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3E" w:rsidRDefault="0058723E">
      <w:pPr>
        <w:autoSpaceDE w:val="0"/>
        <w:autoSpaceDN w:val="0"/>
        <w:spacing w:after="78" w:line="220" w:lineRule="exact"/>
      </w:pPr>
    </w:p>
    <w:p w:rsidR="0058723E" w:rsidRDefault="0058723E">
      <w:pPr>
        <w:autoSpaceDE w:val="0"/>
        <w:autoSpaceDN w:val="0"/>
        <w:spacing w:after="258" w:line="220" w:lineRule="exact"/>
      </w:pPr>
    </w:p>
    <w:p w:rsidR="0058723E" w:rsidRPr="00D91342" w:rsidRDefault="00D91342">
      <w:pPr>
        <w:rPr>
          <w:lang w:val="ru-RU"/>
        </w:rPr>
        <w:sectPr w:rsidR="0058723E" w:rsidRPr="00D91342">
          <w:pgSz w:w="11900" w:h="16840"/>
          <w:pgMar w:top="478" w:right="1440" w:bottom="1440" w:left="1440" w:header="720" w:footer="720" w:gutter="0"/>
          <w:cols w:space="720" w:equalWidth="0">
            <w:col w:w="9020" w:space="0"/>
          </w:cols>
          <w:docGrid w:linePitch="360"/>
        </w:sectPr>
      </w:pPr>
      <w:r>
        <w:rPr>
          <w:noProof/>
          <w:lang w:val="ru-RU" w:eastAsia="ru-RU"/>
        </w:rPr>
        <w:drawing>
          <wp:inline distT="0" distB="0" distL="0" distR="0">
            <wp:extent cx="5727700" cy="7879796"/>
            <wp:effectExtent l="19050" t="0" r="6350" b="0"/>
            <wp:docPr id="1" name="Рисунок 1" descr="C:\Users\admin\Pictures\2022-10-11 титульник 2\титульник 2 00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2-10-11 титульник 2\титульник 2 001 - копия.jpg"/>
                    <pic:cNvPicPr>
                      <a:picLocks noChangeAspect="1" noChangeArrowheads="1"/>
                    </pic:cNvPicPr>
                  </pic:nvPicPr>
                  <pic:blipFill>
                    <a:blip r:embed="rId6"/>
                    <a:srcRect/>
                    <a:stretch>
                      <a:fillRect/>
                    </a:stretch>
                  </pic:blipFill>
                  <pic:spPr bwMode="auto">
                    <a:xfrm>
                      <a:off x="0" y="0"/>
                      <a:ext cx="5727700" cy="7879796"/>
                    </a:xfrm>
                    <a:prstGeom prst="rect">
                      <a:avLst/>
                    </a:prstGeom>
                    <a:noFill/>
                    <a:ln w="9525">
                      <a:noFill/>
                      <a:miter lim="800000"/>
                      <a:headEnd/>
                      <a:tailEnd/>
                    </a:ln>
                  </pic:spPr>
                </pic:pic>
              </a:graphicData>
            </a:graphic>
          </wp:inline>
        </w:drawing>
      </w:r>
    </w:p>
    <w:p w:rsidR="0058723E" w:rsidRPr="00D91342" w:rsidRDefault="0058723E">
      <w:pPr>
        <w:autoSpaceDE w:val="0"/>
        <w:autoSpaceDN w:val="0"/>
        <w:spacing w:after="78" w:line="220" w:lineRule="exact"/>
        <w:rPr>
          <w:lang w:val="ru-RU"/>
        </w:rPr>
      </w:pPr>
    </w:p>
    <w:p w:rsidR="0058723E" w:rsidRPr="00D91342" w:rsidRDefault="00AC3687">
      <w:pPr>
        <w:autoSpaceDE w:val="0"/>
        <w:autoSpaceDN w:val="0"/>
        <w:spacing w:after="0" w:line="230" w:lineRule="auto"/>
        <w:rPr>
          <w:lang w:val="ru-RU"/>
        </w:rPr>
      </w:pPr>
      <w:r w:rsidRPr="00D91342">
        <w:rPr>
          <w:rFonts w:ascii="Times New Roman" w:eastAsia="Times New Roman" w:hAnsi="Times New Roman"/>
          <w:b/>
          <w:color w:val="000000"/>
          <w:sz w:val="24"/>
          <w:lang w:val="ru-RU"/>
        </w:rPr>
        <w:t>ПОЯСНИТЕЛЬНАЯ ЗАПИСКА</w:t>
      </w:r>
    </w:p>
    <w:p w:rsidR="0058723E" w:rsidRPr="007A71AD" w:rsidRDefault="00AC3687">
      <w:pPr>
        <w:autoSpaceDE w:val="0"/>
        <w:autoSpaceDN w:val="0"/>
        <w:spacing w:before="346" w:after="0" w:line="230" w:lineRule="auto"/>
        <w:ind w:left="180"/>
        <w:rPr>
          <w:lang w:val="ru-RU"/>
        </w:rPr>
      </w:pPr>
      <w:r w:rsidRPr="007A71AD">
        <w:rPr>
          <w:rFonts w:ascii="Times New Roman" w:eastAsia="Times New Roman" w:hAnsi="Times New Roman"/>
          <w:b/>
          <w:color w:val="000000"/>
          <w:sz w:val="24"/>
          <w:lang w:val="ru-RU"/>
        </w:rPr>
        <w:t>ОБЩАЯ ХАРАКТЕРИСТИКА УЧЕБНОГО ПРЕДМЕТА «ФИЗИЧЕСКАЯ КУЛЬТУРА»</w:t>
      </w:r>
    </w:p>
    <w:p w:rsidR="0058723E" w:rsidRPr="007A71AD" w:rsidRDefault="00AC3687">
      <w:pPr>
        <w:autoSpaceDE w:val="0"/>
        <w:autoSpaceDN w:val="0"/>
        <w:spacing w:before="190" w:after="0" w:line="286" w:lineRule="auto"/>
        <w:ind w:firstLine="180"/>
        <w:rPr>
          <w:lang w:val="ru-RU"/>
        </w:rPr>
      </w:pPr>
      <w:r w:rsidRPr="007A71AD">
        <w:rPr>
          <w:rFonts w:ascii="Times New Roman" w:eastAsia="Times New Roman" w:hAnsi="Times New Roman"/>
          <w:color w:val="000000"/>
          <w:sz w:val="24"/>
          <w:lang w:val="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A71AD">
        <w:rPr>
          <w:rFonts w:ascii="Times New Roman" w:eastAsia="Times New Roman" w:hAnsi="Times New Roman"/>
          <w:color w:val="000000"/>
          <w:sz w:val="24"/>
          <w:lang w:val="ru-RU"/>
        </w:rPr>
        <w:t>самоактуализации</w:t>
      </w:r>
      <w:proofErr w:type="spellEnd"/>
      <w:r w:rsidRPr="007A71AD">
        <w:rPr>
          <w:rFonts w:ascii="Times New Roman" w:eastAsia="Times New Roman" w:hAnsi="Times New Roman"/>
          <w:color w:val="000000"/>
          <w:sz w:val="24"/>
          <w:lang w:val="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58723E" w:rsidRPr="007A71AD" w:rsidRDefault="00AC3687">
      <w:pPr>
        <w:autoSpaceDE w:val="0"/>
        <w:autoSpaceDN w:val="0"/>
        <w:spacing w:before="72" w:after="0"/>
        <w:ind w:firstLine="180"/>
        <w:rPr>
          <w:lang w:val="ru-RU"/>
        </w:rPr>
      </w:pPr>
      <w:r w:rsidRPr="007A71AD">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7A71AD">
        <w:rPr>
          <w:lang w:val="ru-RU"/>
        </w:rPr>
        <w:br/>
      </w:r>
      <w:r w:rsidRPr="007A71AD">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58723E" w:rsidRPr="007A71AD" w:rsidRDefault="00AC3687">
      <w:pPr>
        <w:autoSpaceDE w:val="0"/>
        <w:autoSpaceDN w:val="0"/>
        <w:spacing w:before="70" w:after="0"/>
        <w:ind w:right="288"/>
        <w:rPr>
          <w:lang w:val="ru-RU"/>
        </w:rPr>
      </w:pPr>
      <w:r w:rsidRPr="007A71AD">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58723E" w:rsidRPr="007A71AD" w:rsidRDefault="00AC3687">
      <w:pPr>
        <w:autoSpaceDE w:val="0"/>
        <w:autoSpaceDN w:val="0"/>
        <w:spacing w:before="190" w:after="0" w:line="230" w:lineRule="auto"/>
        <w:ind w:left="180"/>
        <w:rPr>
          <w:lang w:val="ru-RU"/>
        </w:rPr>
      </w:pPr>
      <w:r w:rsidRPr="007A71AD">
        <w:rPr>
          <w:rFonts w:ascii="Times New Roman" w:eastAsia="Times New Roman" w:hAnsi="Times New Roman"/>
          <w:b/>
          <w:color w:val="000000"/>
          <w:sz w:val="24"/>
          <w:lang w:val="ru-RU"/>
        </w:rPr>
        <w:t>ЦЕЛИ ИЗУЧЕНИЯ УЧЕБНОГО ПРЕДМЕТА «ФИЗИЧЕСКАЯ КУЛЬТУРА»</w:t>
      </w:r>
    </w:p>
    <w:p w:rsidR="0058723E" w:rsidRPr="007A71AD" w:rsidRDefault="00AC3687">
      <w:pPr>
        <w:autoSpaceDE w:val="0"/>
        <w:autoSpaceDN w:val="0"/>
        <w:spacing w:before="190" w:after="0" w:line="286" w:lineRule="auto"/>
        <w:ind w:firstLine="180"/>
        <w:rPr>
          <w:lang w:val="ru-RU"/>
        </w:rPr>
      </w:pPr>
      <w:r w:rsidRPr="007A71AD">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7A71AD">
        <w:rPr>
          <w:lang w:val="ru-RU"/>
        </w:rPr>
        <w:br/>
      </w:r>
      <w:r w:rsidRPr="007A71AD">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7A71AD">
        <w:rPr>
          <w:lang w:val="ru-RU"/>
        </w:rPr>
        <w:br/>
      </w:r>
      <w:r w:rsidRPr="007A71AD">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58723E" w:rsidRPr="007A71AD" w:rsidRDefault="00AC3687">
      <w:pPr>
        <w:autoSpaceDE w:val="0"/>
        <w:autoSpaceDN w:val="0"/>
        <w:spacing w:before="70" w:after="0" w:line="283" w:lineRule="auto"/>
        <w:ind w:firstLine="180"/>
        <w:rPr>
          <w:lang w:val="ru-RU"/>
        </w:rPr>
      </w:pPr>
      <w:r w:rsidRPr="007A71AD">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7A71AD">
        <w:rPr>
          <w:lang w:val="ru-RU"/>
        </w:rPr>
        <w:br/>
      </w:r>
      <w:r w:rsidRPr="007A71AD">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7A71AD">
        <w:rPr>
          <w:lang w:val="ru-RU"/>
        </w:rPr>
        <w:br/>
      </w:r>
      <w:r w:rsidRPr="007A71AD">
        <w:rPr>
          <w:rFonts w:ascii="Times New Roman" w:eastAsia="Times New Roman" w:hAnsi="Times New Roman"/>
          <w:color w:val="000000"/>
          <w:sz w:val="24"/>
          <w:lang w:val="ru-RU"/>
        </w:rPr>
        <w:t xml:space="preserve">организации самостоятельных форм занятий оздоровительной, спортивной и </w:t>
      </w:r>
      <w:proofErr w:type="spellStart"/>
      <w:r w:rsidRPr="007A71AD">
        <w:rPr>
          <w:rFonts w:ascii="Times New Roman" w:eastAsia="Times New Roman" w:hAnsi="Times New Roman"/>
          <w:color w:val="000000"/>
          <w:sz w:val="24"/>
          <w:lang w:val="ru-RU"/>
        </w:rPr>
        <w:t>прикладно</w:t>
      </w:r>
      <w:proofErr w:type="spellEnd"/>
      <w:r w:rsidRPr="007A71AD">
        <w:rPr>
          <w:rFonts w:ascii="Times New Roman" w:eastAsia="Times New Roman" w:hAnsi="Times New Roman"/>
          <w:color w:val="000000"/>
          <w:sz w:val="24"/>
          <w:lang w:val="ru-RU"/>
        </w:rPr>
        <w:t>-</w:t>
      </w:r>
      <w:r w:rsidRPr="007A71AD">
        <w:rPr>
          <w:lang w:val="ru-RU"/>
        </w:rPr>
        <w:br/>
      </w:r>
      <w:r w:rsidRPr="007A71AD">
        <w:rPr>
          <w:rFonts w:ascii="Times New Roman" w:eastAsia="Times New Roman" w:hAnsi="Times New Roman"/>
          <w:color w:val="000000"/>
          <w:sz w:val="24"/>
          <w:lang w:val="ru-RU"/>
        </w:rPr>
        <w:t xml:space="preserve">ориентированной физической культурой, возможностью познания своих физических </w:t>
      </w:r>
      <w:proofErr w:type="spellStart"/>
      <w:r w:rsidRPr="007A71AD">
        <w:rPr>
          <w:rFonts w:ascii="Times New Roman" w:eastAsia="Times New Roman" w:hAnsi="Times New Roman"/>
          <w:color w:val="000000"/>
          <w:sz w:val="24"/>
          <w:lang w:val="ru-RU"/>
        </w:rPr>
        <w:t>спосбностей</w:t>
      </w:r>
      <w:proofErr w:type="spellEnd"/>
      <w:r w:rsidRPr="007A71AD">
        <w:rPr>
          <w:rFonts w:ascii="Times New Roman" w:eastAsia="Times New Roman" w:hAnsi="Times New Roman"/>
          <w:color w:val="000000"/>
          <w:sz w:val="24"/>
          <w:lang w:val="ru-RU"/>
        </w:rPr>
        <w:t xml:space="preserve"> и их целенаправленного развития.</w:t>
      </w:r>
    </w:p>
    <w:p w:rsidR="0058723E" w:rsidRPr="007A71AD" w:rsidRDefault="00AC3687">
      <w:pPr>
        <w:autoSpaceDE w:val="0"/>
        <w:autoSpaceDN w:val="0"/>
        <w:spacing w:before="70" w:after="0" w:line="281" w:lineRule="auto"/>
        <w:ind w:right="288" w:firstLine="180"/>
        <w:rPr>
          <w:lang w:val="ru-RU"/>
        </w:rPr>
      </w:pPr>
      <w:r w:rsidRPr="007A71AD">
        <w:rPr>
          <w:rFonts w:ascii="Times New Roman" w:eastAsia="Times New Roman" w:hAnsi="Times New Roman"/>
          <w:color w:val="000000"/>
          <w:sz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proofErr w:type="spellStart"/>
      <w:r w:rsidRPr="007A71AD">
        <w:rPr>
          <w:rFonts w:ascii="Times New Roman" w:eastAsia="Times New Roman" w:hAnsi="Times New Roman"/>
          <w:color w:val="000000"/>
          <w:sz w:val="24"/>
          <w:lang w:val="ru-RU"/>
        </w:rPr>
        <w:t>мирование</w:t>
      </w:r>
      <w:proofErr w:type="spellEnd"/>
      <w:r w:rsidRPr="007A71AD">
        <w:rPr>
          <w:rFonts w:ascii="Times New Roman" w:eastAsia="Times New Roman" w:hAnsi="Times New Roman"/>
          <w:color w:val="000000"/>
          <w:sz w:val="24"/>
          <w:lang w:val="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8723E" w:rsidRPr="007A71AD" w:rsidRDefault="00AC3687">
      <w:pPr>
        <w:autoSpaceDE w:val="0"/>
        <w:autoSpaceDN w:val="0"/>
        <w:spacing w:before="70" w:after="0"/>
        <w:ind w:firstLine="180"/>
        <w:rPr>
          <w:lang w:val="ru-RU"/>
        </w:rPr>
      </w:pPr>
      <w:r w:rsidRPr="007A71AD">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58723E" w:rsidRPr="007A71AD" w:rsidRDefault="0058723E">
      <w:pPr>
        <w:rPr>
          <w:lang w:val="ru-RU"/>
        </w:rPr>
        <w:sectPr w:rsidR="0058723E" w:rsidRPr="007A71AD">
          <w:pgSz w:w="11900" w:h="16840"/>
          <w:pgMar w:top="298" w:right="650" w:bottom="444" w:left="666" w:header="720" w:footer="720" w:gutter="0"/>
          <w:cols w:space="720" w:equalWidth="0">
            <w:col w:w="10584" w:space="0"/>
          </w:cols>
          <w:docGrid w:linePitch="360"/>
        </w:sectPr>
      </w:pPr>
    </w:p>
    <w:p w:rsidR="0058723E" w:rsidRPr="007A71AD" w:rsidRDefault="0058723E">
      <w:pPr>
        <w:autoSpaceDE w:val="0"/>
        <w:autoSpaceDN w:val="0"/>
        <w:spacing w:after="66" w:line="220" w:lineRule="exact"/>
        <w:rPr>
          <w:lang w:val="ru-RU"/>
        </w:rPr>
      </w:pPr>
    </w:p>
    <w:p w:rsidR="0058723E" w:rsidRPr="007A71AD" w:rsidRDefault="00AC3687">
      <w:pPr>
        <w:autoSpaceDE w:val="0"/>
        <w:autoSpaceDN w:val="0"/>
        <w:spacing w:after="0" w:line="271" w:lineRule="auto"/>
        <w:rPr>
          <w:lang w:val="ru-RU"/>
        </w:rPr>
      </w:pPr>
      <w:r w:rsidRPr="007A71AD">
        <w:rPr>
          <w:rFonts w:ascii="Times New Roman" w:eastAsia="Times New Roman" w:hAnsi="Times New Roman"/>
          <w:color w:val="000000"/>
          <w:sz w:val="24"/>
          <w:lang w:val="ru-RU"/>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7A71AD">
        <w:rPr>
          <w:rFonts w:ascii="Times New Roman" w:eastAsia="Times New Roman" w:hAnsi="Times New Roman"/>
          <w:color w:val="000000"/>
          <w:sz w:val="24"/>
          <w:lang w:val="ru-RU"/>
        </w:rPr>
        <w:t>операциональным</w:t>
      </w:r>
      <w:proofErr w:type="spellEnd"/>
      <w:r w:rsidRPr="007A71AD">
        <w:rPr>
          <w:rFonts w:ascii="Times New Roman" w:eastAsia="Times New Roman" w:hAnsi="Times New Roman"/>
          <w:color w:val="000000"/>
          <w:sz w:val="24"/>
          <w:lang w:val="ru-RU"/>
        </w:rPr>
        <w:t xml:space="preserve"> (способы самостоятельной деятельности) и мотивационно-процессуальным (физическое совершенствование).</w:t>
      </w:r>
    </w:p>
    <w:p w:rsidR="0058723E" w:rsidRPr="007A71AD" w:rsidRDefault="00AC3687">
      <w:pPr>
        <w:autoSpaceDE w:val="0"/>
        <w:autoSpaceDN w:val="0"/>
        <w:spacing w:before="70" w:after="0" w:line="271" w:lineRule="auto"/>
        <w:ind w:right="576" w:firstLine="180"/>
        <w:rPr>
          <w:lang w:val="ru-RU"/>
        </w:rPr>
      </w:pPr>
      <w:r w:rsidRPr="007A71AD">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58723E" w:rsidRPr="007A71AD" w:rsidRDefault="00AC3687">
      <w:pPr>
        <w:tabs>
          <w:tab w:val="left" w:pos="180"/>
        </w:tabs>
        <w:autoSpaceDE w:val="0"/>
        <w:autoSpaceDN w:val="0"/>
        <w:spacing w:before="70" w:after="0" w:line="281" w:lineRule="auto"/>
        <w:rPr>
          <w:lang w:val="ru-RU"/>
        </w:rPr>
      </w:pPr>
      <w:r w:rsidRPr="007A71AD">
        <w:rPr>
          <w:lang w:val="ru-RU"/>
        </w:rPr>
        <w:tab/>
      </w:r>
      <w:r w:rsidRPr="007A71AD">
        <w:rPr>
          <w:rFonts w:ascii="Times New Roman" w:eastAsia="Times New Roman" w:hAnsi="Times New Roman"/>
          <w:i/>
          <w:color w:val="000000"/>
          <w:sz w:val="24"/>
          <w:lang w:val="ru-RU"/>
        </w:rPr>
        <w:t>Инвариантные модули</w:t>
      </w:r>
      <w:r w:rsidRPr="007A71AD">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w:t>
      </w:r>
      <w:r w:rsidRPr="007A71AD">
        <w:rPr>
          <w:lang w:val="ru-RU"/>
        </w:rPr>
        <w:br/>
      </w:r>
      <w:r w:rsidRPr="007A71AD">
        <w:rPr>
          <w:lang w:val="ru-RU"/>
        </w:rPr>
        <w:tab/>
      </w:r>
      <w:r w:rsidRPr="007A71AD">
        <w:rPr>
          <w:rFonts w:ascii="Times New Roman" w:eastAsia="Times New Roman" w:hAnsi="Times New Roman"/>
          <w:color w:val="000000"/>
          <w:sz w:val="24"/>
          <w:lang w:val="ru-RU"/>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58723E" w:rsidRPr="007A71AD" w:rsidRDefault="00AC3687">
      <w:pPr>
        <w:autoSpaceDE w:val="0"/>
        <w:autoSpaceDN w:val="0"/>
        <w:spacing w:before="72" w:after="0" w:line="283" w:lineRule="auto"/>
        <w:ind w:right="432" w:firstLine="180"/>
        <w:rPr>
          <w:lang w:val="ru-RU"/>
        </w:rPr>
      </w:pPr>
      <w:r w:rsidRPr="007A71AD">
        <w:rPr>
          <w:rFonts w:ascii="Times New Roman" w:eastAsia="Times New Roman" w:hAnsi="Times New Roman"/>
          <w:i/>
          <w:color w:val="000000"/>
          <w:sz w:val="24"/>
          <w:lang w:val="ru-RU"/>
        </w:rPr>
        <w:t>Вариативные модули</w:t>
      </w:r>
      <w:r w:rsidRPr="007A71AD">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8723E" w:rsidRPr="007A71AD" w:rsidRDefault="00AC3687">
      <w:pPr>
        <w:autoSpaceDE w:val="0"/>
        <w:autoSpaceDN w:val="0"/>
        <w:spacing w:before="70" w:after="0" w:line="281" w:lineRule="auto"/>
        <w:ind w:firstLine="180"/>
        <w:rPr>
          <w:lang w:val="ru-RU"/>
        </w:rPr>
      </w:pPr>
      <w:r w:rsidRPr="007A71AD">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58723E" w:rsidRPr="007A71AD" w:rsidRDefault="00AC3687">
      <w:pPr>
        <w:autoSpaceDE w:val="0"/>
        <w:autoSpaceDN w:val="0"/>
        <w:spacing w:before="190" w:after="0" w:line="230" w:lineRule="auto"/>
        <w:ind w:left="180"/>
        <w:rPr>
          <w:lang w:val="ru-RU"/>
        </w:rPr>
      </w:pPr>
      <w:r w:rsidRPr="007A71AD">
        <w:rPr>
          <w:rFonts w:ascii="Times New Roman" w:eastAsia="Times New Roman" w:hAnsi="Times New Roman"/>
          <w:b/>
          <w:color w:val="000000"/>
          <w:sz w:val="24"/>
          <w:lang w:val="ru-RU"/>
        </w:rPr>
        <w:t>МЕСТО УЧЕБНОГО ПРЕДМЕТА «ФИЗИЧЕСКАЯ КУЛЬТУРА» В УЧЕБНОМ ПЛАНЕ</w:t>
      </w:r>
    </w:p>
    <w:p w:rsidR="0058723E" w:rsidRPr="007A71AD" w:rsidRDefault="00AC3687">
      <w:pPr>
        <w:autoSpaceDE w:val="0"/>
        <w:autoSpaceDN w:val="0"/>
        <w:spacing w:before="190" w:after="0" w:line="230" w:lineRule="auto"/>
        <w:rPr>
          <w:lang w:val="ru-RU"/>
        </w:rPr>
      </w:pPr>
      <w:r w:rsidRPr="007A71AD">
        <w:rPr>
          <w:rFonts w:ascii="Times New Roman" w:eastAsia="Times New Roman" w:hAnsi="Times New Roman"/>
          <w:color w:val="000000"/>
          <w:sz w:val="24"/>
          <w:lang w:val="ru-RU"/>
        </w:rPr>
        <w:t xml:space="preserve">В 5 классе на изучение предмета отводится 3 часа в неделю, суммарно 102 часа. </w:t>
      </w:r>
    </w:p>
    <w:p w:rsidR="0058723E" w:rsidRPr="007A71AD" w:rsidRDefault="00AC3687">
      <w:pPr>
        <w:autoSpaceDE w:val="0"/>
        <w:autoSpaceDN w:val="0"/>
        <w:spacing w:before="70" w:after="0" w:line="271" w:lineRule="auto"/>
        <w:ind w:right="1440"/>
        <w:rPr>
          <w:lang w:val="ru-RU"/>
        </w:rPr>
      </w:pPr>
      <w:r w:rsidRPr="007A71AD">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58723E" w:rsidRPr="007A71AD" w:rsidRDefault="00AC3687">
      <w:pPr>
        <w:autoSpaceDE w:val="0"/>
        <w:autoSpaceDN w:val="0"/>
        <w:spacing w:before="70" w:after="0"/>
        <w:ind w:right="288"/>
        <w:rPr>
          <w:lang w:val="ru-RU"/>
        </w:rPr>
      </w:pPr>
      <w:r w:rsidRPr="007A71AD">
        <w:rPr>
          <w:rFonts w:ascii="Times New Roman" w:eastAsia="Times New Roman" w:hAnsi="Times New Roman"/>
          <w:color w:val="000000"/>
          <w:sz w:val="24"/>
          <w:lang w:val="ru-RU"/>
        </w:rPr>
        <w:t xml:space="preserve">При подготовке рабочей программы учитывались личностные и </w:t>
      </w:r>
      <w:proofErr w:type="spellStart"/>
      <w:r w:rsidRPr="007A71AD">
        <w:rPr>
          <w:rFonts w:ascii="Times New Roman" w:eastAsia="Times New Roman" w:hAnsi="Times New Roman"/>
          <w:color w:val="000000"/>
          <w:sz w:val="24"/>
          <w:lang w:val="ru-RU"/>
        </w:rPr>
        <w:t>метапредметные</w:t>
      </w:r>
      <w:proofErr w:type="spellEnd"/>
      <w:r w:rsidRPr="007A71AD">
        <w:rPr>
          <w:rFonts w:ascii="Times New Roman" w:eastAsia="Times New Roman" w:hAnsi="Times New Roman"/>
          <w:color w:val="000000"/>
          <w:sz w:val="24"/>
          <w:lang w:val="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58723E" w:rsidRPr="007A71AD" w:rsidRDefault="0058723E">
      <w:pPr>
        <w:rPr>
          <w:lang w:val="ru-RU"/>
        </w:rPr>
        <w:sectPr w:rsidR="0058723E" w:rsidRPr="007A71AD">
          <w:pgSz w:w="11900" w:h="16840"/>
          <w:pgMar w:top="286" w:right="662" w:bottom="1440" w:left="666" w:header="720" w:footer="720" w:gutter="0"/>
          <w:cols w:space="720" w:equalWidth="0">
            <w:col w:w="10572" w:space="0"/>
          </w:cols>
          <w:docGrid w:linePitch="360"/>
        </w:sectPr>
      </w:pPr>
    </w:p>
    <w:p w:rsidR="0058723E" w:rsidRPr="007A71AD" w:rsidRDefault="0058723E">
      <w:pPr>
        <w:autoSpaceDE w:val="0"/>
        <w:autoSpaceDN w:val="0"/>
        <w:spacing w:after="78" w:line="220" w:lineRule="exact"/>
        <w:rPr>
          <w:lang w:val="ru-RU"/>
        </w:rPr>
      </w:pPr>
    </w:p>
    <w:p w:rsidR="0058723E" w:rsidRPr="007A71AD" w:rsidRDefault="00AC3687">
      <w:pPr>
        <w:autoSpaceDE w:val="0"/>
        <w:autoSpaceDN w:val="0"/>
        <w:spacing w:after="0" w:line="230" w:lineRule="auto"/>
        <w:rPr>
          <w:lang w:val="ru-RU"/>
        </w:rPr>
      </w:pPr>
      <w:r w:rsidRPr="007A71AD">
        <w:rPr>
          <w:rFonts w:ascii="Times New Roman" w:eastAsia="Times New Roman" w:hAnsi="Times New Roman"/>
          <w:b/>
          <w:color w:val="000000"/>
          <w:sz w:val="24"/>
          <w:lang w:val="ru-RU"/>
        </w:rPr>
        <w:t xml:space="preserve">СОДЕРЖАНИЕ УЧЕБНОГО ПРЕДМЕТА </w:t>
      </w:r>
    </w:p>
    <w:p w:rsidR="0058723E" w:rsidRPr="007A71AD" w:rsidRDefault="00AC3687">
      <w:pPr>
        <w:autoSpaceDE w:val="0"/>
        <w:autoSpaceDN w:val="0"/>
        <w:spacing w:before="346" w:after="0" w:line="271" w:lineRule="auto"/>
        <w:ind w:right="144" w:firstLine="180"/>
        <w:rPr>
          <w:lang w:val="ru-RU"/>
        </w:rPr>
      </w:pPr>
      <w:r w:rsidRPr="007A71AD">
        <w:rPr>
          <w:rFonts w:ascii="Times New Roman" w:eastAsia="Times New Roman" w:hAnsi="Times New Roman"/>
          <w:b/>
          <w:color w:val="000000"/>
          <w:sz w:val="24"/>
          <w:lang w:val="ru-RU"/>
        </w:rPr>
        <w:t>Знания о физической культуре</w:t>
      </w:r>
      <w:r w:rsidRPr="007A71AD">
        <w:rPr>
          <w:rFonts w:ascii="Times New Roman" w:eastAsia="Times New Roman" w:hAnsi="Times New Roman"/>
          <w:color w:val="000000"/>
          <w:sz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58723E" w:rsidRPr="007A71AD" w:rsidRDefault="00AC3687">
      <w:pPr>
        <w:tabs>
          <w:tab w:val="left" w:pos="180"/>
        </w:tabs>
        <w:autoSpaceDE w:val="0"/>
        <w:autoSpaceDN w:val="0"/>
        <w:spacing w:before="70" w:after="0" w:line="262" w:lineRule="auto"/>
        <w:ind w:right="144"/>
        <w:rPr>
          <w:lang w:val="ru-RU"/>
        </w:rPr>
      </w:pPr>
      <w:r w:rsidRPr="007A71AD">
        <w:rPr>
          <w:lang w:val="ru-RU"/>
        </w:rPr>
        <w:tab/>
      </w:r>
      <w:r w:rsidRPr="007A71AD">
        <w:rPr>
          <w:rFonts w:ascii="Times New Roman" w:eastAsia="Times New Roman" w:hAnsi="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8723E" w:rsidRPr="007A71AD" w:rsidRDefault="00AC3687">
      <w:pPr>
        <w:tabs>
          <w:tab w:val="left" w:pos="180"/>
        </w:tabs>
        <w:autoSpaceDE w:val="0"/>
        <w:autoSpaceDN w:val="0"/>
        <w:spacing w:before="70" w:after="0" w:line="262" w:lineRule="auto"/>
        <w:ind w:right="288"/>
        <w:rPr>
          <w:lang w:val="ru-RU"/>
        </w:rPr>
      </w:pPr>
      <w:r w:rsidRPr="007A71AD">
        <w:rPr>
          <w:lang w:val="ru-RU"/>
        </w:rPr>
        <w:tab/>
      </w:r>
      <w:r w:rsidRPr="007A71AD">
        <w:rPr>
          <w:rFonts w:ascii="Times New Roman" w:eastAsia="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8723E" w:rsidRPr="007A71AD" w:rsidRDefault="00AC3687">
      <w:pPr>
        <w:tabs>
          <w:tab w:val="left" w:pos="180"/>
        </w:tabs>
        <w:autoSpaceDE w:val="0"/>
        <w:autoSpaceDN w:val="0"/>
        <w:spacing w:before="70" w:after="0" w:line="283" w:lineRule="auto"/>
        <w:ind w:right="144"/>
        <w:rPr>
          <w:lang w:val="ru-RU"/>
        </w:rPr>
      </w:pPr>
      <w:r w:rsidRPr="007A71AD">
        <w:rPr>
          <w:lang w:val="ru-RU"/>
        </w:rPr>
        <w:tab/>
      </w:r>
      <w:r w:rsidRPr="007A71AD">
        <w:rPr>
          <w:rFonts w:ascii="Times New Roman" w:eastAsia="Times New Roman" w:hAnsi="Times New Roman"/>
          <w:i/>
          <w:color w:val="000000"/>
          <w:sz w:val="24"/>
          <w:lang w:val="ru-RU"/>
        </w:rPr>
        <w:t>Способы самостоятельной деятельности</w:t>
      </w:r>
      <w:r w:rsidRPr="007A71AD">
        <w:rPr>
          <w:rFonts w:ascii="Times New Roman" w:eastAsia="Times New Roman" w:hAnsi="Times New Roman"/>
          <w:color w:val="000000"/>
          <w:sz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7A71AD">
        <w:rPr>
          <w:lang w:val="ru-RU"/>
        </w:rPr>
        <w:tab/>
      </w:r>
      <w:r w:rsidRPr="007A71AD">
        <w:rPr>
          <w:rFonts w:ascii="Times New Roman" w:eastAsia="Times New Roman" w:hAnsi="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8723E" w:rsidRPr="007A71AD" w:rsidRDefault="00AC3687">
      <w:pPr>
        <w:tabs>
          <w:tab w:val="left" w:pos="180"/>
        </w:tabs>
        <w:autoSpaceDE w:val="0"/>
        <w:autoSpaceDN w:val="0"/>
        <w:spacing w:before="70" w:after="0"/>
        <w:rPr>
          <w:lang w:val="ru-RU"/>
        </w:rPr>
      </w:pPr>
      <w:r w:rsidRPr="007A71AD">
        <w:rPr>
          <w:lang w:val="ru-RU"/>
        </w:rPr>
        <w:tab/>
      </w:r>
      <w:r w:rsidRPr="007A71AD">
        <w:rPr>
          <w:rFonts w:ascii="Times New Roman" w:eastAsia="Times New Roman" w:hAnsi="Times New Roman"/>
          <w:color w:val="000000"/>
          <w:sz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7A71AD">
        <w:rPr>
          <w:lang w:val="ru-RU"/>
        </w:rPr>
        <w:tab/>
      </w:r>
      <w:r w:rsidRPr="007A71AD">
        <w:rPr>
          <w:rFonts w:ascii="Times New Roman" w:eastAsia="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8723E" w:rsidRPr="007A71AD" w:rsidRDefault="00AC3687">
      <w:pPr>
        <w:autoSpaceDE w:val="0"/>
        <w:autoSpaceDN w:val="0"/>
        <w:spacing w:before="70" w:after="0" w:line="230" w:lineRule="auto"/>
        <w:ind w:left="180"/>
        <w:rPr>
          <w:lang w:val="ru-RU"/>
        </w:rPr>
      </w:pPr>
      <w:r w:rsidRPr="007A71AD">
        <w:rPr>
          <w:rFonts w:ascii="Times New Roman" w:eastAsia="Times New Roman" w:hAnsi="Times New Roman"/>
          <w:color w:val="000000"/>
          <w:sz w:val="24"/>
          <w:lang w:val="ru-RU"/>
        </w:rPr>
        <w:t>Составление дневника физической культуры.</w:t>
      </w:r>
    </w:p>
    <w:p w:rsidR="0058723E" w:rsidRPr="007A71AD" w:rsidRDefault="00AC3687">
      <w:pPr>
        <w:autoSpaceDE w:val="0"/>
        <w:autoSpaceDN w:val="0"/>
        <w:spacing w:before="70" w:after="0"/>
        <w:ind w:right="144" w:firstLine="180"/>
        <w:rPr>
          <w:lang w:val="ru-RU"/>
        </w:rPr>
      </w:pPr>
      <w:r w:rsidRPr="007A71AD">
        <w:rPr>
          <w:rFonts w:ascii="Times New Roman" w:eastAsia="Times New Roman" w:hAnsi="Times New Roman"/>
          <w:b/>
          <w:color w:val="000000"/>
          <w:sz w:val="24"/>
          <w:lang w:val="ru-RU"/>
        </w:rPr>
        <w:t>Физическое совершенствование</w:t>
      </w:r>
      <w:r w:rsidRPr="007A71AD">
        <w:rPr>
          <w:rFonts w:ascii="Times New Roman" w:eastAsia="Times New Roman" w:hAnsi="Times New Roman"/>
          <w:color w:val="000000"/>
          <w:sz w:val="24"/>
          <w:lang w:val="ru-RU"/>
        </w:rPr>
        <w:t xml:space="preserve">. </w:t>
      </w:r>
      <w:r w:rsidRPr="007A71AD">
        <w:rPr>
          <w:rFonts w:ascii="Times New Roman" w:eastAsia="Times New Roman" w:hAnsi="Times New Roman"/>
          <w:b/>
          <w:i/>
          <w:color w:val="000000"/>
          <w:sz w:val="24"/>
          <w:lang w:val="ru-RU"/>
        </w:rPr>
        <w:t>Физкультурно-оздоровительная деятельность</w:t>
      </w:r>
      <w:r w:rsidRPr="007A71AD">
        <w:rPr>
          <w:rFonts w:ascii="Times New Roman" w:eastAsia="Times New Roman" w:hAnsi="Times New Roman"/>
          <w:color w:val="000000"/>
          <w:sz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58723E" w:rsidRPr="007A71AD" w:rsidRDefault="00AC3687">
      <w:pPr>
        <w:autoSpaceDE w:val="0"/>
        <w:autoSpaceDN w:val="0"/>
        <w:spacing w:before="70" w:after="0" w:line="262" w:lineRule="auto"/>
        <w:ind w:right="288"/>
        <w:rPr>
          <w:lang w:val="ru-RU"/>
        </w:rPr>
      </w:pPr>
      <w:r w:rsidRPr="007A71AD">
        <w:rPr>
          <w:rFonts w:ascii="Times New Roman" w:eastAsia="Times New Roman" w:hAnsi="Times New Roman"/>
          <w:color w:val="000000"/>
          <w:sz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8723E" w:rsidRPr="007A71AD" w:rsidRDefault="00AC3687">
      <w:pPr>
        <w:tabs>
          <w:tab w:val="left" w:pos="180"/>
        </w:tabs>
        <w:autoSpaceDE w:val="0"/>
        <w:autoSpaceDN w:val="0"/>
        <w:spacing w:before="70" w:after="0" w:line="262" w:lineRule="auto"/>
        <w:ind w:right="1296"/>
        <w:rPr>
          <w:lang w:val="ru-RU"/>
        </w:rPr>
      </w:pPr>
      <w:r w:rsidRPr="007A71AD">
        <w:rPr>
          <w:lang w:val="ru-RU"/>
        </w:rPr>
        <w:tab/>
      </w:r>
      <w:r w:rsidRPr="007A71AD">
        <w:rPr>
          <w:rFonts w:ascii="Times New Roman" w:eastAsia="Times New Roman" w:hAnsi="Times New Roman"/>
          <w:color w:val="000000"/>
          <w:sz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58723E" w:rsidRPr="007A71AD" w:rsidRDefault="00AC3687">
      <w:pPr>
        <w:autoSpaceDE w:val="0"/>
        <w:autoSpaceDN w:val="0"/>
        <w:spacing w:before="70" w:after="0"/>
        <w:ind w:firstLine="180"/>
        <w:rPr>
          <w:lang w:val="ru-RU"/>
        </w:rPr>
      </w:pPr>
      <w:r w:rsidRPr="007A71AD">
        <w:rPr>
          <w:rFonts w:ascii="Times New Roman" w:eastAsia="Times New Roman" w:hAnsi="Times New Roman"/>
          <w:i/>
          <w:color w:val="000000"/>
          <w:sz w:val="24"/>
          <w:lang w:val="ru-RU"/>
        </w:rPr>
        <w:t>Модуль «Гимнастика»</w:t>
      </w:r>
      <w:r w:rsidRPr="007A71AD">
        <w:rPr>
          <w:rFonts w:ascii="Times New Roman" w:eastAsia="Times New Roman" w:hAnsi="Times New Roman"/>
          <w:color w:val="000000"/>
          <w:sz w:val="24"/>
          <w:lang w:val="ru-RU"/>
        </w:rPr>
        <w:t>. Кувырки вперёд и назад в группировке; кувырки вперёд ноги «</w:t>
      </w:r>
      <w:proofErr w:type="spellStart"/>
      <w:r w:rsidRPr="007A71AD">
        <w:rPr>
          <w:rFonts w:ascii="Times New Roman" w:eastAsia="Times New Roman" w:hAnsi="Times New Roman"/>
          <w:color w:val="000000"/>
          <w:sz w:val="24"/>
          <w:lang w:val="ru-RU"/>
        </w:rPr>
        <w:t>скрестно</w:t>
      </w:r>
      <w:proofErr w:type="spellEnd"/>
      <w:r w:rsidRPr="007A71AD">
        <w:rPr>
          <w:rFonts w:ascii="Times New Roman" w:eastAsia="Times New Roman" w:hAnsi="Times New Roman"/>
          <w:color w:val="000000"/>
          <w:sz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8723E" w:rsidRPr="007A71AD" w:rsidRDefault="00AC3687">
      <w:pPr>
        <w:autoSpaceDE w:val="0"/>
        <w:autoSpaceDN w:val="0"/>
        <w:spacing w:before="72" w:after="0" w:line="281" w:lineRule="auto"/>
        <w:ind w:firstLine="180"/>
        <w:rPr>
          <w:lang w:val="ru-RU"/>
        </w:rPr>
      </w:pPr>
      <w:r w:rsidRPr="007A71AD">
        <w:rPr>
          <w:rFonts w:ascii="Times New Roman" w:eastAsia="Times New Roman" w:hAnsi="Times New Roman"/>
          <w:color w:val="000000"/>
          <w:sz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A71AD">
        <w:rPr>
          <w:rFonts w:ascii="Times New Roman" w:eastAsia="Times New Roman" w:hAnsi="Times New Roman"/>
          <w:color w:val="000000"/>
          <w:sz w:val="24"/>
          <w:lang w:val="ru-RU"/>
        </w:rPr>
        <w:t>перелезание</w:t>
      </w:r>
      <w:proofErr w:type="spellEnd"/>
      <w:r w:rsidRPr="007A71AD">
        <w:rPr>
          <w:rFonts w:ascii="Times New Roman" w:eastAsia="Times New Roman" w:hAnsi="Times New Roman"/>
          <w:color w:val="000000"/>
          <w:sz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8723E" w:rsidRPr="007A71AD" w:rsidRDefault="00AC3687">
      <w:pPr>
        <w:autoSpaceDE w:val="0"/>
        <w:autoSpaceDN w:val="0"/>
        <w:spacing w:before="70" w:after="0" w:line="271" w:lineRule="auto"/>
        <w:ind w:right="144" w:firstLine="180"/>
        <w:rPr>
          <w:lang w:val="ru-RU"/>
        </w:rPr>
      </w:pPr>
      <w:r w:rsidRPr="007A71AD">
        <w:rPr>
          <w:rFonts w:ascii="Times New Roman" w:eastAsia="Times New Roman" w:hAnsi="Times New Roman"/>
          <w:i/>
          <w:color w:val="000000"/>
          <w:sz w:val="24"/>
          <w:lang w:val="ru-RU"/>
        </w:rPr>
        <w:t>Модуль «Лёгкая атлетика»</w:t>
      </w:r>
      <w:r w:rsidRPr="007A71AD">
        <w:rPr>
          <w:rFonts w:ascii="Times New Roman" w:eastAsia="Times New Roman" w:hAnsi="Times New Roman"/>
          <w:color w:val="000000"/>
          <w:sz w:val="24"/>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8723E" w:rsidRPr="007A71AD" w:rsidRDefault="00AC3687">
      <w:pPr>
        <w:tabs>
          <w:tab w:val="left" w:pos="180"/>
        </w:tabs>
        <w:autoSpaceDE w:val="0"/>
        <w:autoSpaceDN w:val="0"/>
        <w:spacing w:before="70" w:after="0" w:line="262" w:lineRule="auto"/>
        <w:ind w:right="720"/>
        <w:rPr>
          <w:lang w:val="ru-RU"/>
        </w:rPr>
      </w:pPr>
      <w:r w:rsidRPr="007A71AD">
        <w:rPr>
          <w:lang w:val="ru-RU"/>
        </w:rPr>
        <w:tab/>
      </w:r>
      <w:r w:rsidRPr="007A71AD">
        <w:rPr>
          <w:rFonts w:ascii="Times New Roman" w:eastAsia="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rsidR="0058723E" w:rsidRPr="007A71AD" w:rsidRDefault="00AC3687">
      <w:pPr>
        <w:autoSpaceDE w:val="0"/>
        <w:autoSpaceDN w:val="0"/>
        <w:spacing w:before="70" w:after="0"/>
        <w:ind w:right="288" w:firstLine="180"/>
        <w:rPr>
          <w:lang w:val="ru-RU"/>
        </w:rPr>
      </w:pPr>
      <w:r w:rsidRPr="007A71AD">
        <w:rPr>
          <w:rFonts w:ascii="Times New Roman" w:eastAsia="Times New Roman" w:hAnsi="Times New Roman"/>
          <w:i/>
          <w:color w:val="000000"/>
          <w:sz w:val="24"/>
          <w:lang w:val="ru-RU"/>
        </w:rPr>
        <w:t>Модуль «Зимние виды спорта»</w:t>
      </w:r>
      <w:r w:rsidRPr="007A71AD">
        <w:rPr>
          <w:rFonts w:ascii="Times New Roman" w:eastAsia="Times New Roman" w:hAnsi="Times New Roman"/>
          <w:color w:val="000000"/>
          <w:sz w:val="24"/>
          <w:lang w:val="ru-RU"/>
        </w:rPr>
        <w:t xml:space="preserve">. Передвижение на лыжах попеременным </w:t>
      </w:r>
      <w:proofErr w:type="spellStart"/>
      <w:r w:rsidRPr="007A71AD">
        <w:rPr>
          <w:rFonts w:ascii="Times New Roman" w:eastAsia="Times New Roman" w:hAnsi="Times New Roman"/>
          <w:color w:val="000000"/>
          <w:sz w:val="24"/>
          <w:lang w:val="ru-RU"/>
        </w:rPr>
        <w:t>двухшажным</w:t>
      </w:r>
      <w:proofErr w:type="spellEnd"/>
      <w:r w:rsidRPr="007A71AD">
        <w:rPr>
          <w:rFonts w:ascii="Times New Roman" w:eastAsia="Times New Roman" w:hAnsi="Times New Roman"/>
          <w:color w:val="000000"/>
          <w:sz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8723E" w:rsidRPr="007A71AD" w:rsidRDefault="0058723E">
      <w:pPr>
        <w:rPr>
          <w:lang w:val="ru-RU"/>
        </w:rPr>
        <w:sectPr w:rsidR="0058723E" w:rsidRPr="007A71AD">
          <w:pgSz w:w="11900" w:h="16840"/>
          <w:pgMar w:top="298" w:right="650" w:bottom="290" w:left="666" w:header="720" w:footer="720" w:gutter="0"/>
          <w:cols w:space="720" w:equalWidth="0">
            <w:col w:w="10584" w:space="0"/>
          </w:cols>
          <w:docGrid w:linePitch="360"/>
        </w:sectPr>
      </w:pPr>
    </w:p>
    <w:p w:rsidR="0058723E" w:rsidRPr="007A71AD" w:rsidRDefault="0058723E">
      <w:pPr>
        <w:autoSpaceDE w:val="0"/>
        <w:autoSpaceDN w:val="0"/>
        <w:spacing w:after="96" w:line="220" w:lineRule="exact"/>
        <w:rPr>
          <w:lang w:val="ru-RU"/>
        </w:rPr>
      </w:pPr>
    </w:p>
    <w:p w:rsidR="0058723E" w:rsidRPr="007A71AD" w:rsidRDefault="00AC3687">
      <w:pPr>
        <w:autoSpaceDE w:val="0"/>
        <w:autoSpaceDN w:val="0"/>
        <w:spacing w:after="0" w:line="230" w:lineRule="auto"/>
        <w:ind w:left="180"/>
        <w:rPr>
          <w:lang w:val="ru-RU"/>
        </w:rPr>
      </w:pPr>
      <w:r w:rsidRPr="007A71AD">
        <w:rPr>
          <w:rFonts w:ascii="Times New Roman" w:eastAsia="Times New Roman" w:hAnsi="Times New Roman"/>
          <w:i/>
          <w:color w:val="000000"/>
          <w:sz w:val="24"/>
          <w:lang w:val="ru-RU"/>
        </w:rPr>
        <w:t>Модуль «Спортивные игры»</w:t>
      </w:r>
      <w:r w:rsidRPr="007A71AD">
        <w:rPr>
          <w:rFonts w:ascii="Times New Roman" w:eastAsia="Times New Roman" w:hAnsi="Times New Roman"/>
          <w:color w:val="000000"/>
          <w:sz w:val="24"/>
          <w:lang w:val="ru-RU"/>
        </w:rPr>
        <w:t>.</w:t>
      </w:r>
    </w:p>
    <w:p w:rsidR="0058723E" w:rsidRPr="007A71AD" w:rsidRDefault="00AC3687">
      <w:pPr>
        <w:autoSpaceDE w:val="0"/>
        <w:autoSpaceDN w:val="0"/>
        <w:spacing w:before="70" w:after="0" w:line="271" w:lineRule="auto"/>
        <w:ind w:firstLine="180"/>
        <w:rPr>
          <w:lang w:val="ru-RU"/>
        </w:rPr>
      </w:pPr>
      <w:r w:rsidRPr="007A71AD">
        <w:rPr>
          <w:rFonts w:ascii="Times New Roman" w:eastAsia="Times New Roman" w:hAnsi="Times New Roman"/>
          <w:color w:val="000000"/>
          <w:sz w:val="24"/>
          <w:u w:val="single"/>
          <w:lang w:val="ru-RU"/>
        </w:rPr>
        <w:t>Баскетбол</w:t>
      </w:r>
      <w:r w:rsidRPr="007A71AD">
        <w:rPr>
          <w:rFonts w:ascii="Times New Roman" w:eastAsia="Times New Roman" w:hAnsi="Times New Roman"/>
          <w:color w:val="000000"/>
          <w:sz w:val="24"/>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8723E" w:rsidRPr="007A71AD" w:rsidRDefault="00AC3687">
      <w:pPr>
        <w:tabs>
          <w:tab w:val="left" w:pos="180"/>
        </w:tabs>
        <w:autoSpaceDE w:val="0"/>
        <w:autoSpaceDN w:val="0"/>
        <w:spacing w:before="70" w:after="0" w:line="262" w:lineRule="auto"/>
        <w:ind w:right="432"/>
        <w:rPr>
          <w:lang w:val="ru-RU"/>
        </w:rPr>
      </w:pPr>
      <w:r w:rsidRPr="007A71AD">
        <w:rPr>
          <w:lang w:val="ru-RU"/>
        </w:rPr>
        <w:tab/>
      </w:r>
      <w:r w:rsidRPr="007A71AD">
        <w:rPr>
          <w:rFonts w:ascii="Times New Roman" w:eastAsia="Times New Roman" w:hAnsi="Times New Roman"/>
          <w:color w:val="000000"/>
          <w:sz w:val="24"/>
          <w:u w:val="single"/>
          <w:lang w:val="ru-RU"/>
        </w:rPr>
        <w:t>Волейбол.</w:t>
      </w:r>
      <w:r w:rsidRPr="007A71AD">
        <w:rPr>
          <w:rFonts w:ascii="Times New Roman" w:eastAsia="Times New Roman" w:hAnsi="Times New Roman"/>
          <w:color w:val="000000"/>
          <w:sz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58723E" w:rsidRPr="007A71AD" w:rsidRDefault="00AC3687">
      <w:pPr>
        <w:autoSpaceDE w:val="0"/>
        <w:autoSpaceDN w:val="0"/>
        <w:spacing w:before="70" w:after="0" w:line="271" w:lineRule="auto"/>
        <w:ind w:firstLine="180"/>
        <w:rPr>
          <w:lang w:val="ru-RU"/>
        </w:rPr>
      </w:pPr>
      <w:r w:rsidRPr="007A71AD">
        <w:rPr>
          <w:rFonts w:ascii="Times New Roman" w:eastAsia="Times New Roman" w:hAnsi="Times New Roman"/>
          <w:color w:val="000000"/>
          <w:sz w:val="24"/>
          <w:u w:val="single"/>
          <w:lang w:val="ru-RU"/>
        </w:rPr>
        <w:t>Футбол.</w:t>
      </w:r>
      <w:r w:rsidRPr="007A71AD">
        <w:rPr>
          <w:rFonts w:ascii="Times New Roman" w:eastAsia="Times New Roman" w:hAnsi="Times New Roman"/>
          <w:color w:val="000000"/>
          <w:sz w:val="24"/>
          <w:lang w:val="ru-RU"/>
        </w:rPr>
        <w:t xml:space="preserve"> Удар по неподвижному мячу внутренней стороной стопы с небольшого разбега; остановка катящегося мяча способом «</w:t>
      </w:r>
      <w:proofErr w:type="spellStart"/>
      <w:r w:rsidRPr="007A71AD">
        <w:rPr>
          <w:rFonts w:ascii="Times New Roman" w:eastAsia="Times New Roman" w:hAnsi="Times New Roman"/>
          <w:color w:val="000000"/>
          <w:sz w:val="24"/>
          <w:lang w:val="ru-RU"/>
        </w:rPr>
        <w:t>наступания</w:t>
      </w:r>
      <w:proofErr w:type="spellEnd"/>
      <w:r w:rsidRPr="007A71AD">
        <w:rPr>
          <w:rFonts w:ascii="Times New Roman" w:eastAsia="Times New Roman" w:hAnsi="Times New Roman"/>
          <w:color w:val="000000"/>
          <w:sz w:val="24"/>
          <w:lang w:val="ru-RU"/>
        </w:rPr>
        <w:t>»; ведение мяча «по прямой», «по кругу» и «змейкой»; обводка мячом ориентиров (конусов).</w:t>
      </w:r>
    </w:p>
    <w:p w:rsidR="0058723E" w:rsidRPr="007A71AD" w:rsidRDefault="00AC3687">
      <w:pPr>
        <w:tabs>
          <w:tab w:val="left" w:pos="180"/>
        </w:tabs>
        <w:autoSpaceDE w:val="0"/>
        <w:autoSpaceDN w:val="0"/>
        <w:spacing w:before="70" w:after="0" w:line="262" w:lineRule="auto"/>
        <w:ind w:right="432"/>
        <w:rPr>
          <w:lang w:val="ru-RU"/>
        </w:rPr>
      </w:pPr>
      <w:r w:rsidRPr="007A71AD">
        <w:rPr>
          <w:lang w:val="ru-RU"/>
        </w:rPr>
        <w:tab/>
      </w:r>
      <w:r w:rsidRPr="007A71AD">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8723E" w:rsidRPr="007A71AD" w:rsidRDefault="00AC3687">
      <w:pPr>
        <w:autoSpaceDE w:val="0"/>
        <w:autoSpaceDN w:val="0"/>
        <w:spacing w:before="72" w:after="0" w:line="271" w:lineRule="auto"/>
        <w:ind w:right="288" w:firstLine="180"/>
        <w:rPr>
          <w:lang w:val="ru-RU"/>
        </w:rPr>
      </w:pPr>
      <w:r w:rsidRPr="007A71AD">
        <w:rPr>
          <w:rFonts w:ascii="Times New Roman" w:eastAsia="Times New Roman" w:hAnsi="Times New Roman"/>
          <w:i/>
          <w:color w:val="000000"/>
          <w:sz w:val="24"/>
          <w:lang w:val="ru-RU"/>
        </w:rPr>
        <w:t>Модуль «Спорт»</w:t>
      </w:r>
      <w:r w:rsidRPr="007A71AD">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7A71AD">
        <w:rPr>
          <w:lang w:val="ru-RU"/>
        </w:rPr>
        <w:br/>
      </w:r>
      <w:r w:rsidRPr="007A71AD">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8723E" w:rsidRPr="007A71AD" w:rsidRDefault="0058723E">
      <w:pPr>
        <w:rPr>
          <w:lang w:val="ru-RU"/>
        </w:rPr>
        <w:sectPr w:rsidR="0058723E" w:rsidRPr="007A71AD">
          <w:pgSz w:w="11900" w:h="16840"/>
          <w:pgMar w:top="316" w:right="728" w:bottom="1440" w:left="666" w:header="720" w:footer="720" w:gutter="0"/>
          <w:cols w:space="720" w:equalWidth="0">
            <w:col w:w="10506" w:space="0"/>
          </w:cols>
          <w:docGrid w:linePitch="360"/>
        </w:sectPr>
      </w:pPr>
    </w:p>
    <w:p w:rsidR="0058723E" w:rsidRPr="007A71AD" w:rsidRDefault="0058723E">
      <w:pPr>
        <w:autoSpaceDE w:val="0"/>
        <w:autoSpaceDN w:val="0"/>
        <w:spacing w:after="78" w:line="220" w:lineRule="exact"/>
        <w:rPr>
          <w:lang w:val="ru-RU"/>
        </w:rPr>
      </w:pPr>
    </w:p>
    <w:p w:rsidR="0058723E" w:rsidRPr="007A71AD" w:rsidRDefault="00AC3687">
      <w:pPr>
        <w:autoSpaceDE w:val="0"/>
        <w:autoSpaceDN w:val="0"/>
        <w:spacing w:after="0" w:line="230" w:lineRule="auto"/>
        <w:rPr>
          <w:lang w:val="ru-RU"/>
        </w:rPr>
      </w:pPr>
      <w:r w:rsidRPr="007A71AD">
        <w:rPr>
          <w:rFonts w:ascii="Times New Roman" w:eastAsia="Times New Roman" w:hAnsi="Times New Roman"/>
          <w:b/>
          <w:color w:val="000000"/>
          <w:sz w:val="24"/>
          <w:lang w:val="ru-RU"/>
        </w:rPr>
        <w:t>ПЛАНИРУЕМЫЕ ОБРАЗОВАТЕЛЬНЫЕ РЕЗУЛЬТАТЫ</w:t>
      </w:r>
    </w:p>
    <w:p w:rsidR="0058723E" w:rsidRPr="007A71AD" w:rsidRDefault="00AC3687">
      <w:pPr>
        <w:autoSpaceDE w:val="0"/>
        <w:autoSpaceDN w:val="0"/>
        <w:spacing w:before="346" w:after="0" w:line="230" w:lineRule="auto"/>
        <w:ind w:left="180"/>
        <w:rPr>
          <w:lang w:val="ru-RU"/>
        </w:rPr>
      </w:pPr>
      <w:r w:rsidRPr="007A71AD">
        <w:rPr>
          <w:rFonts w:ascii="Times New Roman" w:eastAsia="Times New Roman" w:hAnsi="Times New Roman"/>
          <w:b/>
          <w:color w:val="000000"/>
          <w:sz w:val="24"/>
          <w:lang w:val="ru-RU"/>
        </w:rPr>
        <w:t>ЛИЧНОСТНЫЕ РЕЗУЛЬТАТЫ</w:t>
      </w:r>
    </w:p>
    <w:p w:rsidR="0058723E" w:rsidRPr="007A71AD" w:rsidRDefault="00AC3687">
      <w:pPr>
        <w:tabs>
          <w:tab w:val="left" w:pos="180"/>
        </w:tabs>
        <w:autoSpaceDE w:val="0"/>
        <w:autoSpaceDN w:val="0"/>
        <w:spacing w:before="190" w:after="0" w:line="290" w:lineRule="auto"/>
        <w:rPr>
          <w:lang w:val="ru-RU"/>
        </w:rPr>
      </w:pPr>
      <w:r w:rsidRPr="007A71AD">
        <w:rPr>
          <w:lang w:val="ru-RU"/>
        </w:rPr>
        <w:tab/>
      </w:r>
      <w:r w:rsidRPr="007A71AD">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7A71AD">
        <w:rPr>
          <w:lang w:val="ru-RU"/>
        </w:rPr>
        <w:br/>
      </w:r>
      <w:r w:rsidRPr="007A71AD">
        <w:rPr>
          <w:rFonts w:ascii="Times New Roman" w:eastAsia="Times New Roman" w:hAnsi="Times New Roman"/>
          <w:color w:val="000000"/>
          <w:sz w:val="24"/>
          <w:lang w:val="ru-RU"/>
        </w:rPr>
        <w:t xml:space="preserve">телосложения, самовыражению в избранном виде спорта;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7A71AD">
        <w:rPr>
          <w:lang w:val="ru-RU"/>
        </w:rPr>
        <w:tab/>
      </w:r>
      <w:r w:rsidRPr="007A71AD">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r w:rsidRPr="007A71AD">
        <w:rPr>
          <w:rFonts w:ascii="Times New Roman" w:eastAsia="Times New Roman" w:hAnsi="Times New Roman"/>
          <w:color w:val="000000"/>
          <w:sz w:val="24"/>
          <w:lang w:val="ru-RU"/>
        </w:rPr>
        <w:t>физичес</w:t>
      </w:r>
      <w:proofErr w:type="spellEnd"/>
      <w:r w:rsidRPr="007A71AD">
        <w:rPr>
          <w:rFonts w:ascii="Times New Roman" w:eastAsia="Times New Roman" w:hAnsi="Times New Roman"/>
          <w:color w:val="000000"/>
          <w:sz w:val="24"/>
          <w:lang w:val="ru-RU"/>
        </w:rPr>
        <w:t>​</w:t>
      </w:r>
      <w:proofErr w:type="spellStart"/>
      <w:r w:rsidRPr="007A71AD">
        <w:rPr>
          <w:rFonts w:ascii="Times New Roman" w:eastAsia="Times New Roman" w:hAnsi="Times New Roman"/>
          <w:color w:val="000000"/>
          <w:sz w:val="24"/>
          <w:lang w:val="ru-RU"/>
        </w:rPr>
        <w:t>ких</w:t>
      </w:r>
      <w:proofErr w:type="spellEnd"/>
      <w:r w:rsidRPr="007A71AD">
        <w:rPr>
          <w:rFonts w:ascii="Times New Roman" w:eastAsia="Times New Roman" w:hAnsi="Times New Roman"/>
          <w:color w:val="000000"/>
          <w:sz w:val="24"/>
          <w:lang w:val="ru-RU"/>
        </w:rPr>
        <w:t xml:space="preserve"> нагрузок;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7A71AD">
        <w:rPr>
          <w:lang w:val="ru-RU"/>
        </w:rPr>
        <w:tab/>
      </w:r>
      <w:r w:rsidRPr="007A71AD">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7A71AD">
        <w:rPr>
          <w:lang w:val="ru-RU"/>
        </w:rPr>
        <w:br/>
      </w:r>
      <w:r w:rsidRPr="007A71AD">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58723E" w:rsidRPr="007A71AD" w:rsidRDefault="00AC3687">
      <w:pPr>
        <w:autoSpaceDE w:val="0"/>
        <w:autoSpaceDN w:val="0"/>
        <w:spacing w:before="190" w:after="0" w:line="230" w:lineRule="auto"/>
        <w:ind w:left="180"/>
        <w:rPr>
          <w:lang w:val="ru-RU"/>
        </w:rPr>
      </w:pPr>
      <w:r w:rsidRPr="007A71AD">
        <w:rPr>
          <w:rFonts w:ascii="Times New Roman" w:eastAsia="Times New Roman" w:hAnsi="Times New Roman"/>
          <w:b/>
          <w:color w:val="000000"/>
          <w:sz w:val="24"/>
          <w:lang w:val="ru-RU"/>
        </w:rPr>
        <w:t>МЕТАПРЕДМЕТНЫЕ РЕЗУЛЬТАТЫ</w:t>
      </w:r>
    </w:p>
    <w:p w:rsidR="0058723E" w:rsidRPr="007A71AD" w:rsidRDefault="00AC3687">
      <w:pPr>
        <w:tabs>
          <w:tab w:val="left" w:pos="180"/>
        </w:tabs>
        <w:autoSpaceDE w:val="0"/>
        <w:autoSpaceDN w:val="0"/>
        <w:spacing w:before="190" w:after="0" w:line="281" w:lineRule="auto"/>
        <w:ind w:right="144"/>
        <w:rPr>
          <w:lang w:val="ru-RU"/>
        </w:rPr>
      </w:pPr>
      <w:r w:rsidRPr="007A71AD">
        <w:rPr>
          <w:lang w:val="ru-RU"/>
        </w:rPr>
        <w:tab/>
      </w:r>
      <w:r w:rsidRPr="007A71AD">
        <w:rPr>
          <w:rFonts w:ascii="Times New Roman" w:eastAsia="Times New Roman" w:hAnsi="Times New Roman"/>
          <w:b/>
          <w:i/>
          <w:color w:val="000000"/>
          <w:sz w:val="24"/>
          <w:lang w:val="ru-RU"/>
        </w:rPr>
        <w:t xml:space="preserve">Универсальные познавательные действия: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7A71AD">
        <w:rPr>
          <w:lang w:val="ru-RU"/>
        </w:rPr>
        <w:br/>
      </w:r>
      <w:r w:rsidRPr="007A71AD">
        <w:rPr>
          <w:lang w:val="ru-RU"/>
        </w:rPr>
        <w:tab/>
      </w:r>
      <w:r w:rsidRPr="007A71AD">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8723E" w:rsidRPr="007A71AD" w:rsidRDefault="0058723E">
      <w:pPr>
        <w:rPr>
          <w:lang w:val="ru-RU"/>
        </w:rPr>
        <w:sectPr w:rsidR="0058723E" w:rsidRPr="007A71AD">
          <w:pgSz w:w="11900" w:h="16840"/>
          <w:pgMar w:top="298" w:right="644" w:bottom="444" w:left="666" w:header="720" w:footer="720" w:gutter="0"/>
          <w:cols w:space="720" w:equalWidth="0">
            <w:col w:w="10590" w:space="0"/>
          </w:cols>
          <w:docGrid w:linePitch="360"/>
        </w:sectPr>
      </w:pPr>
    </w:p>
    <w:p w:rsidR="0058723E" w:rsidRPr="007A71AD" w:rsidRDefault="0058723E">
      <w:pPr>
        <w:autoSpaceDE w:val="0"/>
        <w:autoSpaceDN w:val="0"/>
        <w:spacing w:after="78" w:line="220" w:lineRule="exact"/>
        <w:rPr>
          <w:lang w:val="ru-RU"/>
        </w:rPr>
      </w:pPr>
    </w:p>
    <w:p w:rsidR="0058723E" w:rsidRPr="007A71AD" w:rsidRDefault="00AC3687">
      <w:pPr>
        <w:tabs>
          <w:tab w:val="left" w:pos="180"/>
        </w:tabs>
        <w:autoSpaceDE w:val="0"/>
        <w:autoSpaceDN w:val="0"/>
        <w:spacing w:after="0" w:line="288" w:lineRule="auto"/>
        <w:ind w:right="288"/>
        <w:rPr>
          <w:lang w:val="ru-RU"/>
        </w:rPr>
      </w:pPr>
      <w:r w:rsidRPr="007A71AD">
        <w:rPr>
          <w:lang w:val="ru-RU"/>
        </w:rPr>
        <w:tab/>
      </w:r>
      <w:r w:rsidRPr="007A71AD">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устанавливать причинно-следственную связь между планированием режима дня и изменениями показателей работоспособности;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7A71AD">
        <w:rPr>
          <w:lang w:val="ru-RU"/>
        </w:rPr>
        <w:br/>
      </w:r>
      <w:r w:rsidRPr="007A71AD">
        <w:rPr>
          <w:lang w:val="ru-RU"/>
        </w:rPr>
        <w:tab/>
      </w:r>
      <w:r w:rsidRPr="007A71AD">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58723E" w:rsidRPr="007A71AD" w:rsidRDefault="00AC3687">
      <w:pPr>
        <w:tabs>
          <w:tab w:val="left" w:pos="180"/>
        </w:tabs>
        <w:autoSpaceDE w:val="0"/>
        <w:autoSpaceDN w:val="0"/>
        <w:spacing w:before="70" w:after="0" w:line="288" w:lineRule="auto"/>
        <w:rPr>
          <w:lang w:val="ru-RU"/>
        </w:rPr>
      </w:pPr>
      <w:r w:rsidRPr="007A71AD">
        <w:rPr>
          <w:lang w:val="ru-RU"/>
        </w:rPr>
        <w:tab/>
      </w:r>
      <w:r w:rsidRPr="007A71AD">
        <w:rPr>
          <w:rFonts w:ascii="Times New Roman" w:eastAsia="Times New Roman" w:hAnsi="Times New Roman"/>
          <w:b/>
          <w:i/>
          <w:color w:val="000000"/>
          <w:sz w:val="24"/>
          <w:lang w:val="ru-RU"/>
        </w:rPr>
        <w:t xml:space="preserve">Универсальные коммуникативные действия: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7A71AD">
        <w:rPr>
          <w:lang w:val="ru-RU"/>
        </w:rPr>
        <w:tab/>
      </w:r>
      <w:r w:rsidRPr="007A71AD">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7A71AD">
        <w:rPr>
          <w:lang w:val="ru-RU"/>
        </w:rPr>
        <w:br/>
      </w:r>
      <w:r w:rsidRPr="007A71AD">
        <w:rPr>
          <w:lang w:val="ru-RU"/>
        </w:rPr>
        <w:tab/>
      </w:r>
      <w:r w:rsidRPr="007A71AD">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58723E" w:rsidRPr="007A71AD" w:rsidRDefault="00AC3687">
      <w:pPr>
        <w:tabs>
          <w:tab w:val="left" w:pos="180"/>
        </w:tabs>
        <w:autoSpaceDE w:val="0"/>
        <w:autoSpaceDN w:val="0"/>
        <w:spacing w:before="72" w:after="0" w:line="288" w:lineRule="auto"/>
        <w:rPr>
          <w:lang w:val="ru-RU"/>
        </w:rPr>
      </w:pPr>
      <w:r w:rsidRPr="007A71AD">
        <w:rPr>
          <w:lang w:val="ru-RU"/>
        </w:rPr>
        <w:tab/>
      </w:r>
      <w:r w:rsidRPr="007A71AD">
        <w:rPr>
          <w:rFonts w:ascii="Times New Roman" w:eastAsia="Times New Roman" w:hAnsi="Times New Roman"/>
          <w:b/>
          <w:i/>
          <w:color w:val="000000"/>
          <w:sz w:val="24"/>
          <w:lang w:val="ru-RU"/>
        </w:rPr>
        <w:t xml:space="preserve">Универсальные учебные регулятивные действия: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7A71AD">
        <w:rPr>
          <w:lang w:val="ru-RU"/>
        </w:rPr>
        <w:br/>
      </w:r>
      <w:r w:rsidRPr="007A71AD">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7A71AD">
        <w:rPr>
          <w:lang w:val="ru-RU"/>
        </w:rPr>
        <w:tab/>
      </w:r>
      <w:r w:rsidRPr="007A71AD">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7A71AD">
        <w:rPr>
          <w:lang w:val="ru-RU"/>
        </w:rPr>
        <w:br/>
      </w:r>
      <w:r w:rsidRPr="007A71AD">
        <w:rPr>
          <w:lang w:val="ru-RU"/>
        </w:rPr>
        <w:tab/>
      </w:r>
      <w:r w:rsidRPr="007A71AD">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rsidR="0058723E" w:rsidRPr="007A71AD" w:rsidRDefault="0058723E">
      <w:pPr>
        <w:rPr>
          <w:lang w:val="ru-RU"/>
        </w:rPr>
        <w:sectPr w:rsidR="0058723E" w:rsidRPr="007A71AD">
          <w:pgSz w:w="11900" w:h="16840"/>
          <w:pgMar w:top="298" w:right="732" w:bottom="428" w:left="666" w:header="720" w:footer="720" w:gutter="0"/>
          <w:cols w:space="720" w:equalWidth="0">
            <w:col w:w="10502" w:space="0"/>
          </w:cols>
          <w:docGrid w:linePitch="360"/>
        </w:sectPr>
      </w:pPr>
    </w:p>
    <w:p w:rsidR="0058723E" w:rsidRPr="007A71AD" w:rsidRDefault="0058723E">
      <w:pPr>
        <w:autoSpaceDE w:val="0"/>
        <w:autoSpaceDN w:val="0"/>
        <w:spacing w:after="66" w:line="220" w:lineRule="exact"/>
        <w:rPr>
          <w:lang w:val="ru-RU"/>
        </w:rPr>
      </w:pPr>
    </w:p>
    <w:p w:rsidR="0058723E" w:rsidRPr="007A71AD" w:rsidRDefault="00AC3687">
      <w:pPr>
        <w:autoSpaceDE w:val="0"/>
        <w:autoSpaceDN w:val="0"/>
        <w:spacing w:after="0" w:line="262" w:lineRule="auto"/>
        <w:rPr>
          <w:lang w:val="ru-RU"/>
        </w:rPr>
      </w:pPr>
      <w:r w:rsidRPr="007A71AD">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58723E" w:rsidRPr="007A71AD" w:rsidRDefault="00AC3687">
      <w:pPr>
        <w:autoSpaceDE w:val="0"/>
        <w:autoSpaceDN w:val="0"/>
        <w:spacing w:before="190" w:after="0" w:line="230" w:lineRule="auto"/>
        <w:ind w:left="180"/>
        <w:rPr>
          <w:lang w:val="ru-RU"/>
        </w:rPr>
      </w:pPr>
      <w:r w:rsidRPr="007A71AD">
        <w:rPr>
          <w:rFonts w:ascii="Times New Roman" w:eastAsia="Times New Roman" w:hAnsi="Times New Roman"/>
          <w:b/>
          <w:color w:val="000000"/>
          <w:sz w:val="24"/>
          <w:lang w:val="ru-RU"/>
        </w:rPr>
        <w:t>ПРЕДМЕТНЫЕ РЕЗУЛЬТАТЫ</w:t>
      </w:r>
    </w:p>
    <w:p w:rsidR="0058723E" w:rsidRPr="007A71AD" w:rsidRDefault="00AC3687">
      <w:pPr>
        <w:tabs>
          <w:tab w:val="left" w:pos="180"/>
        </w:tabs>
        <w:autoSpaceDE w:val="0"/>
        <w:autoSpaceDN w:val="0"/>
        <w:spacing w:before="190" w:after="0" w:line="290" w:lineRule="auto"/>
        <w:rPr>
          <w:lang w:val="ru-RU"/>
        </w:rPr>
      </w:pPr>
      <w:r w:rsidRPr="007A71AD">
        <w:rPr>
          <w:lang w:val="ru-RU"/>
        </w:rPr>
        <w:tab/>
      </w:r>
      <w:r w:rsidRPr="007A71AD">
        <w:rPr>
          <w:rFonts w:ascii="Times New Roman" w:eastAsia="Times New Roman" w:hAnsi="Times New Roman"/>
          <w:color w:val="000000"/>
          <w:sz w:val="24"/>
          <w:lang w:val="ru-RU"/>
        </w:rPr>
        <w:t xml:space="preserve">К концу обучения в 5 классе обучающийся научится: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выполнять комплексы упражнений оздоровительной физической культуры на развитие гибкости, координации и формирование телосложения; </w:t>
      </w:r>
      <w:r w:rsidRPr="007A71AD">
        <w:rPr>
          <w:lang w:val="ru-RU"/>
        </w:rPr>
        <w:br/>
      </w:r>
      <w:r w:rsidRPr="007A71AD">
        <w:rPr>
          <w:lang w:val="ru-RU"/>
        </w:rPr>
        <w:tab/>
      </w:r>
      <w:r w:rsidRPr="007A71AD">
        <w:rPr>
          <w:rFonts w:ascii="Times New Roman" w:eastAsia="Times New Roman" w:hAnsi="Times New Roman"/>
          <w:color w:val="000000"/>
          <w:sz w:val="24"/>
          <w:lang w:val="ru-RU"/>
        </w:rPr>
        <w:t>выполнять опорный прыжок с разбега способом «ноги врозь» (мальчики) и способом</w:t>
      </w:r>
      <w:r w:rsidRPr="007A71AD">
        <w:rPr>
          <w:lang w:val="ru-RU"/>
        </w:rPr>
        <w:br/>
      </w:r>
      <w:r w:rsidRPr="007A71AD">
        <w:rPr>
          <w:rFonts w:ascii="Times New Roman" w:eastAsia="Times New Roman" w:hAnsi="Times New Roman"/>
          <w:color w:val="000000"/>
          <w:sz w:val="24"/>
          <w:lang w:val="ru-RU"/>
        </w:rPr>
        <w:t>«</w:t>
      </w:r>
      <w:proofErr w:type="spellStart"/>
      <w:r w:rsidRPr="007A71AD">
        <w:rPr>
          <w:rFonts w:ascii="Times New Roman" w:eastAsia="Times New Roman" w:hAnsi="Times New Roman"/>
          <w:color w:val="000000"/>
          <w:sz w:val="24"/>
          <w:lang w:val="ru-RU"/>
        </w:rPr>
        <w:t>напрыгивания</w:t>
      </w:r>
      <w:proofErr w:type="spellEnd"/>
      <w:r w:rsidRPr="007A71AD">
        <w:rPr>
          <w:rFonts w:ascii="Times New Roman" w:eastAsia="Times New Roman" w:hAnsi="Times New Roman"/>
          <w:color w:val="000000"/>
          <w:sz w:val="24"/>
          <w:lang w:val="ru-RU"/>
        </w:rPr>
        <w:t xml:space="preserve"> с последующим спрыгиванием» (девочки);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7A71AD">
        <w:rPr>
          <w:lang w:val="ru-RU"/>
        </w:rPr>
        <w:br/>
      </w:r>
      <w:r w:rsidRPr="007A71AD">
        <w:rPr>
          <w:rFonts w:ascii="Times New Roman" w:eastAsia="Times New Roman" w:hAnsi="Times New Roman"/>
          <w:color w:val="000000"/>
          <w:sz w:val="24"/>
          <w:lang w:val="ru-RU"/>
        </w:rPr>
        <w:t xml:space="preserve">подпрыгиванием на двух ногах на месте и с продвижением (девочки);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выполнять бег с равномерной скоростью с высокого старта по учебной дистанции;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демонстрировать технику прыжка в длину с разбега способом «согнув ноги»;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передвигаться на лыжах попеременным </w:t>
      </w:r>
      <w:proofErr w:type="spellStart"/>
      <w:r w:rsidRPr="007A71AD">
        <w:rPr>
          <w:rFonts w:ascii="Times New Roman" w:eastAsia="Times New Roman" w:hAnsi="Times New Roman"/>
          <w:color w:val="000000"/>
          <w:sz w:val="24"/>
          <w:lang w:val="ru-RU"/>
        </w:rPr>
        <w:t>двухшажным</w:t>
      </w:r>
      <w:proofErr w:type="spellEnd"/>
      <w:r w:rsidRPr="007A71AD">
        <w:rPr>
          <w:rFonts w:ascii="Times New Roman" w:eastAsia="Times New Roman" w:hAnsi="Times New Roman"/>
          <w:color w:val="000000"/>
          <w:sz w:val="24"/>
          <w:lang w:val="ru-RU"/>
        </w:rPr>
        <w:t xml:space="preserve"> ходом (для бесснежных районов — имитация передвижения);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демонстрировать технические действия в спортивных играх: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r w:rsidRPr="007A71AD">
        <w:rPr>
          <w:lang w:val="ru-RU"/>
        </w:rPr>
        <w:br/>
      </w:r>
      <w:r w:rsidRPr="007A71AD">
        <w:rPr>
          <w:lang w:val="ru-RU"/>
        </w:rPr>
        <w:tab/>
      </w:r>
      <w:r w:rsidRPr="007A71AD">
        <w:rPr>
          <w:rFonts w:ascii="Times New Roman" w:eastAsia="Times New Roman" w:hAnsi="Times New Roman"/>
          <w:color w:val="000000"/>
          <w:sz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7A71AD">
        <w:rPr>
          <w:lang w:val="ru-RU"/>
        </w:rPr>
        <w:br/>
      </w:r>
      <w:r w:rsidRPr="007A71AD">
        <w:rPr>
          <w:lang w:val="ru-RU"/>
        </w:rPr>
        <w:tab/>
      </w:r>
      <w:r w:rsidRPr="007A71AD">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8723E" w:rsidRPr="007A71AD" w:rsidRDefault="0058723E">
      <w:pPr>
        <w:rPr>
          <w:lang w:val="ru-RU"/>
        </w:rPr>
        <w:sectPr w:rsidR="0058723E" w:rsidRPr="007A71AD">
          <w:pgSz w:w="11900" w:h="16840"/>
          <w:pgMar w:top="286" w:right="652" w:bottom="1440" w:left="666" w:header="720" w:footer="720" w:gutter="0"/>
          <w:cols w:space="720" w:equalWidth="0">
            <w:col w:w="10582" w:space="0"/>
          </w:cols>
          <w:docGrid w:linePitch="360"/>
        </w:sectPr>
      </w:pPr>
    </w:p>
    <w:p w:rsidR="0058723E" w:rsidRPr="007A71AD" w:rsidRDefault="0058723E">
      <w:pPr>
        <w:autoSpaceDE w:val="0"/>
        <w:autoSpaceDN w:val="0"/>
        <w:spacing w:after="64" w:line="220" w:lineRule="exact"/>
        <w:rPr>
          <w:lang w:val="ru-RU"/>
        </w:rPr>
      </w:pPr>
    </w:p>
    <w:p w:rsidR="0058723E" w:rsidRDefault="00AC3687">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tblPr>
      <w:tblGrid>
        <w:gridCol w:w="468"/>
        <w:gridCol w:w="3854"/>
        <w:gridCol w:w="528"/>
        <w:gridCol w:w="1106"/>
        <w:gridCol w:w="1140"/>
        <w:gridCol w:w="864"/>
        <w:gridCol w:w="4252"/>
        <w:gridCol w:w="1080"/>
        <w:gridCol w:w="2210"/>
      </w:tblGrid>
      <w:tr w:rsidR="0058723E">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8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30" w:lineRule="auto"/>
              <w:ind w:left="72"/>
              <w:rPr>
                <w:lang w:val="ru-RU"/>
              </w:rPr>
            </w:pPr>
            <w:r w:rsidRPr="007A71AD">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42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22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right="144"/>
            </w:pPr>
            <w:r>
              <w:rPr>
                <w:rFonts w:ascii="Times New Roman" w:eastAsia="Times New Roman" w:hAnsi="Times New Roman"/>
                <w:b/>
                <w:color w:val="000000"/>
                <w:w w:val="97"/>
                <w:sz w:val="16"/>
              </w:rPr>
              <w:t>Электронные (цифровые) образовательные ресурсы</w:t>
            </w:r>
          </w:p>
        </w:tc>
      </w:tr>
      <w:tr w:rsidR="0058723E">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58723E" w:rsidRDefault="0058723E"/>
        </w:tc>
        <w:tc>
          <w:tcPr>
            <w:tcW w:w="1726" w:type="dxa"/>
            <w:vMerge/>
            <w:tcBorders>
              <w:top w:val="single" w:sz="4" w:space="0" w:color="000000"/>
              <w:left w:val="single" w:sz="4" w:space="0" w:color="000000"/>
              <w:bottom w:val="single" w:sz="4" w:space="0" w:color="000000"/>
              <w:right w:val="single" w:sz="4" w:space="0" w:color="000000"/>
            </w:tcBorders>
          </w:tcPr>
          <w:p w:rsidR="0058723E" w:rsidRDefault="0058723E"/>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58723E" w:rsidRDefault="0058723E"/>
        </w:tc>
        <w:tc>
          <w:tcPr>
            <w:tcW w:w="1726" w:type="dxa"/>
            <w:vMerge/>
            <w:tcBorders>
              <w:top w:val="single" w:sz="4" w:space="0" w:color="000000"/>
              <w:left w:val="single" w:sz="4" w:space="0" w:color="000000"/>
              <w:bottom w:val="single" w:sz="4" w:space="0" w:color="000000"/>
              <w:right w:val="single" w:sz="4" w:space="0" w:color="000000"/>
            </w:tcBorders>
          </w:tcPr>
          <w:p w:rsidR="0058723E" w:rsidRDefault="0058723E"/>
        </w:tc>
        <w:tc>
          <w:tcPr>
            <w:tcW w:w="1726" w:type="dxa"/>
            <w:vMerge/>
            <w:tcBorders>
              <w:top w:val="single" w:sz="4" w:space="0" w:color="000000"/>
              <w:left w:val="single" w:sz="4" w:space="0" w:color="000000"/>
              <w:bottom w:val="single" w:sz="4" w:space="0" w:color="000000"/>
              <w:right w:val="single" w:sz="4" w:space="0" w:color="000000"/>
            </w:tcBorders>
          </w:tcPr>
          <w:p w:rsidR="0058723E" w:rsidRDefault="0058723E"/>
        </w:tc>
        <w:tc>
          <w:tcPr>
            <w:tcW w:w="1726" w:type="dxa"/>
            <w:vMerge/>
            <w:tcBorders>
              <w:top w:val="single" w:sz="4" w:space="0" w:color="000000"/>
              <w:left w:val="single" w:sz="4" w:space="0" w:color="000000"/>
              <w:bottom w:val="single" w:sz="4" w:space="0" w:color="000000"/>
              <w:right w:val="single" w:sz="4" w:space="0" w:color="000000"/>
            </w:tcBorders>
          </w:tcPr>
          <w:p w:rsidR="0058723E" w:rsidRDefault="0058723E"/>
        </w:tc>
      </w:tr>
      <w:tr w:rsidR="0058723E" w:rsidRPr="00D91342">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30" w:lineRule="auto"/>
              <w:ind w:left="72"/>
              <w:rPr>
                <w:lang w:val="ru-RU"/>
              </w:rPr>
            </w:pPr>
            <w:r w:rsidRPr="007A71AD">
              <w:rPr>
                <w:rFonts w:ascii="Times New Roman" w:eastAsia="Times New Roman" w:hAnsi="Times New Roman"/>
                <w:b/>
                <w:color w:val="000000"/>
                <w:w w:val="97"/>
                <w:sz w:val="16"/>
                <w:lang w:val="ru-RU"/>
              </w:rPr>
              <w:t>Раздел 1. ЗНАНИЯ О ФИЗИЧЕСКОЙ КУЛЬТУРЕ</w:t>
            </w:r>
          </w:p>
        </w:tc>
      </w:tr>
      <w:tr w:rsidR="0058723E">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80" w:after="0" w:line="230" w:lineRule="auto"/>
              <w:jc w:val="center"/>
            </w:pPr>
            <w:r>
              <w:rPr>
                <w:rFonts w:ascii="Times New Roman" w:eastAsia="Times New Roman" w:hAnsi="Times New Roman"/>
                <w:color w:val="000000"/>
                <w:w w:val="97"/>
                <w:sz w:val="16"/>
              </w:rPr>
              <w:t>1.1.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80" w:after="0" w:line="245" w:lineRule="auto"/>
              <w:ind w:left="72" w:right="720"/>
              <w:rPr>
                <w:lang w:val="ru-RU"/>
              </w:rPr>
            </w:pPr>
            <w:r w:rsidRPr="007A71AD">
              <w:rPr>
                <w:rFonts w:ascii="Times New Roman" w:eastAsia="Times New Roman" w:hAnsi="Times New Roman"/>
                <w:b/>
                <w:color w:val="000000"/>
                <w:w w:val="97"/>
                <w:sz w:val="16"/>
                <w:lang w:val="ru-RU"/>
              </w:rPr>
              <w:t>Знакомство с программным материалом и требованиями к его освоению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80"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80"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80"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80" w:after="0" w:line="230" w:lineRule="auto"/>
              <w:jc w:val="center"/>
            </w:pPr>
            <w:r>
              <w:rPr>
                <w:rFonts w:ascii="Times New Roman" w:eastAsia="Times New Roman" w:hAnsi="Times New Roman"/>
                <w:color w:val="000000"/>
                <w:w w:val="97"/>
                <w:sz w:val="16"/>
              </w:rPr>
              <w:t>01.09.2022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80" w:after="0" w:line="254" w:lineRule="auto"/>
              <w:ind w:left="72" w:right="432"/>
              <w:rPr>
                <w:lang w:val="ru-RU"/>
              </w:rPr>
            </w:pPr>
            <w:r w:rsidRPr="007A71AD">
              <w:rPr>
                <w:rFonts w:ascii="Times New Roman" w:eastAsia="Times New Roman" w:hAnsi="Times New Roman"/>
                <w:color w:val="000000"/>
                <w:w w:val="97"/>
                <w:sz w:val="16"/>
                <w:lang w:val="ru-RU"/>
              </w:rPr>
              <w:t xml:space="preserve">; </w:t>
            </w:r>
            <w:r w:rsidRPr="007A71AD">
              <w:rPr>
                <w:lang w:val="ru-RU"/>
              </w:rPr>
              <w:br/>
            </w:r>
            <w:r w:rsidRPr="007A71AD">
              <w:rPr>
                <w:rFonts w:ascii="Times New Roman" w:eastAsia="Times New Roman" w:hAnsi="Times New Roman"/>
                <w:color w:val="000000"/>
                <w:w w:val="97"/>
                <w:sz w:val="16"/>
                <w:lang w:val="ru-RU"/>
              </w:rPr>
              <w:t xml:space="preserve">обсуждают задачи и содержание занятий физической культурой на предстоящий учебный год;; </w:t>
            </w:r>
            <w:r w:rsidRPr="007A71AD">
              <w:rPr>
                <w:lang w:val="ru-RU"/>
              </w:rPr>
              <w:br/>
            </w:r>
            <w:r w:rsidRPr="007A71AD">
              <w:rPr>
                <w:rFonts w:ascii="Times New Roman" w:eastAsia="Times New Roman" w:hAnsi="Times New Roman"/>
                <w:color w:val="000000"/>
                <w:w w:val="97"/>
                <w:sz w:val="16"/>
                <w:lang w:val="ru-RU"/>
              </w:rPr>
              <w:t xml:space="preserve">высказывают свои пожелания и предложения, </w:t>
            </w:r>
            <w:r w:rsidRPr="007A71AD">
              <w:rPr>
                <w:lang w:val="ru-RU"/>
              </w:rPr>
              <w:br/>
            </w:r>
            <w:r w:rsidRPr="007A71AD">
              <w:rPr>
                <w:rFonts w:ascii="Times New Roman" w:eastAsia="Times New Roman" w:hAnsi="Times New Roman"/>
                <w:color w:val="000000"/>
                <w:w w:val="97"/>
                <w:sz w:val="16"/>
                <w:lang w:val="ru-RU"/>
              </w:rPr>
              <w:t xml:space="preserve">конкретизируют требования по отдельным разделам и темам; </w:t>
            </w:r>
            <w:r w:rsidRPr="007A71AD">
              <w:rPr>
                <w:lang w:val="ru-RU"/>
              </w:rPr>
              <w:br/>
            </w:r>
            <w:r w:rsidRPr="007A71AD">
              <w:rPr>
                <w:rFonts w:ascii="Times New Roman" w:eastAsia="Times New Roman" w:hAnsi="Times New Roman"/>
                <w:color w:val="000000"/>
                <w:w w:val="97"/>
                <w:sz w:val="16"/>
                <w:lang w:val="ru-RU"/>
              </w:rPr>
              <w:t xml:space="preserve">интересуются работой спортивных секций и их </w:t>
            </w:r>
            <w:r w:rsidRPr="007A71AD">
              <w:rPr>
                <w:lang w:val="ru-RU"/>
              </w:rPr>
              <w:br/>
            </w:r>
            <w:r w:rsidRPr="007A71AD">
              <w:rPr>
                <w:rFonts w:ascii="Times New Roman" w:eastAsia="Times New Roman" w:hAnsi="Times New Roman"/>
                <w:color w:val="000000"/>
                <w:w w:val="97"/>
                <w:sz w:val="16"/>
                <w:lang w:val="ru-RU"/>
              </w:rPr>
              <w:t>расписанием;;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80"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80"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1.2.</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0" w:lineRule="auto"/>
              <w:ind w:left="72" w:right="144"/>
              <w:rPr>
                <w:lang w:val="ru-RU"/>
              </w:rPr>
            </w:pPr>
            <w:r w:rsidRPr="007A71AD">
              <w:rPr>
                <w:rFonts w:ascii="Times New Roman" w:eastAsia="Times New Roman" w:hAnsi="Times New Roman"/>
                <w:b/>
                <w:color w:val="000000"/>
                <w:w w:val="97"/>
                <w:sz w:val="16"/>
                <w:lang w:val="ru-RU"/>
              </w:rPr>
              <w:t>Знакомство с системой дополнительного обучения физической культуре и организацией спортивной работы в школе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02.09.2022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4" w:lineRule="auto"/>
              <w:ind w:left="72" w:right="144"/>
              <w:rPr>
                <w:lang w:val="ru-RU"/>
              </w:rPr>
            </w:pPr>
            <w:r w:rsidRPr="007A71AD">
              <w:rPr>
                <w:rFonts w:ascii="Times New Roman" w:eastAsia="Times New Roman" w:hAnsi="Times New Roman"/>
                <w:color w:val="000000"/>
                <w:w w:val="97"/>
                <w:sz w:val="16"/>
                <w:lang w:val="ru-RU"/>
              </w:rPr>
              <w:t xml:space="preserve">интересуются работой спортивных секций и их </w:t>
            </w:r>
            <w:r w:rsidRPr="007A71AD">
              <w:rPr>
                <w:lang w:val="ru-RU"/>
              </w:rPr>
              <w:br/>
            </w:r>
            <w:r w:rsidRPr="007A71AD">
              <w:rPr>
                <w:rFonts w:ascii="Times New Roman" w:eastAsia="Times New Roman" w:hAnsi="Times New Roman"/>
                <w:color w:val="000000"/>
                <w:w w:val="97"/>
                <w:sz w:val="16"/>
                <w:lang w:val="ru-RU"/>
              </w:rPr>
              <w:t xml:space="preserve">расписанием;; </w:t>
            </w:r>
            <w:r w:rsidRPr="007A71AD">
              <w:rPr>
                <w:lang w:val="ru-RU"/>
              </w:rPr>
              <w:br/>
            </w:r>
            <w:r w:rsidRPr="007A71AD">
              <w:rPr>
                <w:rFonts w:ascii="Times New Roman" w:eastAsia="Times New Roman" w:hAnsi="Times New Roman"/>
                <w:color w:val="000000"/>
                <w:w w:val="97"/>
                <w:sz w:val="16"/>
                <w:lang w:val="ru-RU"/>
              </w:rPr>
              <w:t xml:space="preserve">задают вопросы по организации спортивных соревнований, делают выводы о возможном в них участии; </w:t>
            </w:r>
            <w:r w:rsidRPr="007A71AD">
              <w:rPr>
                <w:lang w:val="ru-RU"/>
              </w:rPr>
              <w:br/>
            </w:r>
            <w:r w:rsidRPr="007A71AD">
              <w:rPr>
                <w:rFonts w:ascii="Times New Roman" w:eastAsia="Times New Roman" w:hAnsi="Times New Roman"/>
                <w:color w:val="000000"/>
                <w:w w:val="97"/>
                <w:sz w:val="16"/>
                <w:lang w:val="ru-RU"/>
              </w:rPr>
              <w:t xml:space="preserve">описывают основные формы оздоровительных занятий, конкретизируют их значение для здоровья человека: </w:t>
            </w:r>
            <w:r w:rsidRPr="007A71AD">
              <w:rPr>
                <w:lang w:val="ru-RU"/>
              </w:rPr>
              <w:br/>
            </w:r>
            <w:r w:rsidRPr="007A71AD">
              <w:rPr>
                <w:rFonts w:ascii="Times New Roman" w:eastAsia="Times New Roman" w:hAnsi="Times New Roman"/>
                <w:color w:val="000000"/>
                <w:w w:val="97"/>
                <w:sz w:val="16"/>
                <w:lang w:val="ru-RU"/>
              </w:rPr>
              <w:t xml:space="preserve">утренняя зарядка; физкультминутки и </w:t>
            </w:r>
            <w:proofErr w:type="spellStart"/>
            <w:r w:rsidRPr="007A71AD">
              <w:rPr>
                <w:rFonts w:ascii="Times New Roman" w:eastAsia="Times New Roman" w:hAnsi="Times New Roman"/>
                <w:color w:val="000000"/>
                <w:w w:val="97"/>
                <w:sz w:val="16"/>
                <w:lang w:val="ru-RU"/>
              </w:rPr>
              <w:t>физкультпаузы</w:t>
            </w:r>
            <w:proofErr w:type="spellEnd"/>
            <w:r w:rsidRPr="007A71AD">
              <w:rPr>
                <w:rFonts w:ascii="Times New Roman" w:eastAsia="Times New Roman" w:hAnsi="Times New Roman"/>
                <w:color w:val="000000"/>
                <w:w w:val="97"/>
                <w:sz w:val="16"/>
                <w:lang w:val="ru-RU"/>
              </w:rPr>
              <w:t xml:space="preserve">, прогулки и занятия на открытом воздухе, занятия </w:t>
            </w:r>
            <w:r w:rsidRPr="007A71AD">
              <w:rPr>
                <w:lang w:val="ru-RU"/>
              </w:rPr>
              <w:br/>
            </w:r>
            <w:r w:rsidRPr="007A71AD">
              <w:rPr>
                <w:rFonts w:ascii="Times New Roman" w:eastAsia="Times New Roman" w:hAnsi="Times New Roman"/>
                <w:color w:val="000000"/>
                <w:w w:val="97"/>
                <w:sz w:val="16"/>
                <w:lang w:val="ru-RU"/>
              </w:rPr>
              <w:t>физической культурой, тренировочные занятия по видам спорта;;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bookmarkStart w:id="0" w:name="_GoBack"/>
            <w:bookmarkEnd w:id="0"/>
          </w:p>
        </w:tc>
      </w:tr>
      <w:tr w:rsidR="0058723E">
        <w:trPr>
          <w:trHeight w:hRule="exact" w:val="24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1.3.</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0" w:lineRule="auto"/>
              <w:ind w:left="72" w:right="144"/>
              <w:rPr>
                <w:lang w:val="ru-RU"/>
              </w:rPr>
            </w:pPr>
            <w:r w:rsidRPr="007A71AD">
              <w:rPr>
                <w:rFonts w:ascii="Times New Roman" w:eastAsia="Times New Roman" w:hAnsi="Times New Roman"/>
                <w:b/>
                <w:color w:val="000000"/>
                <w:w w:val="97"/>
                <w:sz w:val="16"/>
                <w:lang w:val="ru-RU"/>
              </w:rPr>
              <w:t xml:space="preserve">Знакомство с понятием «здоровый образ жизни» и значением здорового образа жизни в </w:t>
            </w:r>
            <w:r w:rsidRPr="007A71AD">
              <w:rPr>
                <w:lang w:val="ru-RU"/>
              </w:rPr>
              <w:br/>
            </w:r>
            <w:r w:rsidRPr="007A71AD">
              <w:rPr>
                <w:rFonts w:ascii="Times New Roman" w:eastAsia="Times New Roman" w:hAnsi="Times New Roman"/>
                <w:b/>
                <w:color w:val="000000"/>
                <w:w w:val="97"/>
                <w:sz w:val="16"/>
                <w:lang w:val="ru-RU"/>
              </w:rPr>
              <w:t>жизнедеятельности современного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07.09.2022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4" w:lineRule="auto"/>
              <w:ind w:left="72" w:right="288"/>
              <w:rPr>
                <w:lang w:val="ru-RU"/>
              </w:rPr>
            </w:pPr>
            <w:r w:rsidRPr="007A71AD">
              <w:rPr>
                <w:rFonts w:ascii="Times New Roman" w:eastAsia="Times New Roman" w:hAnsi="Times New Roman"/>
                <w:color w:val="000000"/>
                <w:w w:val="97"/>
                <w:sz w:val="16"/>
                <w:lang w:val="ru-RU"/>
              </w:rPr>
              <w:t xml:space="preserve">описывают основные формы оздоровительных занятий, конкретизируют их значение для здоровья человека: утренняя зарядка; физкультминутки и </w:t>
            </w:r>
            <w:proofErr w:type="spellStart"/>
            <w:r w:rsidRPr="007A71AD">
              <w:rPr>
                <w:rFonts w:ascii="Times New Roman" w:eastAsia="Times New Roman" w:hAnsi="Times New Roman"/>
                <w:color w:val="000000"/>
                <w:w w:val="97"/>
                <w:sz w:val="16"/>
                <w:lang w:val="ru-RU"/>
              </w:rPr>
              <w:t>физкультпаузы</w:t>
            </w:r>
            <w:proofErr w:type="spellEnd"/>
            <w:r w:rsidRPr="007A71AD">
              <w:rPr>
                <w:rFonts w:ascii="Times New Roman" w:eastAsia="Times New Roman" w:hAnsi="Times New Roman"/>
                <w:color w:val="000000"/>
                <w:w w:val="97"/>
                <w:sz w:val="16"/>
                <w:lang w:val="ru-RU"/>
              </w:rPr>
              <w:t xml:space="preserve">, прогулки и занятия на открытом воздухе, занятия </w:t>
            </w:r>
            <w:r w:rsidRPr="007A71AD">
              <w:rPr>
                <w:lang w:val="ru-RU"/>
              </w:rPr>
              <w:br/>
            </w:r>
            <w:r w:rsidRPr="007A71AD">
              <w:rPr>
                <w:rFonts w:ascii="Times New Roman" w:eastAsia="Times New Roman" w:hAnsi="Times New Roman"/>
                <w:color w:val="000000"/>
                <w:w w:val="97"/>
                <w:sz w:val="16"/>
                <w:lang w:val="ru-RU"/>
              </w:rPr>
              <w:t xml:space="preserve">физической культурой, тренировочные занятия по видам спорта;; </w:t>
            </w:r>
            <w:r w:rsidRPr="007A71AD">
              <w:rPr>
                <w:lang w:val="ru-RU"/>
              </w:rPr>
              <w:br/>
            </w:r>
            <w:r w:rsidRPr="007A71AD">
              <w:rPr>
                <w:rFonts w:ascii="Times New Roman" w:eastAsia="Times New Roman" w:hAnsi="Times New Roman"/>
                <w:color w:val="000000"/>
                <w:w w:val="97"/>
                <w:sz w:val="16"/>
                <w:lang w:val="ru-RU"/>
              </w:rPr>
              <w:t xml:space="preserve">приводят примеры содержательного наполнения форм занятий физкультурно-оздоровительной и спортивно-оздоровительной направленности;; </w:t>
            </w:r>
            <w:r w:rsidRPr="007A71AD">
              <w:rPr>
                <w:lang w:val="ru-RU"/>
              </w:rPr>
              <w:br/>
            </w:r>
            <w:r w:rsidRPr="007A71AD">
              <w:rPr>
                <w:rFonts w:ascii="Times New Roman" w:eastAsia="Times New Roman" w:hAnsi="Times New Roman"/>
                <w:color w:val="000000"/>
                <w:w w:val="97"/>
                <w:sz w:val="16"/>
                <w:lang w:val="ru-RU"/>
              </w:rPr>
              <w:t xml:space="preserve">осознают положительное влияние каждой из форм </w:t>
            </w:r>
            <w:r w:rsidRPr="007A71AD">
              <w:rPr>
                <w:lang w:val="ru-RU"/>
              </w:rPr>
              <w:br/>
            </w:r>
            <w:r w:rsidRPr="007A71AD">
              <w:rPr>
                <w:rFonts w:ascii="Times New Roman" w:eastAsia="Times New Roman" w:hAnsi="Times New Roman"/>
                <w:color w:val="000000"/>
                <w:w w:val="97"/>
                <w:sz w:val="16"/>
                <w:lang w:val="ru-RU"/>
              </w:rPr>
              <w:t>организации занятий на состояние здоровья, физическое развитие и физическую подготовленность;</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1.4.</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30" w:lineRule="auto"/>
              <w:ind w:left="72"/>
              <w:rPr>
                <w:lang w:val="ru-RU"/>
              </w:rPr>
            </w:pPr>
            <w:r w:rsidRPr="007A71AD">
              <w:rPr>
                <w:rFonts w:ascii="Times New Roman" w:eastAsia="Times New Roman" w:hAnsi="Times New Roman"/>
                <w:b/>
                <w:color w:val="000000"/>
                <w:w w:val="97"/>
                <w:sz w:val="16"/>
                <w:lang w:val="ru-RU"/>
              </w:rPr>
              <w:t>Знакомство с историей древних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08.09.2022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4" w:lineRule="auto"/>
              <w:ind w:left="72"/>
              <w:rPr>
                <w:lang w:val="ru-RU"/>
              </w:rPr>
            </w:pPr>
            <w:r w:rsidRPr="007A71AD">
              <w:rPr>
                <w:rFonts w:ascii="Times New Roman" w:eastAsia="Times New Roman" w:hAnsi="Times New Roman"/>
                <w:color w:val="000000"/>
                <w:w w:val="97"/>
                <w:sz w:val="16"/>
                <w:lang w:val="ru-RU"/>
              </w:rPr>
              <w:t xml:space="preserve">характеризуют Олимпийские игры как яркое культурное событие Древнего мира; излагают версию их появления и причины завершения;; </w:t>
            </w:r>
            <w:r w:rsidRPr="007A71AD">
              <w:rPr>
                <w:lang w:val="ru-RU"/>
              </w:rPr>
              <w:br/>
            </w:r>
            <w:r w:rsidRPr="007A71AD">
              <w:rPr>
                <w:rFonts w:ascii="Times New Roman" w:eastAsia="Times New Roman" w:hAnsi="Times New Roman"/>
                <w:color w:val="000000"/>
                <w:w w:val="97"/>
                <w:sz w:val="16"/>
                <w:lang w:val="ru-RU"/>
              </w:rPr>
              <w:t>анализируют состав видов спорта, входивших в программу Олимпийских игр Древней Греции, сравнивают их с видами спорта из программы современных Олимпийских игр;; устанавливают общность и различия в организации древних и современных Олимпийских игр;</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348"/>
        </w:trPr>
        <w:tc>
          <w:tcPr>
            <w:tcW w:w="43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4</w:t>
            </w:r>
          </w:p>
        </w:tc>
        <w:tc>
          <w:tcPr>
            <w:tcW w:w="106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58723E"/>
        </w:tc>
      </w:tr>
      <w:tr w:rsidR="0058723E">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b/>
                <w:color w:val="000000"/>
                <w:w w:val="97"/>
                <w:sz w:val="16"/>
              </w:rPr>
              <w:t>Раздел 2. СПОСОБЫ САМОСТОЯТЕЛЬНОЙ ДЕЯТЕЛЬНОСТИ</w:t>
            </w:r>
          </w:p>
        </w:tc>
      </w:tr>
    </w:tbl>
    <w:p w:rsidR="0058723E" w:rsidRDefault="0058723E">
      <w:pPr>
        <w:autoSpaceDE w:val="0"/>
        <w:autoSpaceDN w:val="0"/>
        <w:spacing w:after="0" w:line="14" w:lineRule="exact"/>
      </w:pPr>
    </w:p>
    <w:p w:rsidR="0058723E" w:rsidRDefault="0058723E">
      <w:pPr>
        <w:sectPr w:rsidR="0058723E">
          <w:pgSz w:w="16840" w:h="11900"/>
          <w:pgMar w:top="282" w:right="640" w:bottom="496" w:left="666" w:header="720" w:footer="720" w:gutter="0"/>
          <w:cols w:space="720" w:equalWidth="0">
            <w:col w:w="15534" w:space="0"/>
          </w:cols>
          <w:docGrid w:linePitch="360"/>
        </w:sectPr>
      </w:pPr>
    </w:p>
    <w:p w:rsidR="0058723E" w:rsidRDefault="0058723E">
      <w:pPr>
        <w:autoSpaceDE w:val="0"/>
        <w:autoSpaceDN w:val="0"/>
        <w:spacing w:after="66" w:line="220" w:lineRule="exact"/>
      </w:pPr>
    </w:p>
    <w:tbl>
      <w:tblPr>
        <w:tblW w:w="0" w:type="auto"/>
        <w:tblInd w:w="6" w:type="dxa"/>
        <w:tblLayout w:type="fixed"/>
        <w:tblLook w:val="04A0"/>
      </w:tblPr>
      <w:tblGrid>
        <w:gridCol w:w="468"/>
        <w:gridCol w:w="3854"/>
        <w:gridCol w:w="528"/>
        <w:gridCol w:w="1106"/>
        <w:gridCol w:w="1140"/>
        <w:gridCol w:w="864"/>
        <w:gridCol w:w="4252"/>
        <w:gridCol w:w="1080"/>
        <w:gridCol w:w="2210"/>
      </w:tblGrid>
      <w:tr w:rsidR="0058723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2.1.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576"/>
              <w:rPr>
                <w:lang w:val="ru-RU"/>
              </w:rPr>
            </w:pPr>
            <w:r w:rsidRPr="007A71AD">
              <w:rPr>
                <w:rFonts w:ascii="Times New Roman" w:eastAsia="Times New Roman" w:hAnsi="Times New Roman"/>
                <w:b/>
                <w:color w:val="000000"/>
                <w:w w:val="97"/>
                <w:sz w:val="16"/>
                <w:lang w:val="ru-RU"/>
              </w:rPr>
              <w:t>Режим дня и его значение для современного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09.09.2022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288"/>
              <w:rPr>
                <w:lang w:val="ru-RU"/>
              </w:rPr>
            </w:pPr>
            <w:r w:rsidRPr="007A71AD">
              <w:rPr>
                <w:rFonts w:ascii="Times New Roman" w:eastAsia="Times New Roman" w:hAnsi="Times New Roman"/>
                <w:color w:val="000000"/>
                <w:w w:val="97"/>
                <w:sz w:val="16"/>
                <w:lang w:val="ru-RU"/>
              </w:rPr>
              <w:t>составляют индивидуальный режим дня и оформляют его в виде таблицы.;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2.2.</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288"/>
              <w:rPr>
                <w:lang w:val="ru-RU"/>
              </w:rPr>
            </w:pPr>
            <w:r w:rsidRPr="007A71AD">
              <w:rPr>
                <w:rFonts w:ascii="Times New Roman" w:eastAsia="Times New Roman" w:hAnsi="Times New Roman"/>
                <w:b/>
                <w:color w:val="000000"/>
                <w:w w:val="97"/>
                <w:sz w:val="16"/>
                <w:lang w:val="ru-RU"/>
              </w:rPr>
              <w:t>Самостоятельное составление индивидуального режима дня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14.09.2022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7" w:lineRule="auto"/>
              <w:ind w:left="72" w:right="144"/>
              <w:rPr>
                <w:lang w:val="ru-RU"/>
              </w:rPr>
            </w:pPr>
            <w:r w:rsidRPr="007A71AD">
              <w:rPr>
                <w:rFonts w:ascii="Times New Roman" w:eastAsia="Times New Roman" w:hAnsi="Times New Roman"/>
                <w:color w:val="000000"/>
                <w:w w:val="97"/>
                <w:sz w:val="16"/>
                <w:lang w:val="ru-RU"/>
              </w:rPr>
              <w:t xml:space="preserve">определяют индивидуальные виды деятельности в течение дня, устанавливают временной диапазон и </w:t>
            </w:r>
            <w:r w:rsidRPr="007A71AD">
              <w:rPr>
                <w:lang w:val="ru-RU"/>
              </w:rPr>
              <w:br/>
            </w:r>
            <w:r w:rsidRPr="007A71AD">
              <w:rPr>
                <w:rFonts w:ascii="Times New Roman" w:eastAsia="Times New Roman" w:hAnsi="Times New Roman"/>
                <w:color w:val="000000"/>
                <w:w w:val="97"/>
                <w:sz w:val="16"/>
                <w:lang w:val="ru-RU"/>
              </w:rPr>
              <w:t>последовательность их выполнения;;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2.3.</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720"/>
              <w:rPr>
                <w:lang w:val="ru-RU"/>
              </w:rPr>
            </w:pPr>
            <w:r w:rsidRPr="007A71AD">
              <w:rPr>
                <w:rFonts w:ascii="Times New Roman" w:eastAsia="Times New Roman" w:hAnsi="Times New Roman"/>
                <w:b/>
                <w:color w:val="000000"/>
                <w:w w:val="97"/>
                <w:sz w:val="16"/>
                <w:lang w:val="ru-RU"/>
              </w:rPr>
              <w:t>Физическое развитие человека и факторы, влияющие на его показатели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15.09.2022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7" w:lineRule="auto"/>
              <w:ind w:left="72" w:right="144"/>
              <w:rPr>
                <w:lang w:val="ru-RU"/>
              </w:rPr>
            </w:pPr>
            <w:r w:rsidRPr="007A71AD">
              <w:rPr>
                <w:rFonts w:ascii="Times New Roman" w:eastAsia="Times New Roman" w:hAnsi="Times New Roman"/>
                <w:color w:val="000000"/>
                <w:w w:val="97"/>
                <w:sz w:val="16"/>
                <w:lang w:val="ru-RU"/>
              </w:rPr>
              <w:t xml:space="preserve">знакомятся с понятием «физическое развитие» в значении«процесс взросления организма под влиянием </w:t>
            </w:r>
            <w:r w:rsidRPr="007A71AD">
              <w:rPr>
                <w:lang w:val="ru-RU"/>
              </w:rPr>
              <w:br/>
            </w:r>
            <w:r w:rsidRPr="007A71AD">
              <w:rPr>
                <w:rFonts w:ascii="Times New Roman" w:eastAsia="Times New Roman" w:hAnsi="Times New Roman"/>
                <w:color w:val="000000"/>
                <w:w w:val="97"/>
                <w:sz w:val="16"/>
                <w:lang w:val="ru-RU"/>
              </w:rPr>
              <w:t>наследственных программ»;;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2.4.</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288"/>
              <w:rPr>
                <w:lang w:val="ru-RU"/>
              </w:rPr>
            </w:pPr>
            <w:r w:rsidRPr="007A71AD">
              <w:rPr>
                <w:rFonts w:ascii="Times New Roman" w:eastAsia="Times New Roman" w:hAnsi="Times New Roman"/>
                <w:b/>
                <w:color w:val="000000"/>
                <w:w w:val="97"/>
                <w:sz w:val="16"/>
                <w:lang w:val="ru-RU"/>
              </w:rPr>
              <w:t>Осанка как показатель физического развития и здоровья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16.09.2022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0" w:lineRule="auto"/>
              <w:ind w:left="72" w:right="432"/>
              <w:rPr>
                <w:lang w:val="ru-RU"/>
              </w:rPr>
            </w:pPr>
            <w:r w:rsidRPr="007A71AD">
              <w:rPr>
                <w:rFonts w:ascii="Times New Roman" w:eastAsia="Times New Roman" w:hAnsi="Times New Roman"/>
                <w:color w:val="000000"/>
                <w:w w:val="97"/>
                <w:sz w:val="16"/>
                <w:lang w:val="ru-RU"/>
              </w:rPr>
              <w:t>знакомятся с понятиями «правильная осанка» и</w:t>
            </w:r>
            <w:r w:rsidRPr="007A71AD">
              <w:rPr>
                <w:lang w:val="ru-RU"/>
              </w:rPr>
              <w:br/>
            </w:r>
            <w:r w:rsidRPr="007A71AD">
              <w:rPr>
                <w:rFonts w:ascii="Times New Roman" w:eastAsia="Times New Roman" w:hAnsi="Times New Roman"/>
                <w:color w:val="000000"/>
                <w:w w:val="97"/>
                <w:sz w:val="16"/>
                <w:lang w:val="ru-RU"/>
              </w:rPr>
              <w:t>«неправильная осанка», видами осанки и возможными причинами нарушения;;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2.5.</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720"/>
              <w:rPr>
                <w:lang w:val="ru-RU"/>
              </w:rPr>
            </w:pPr>
            <w:r w:rsidRPr="007A71AD">
              <w:rPr>
                <w:rFonts w:ascii="Times New Roman" w:eastAsia="Times New Roman" w:hAnsi="Times New Roman"/>
                <w:b/>
                <w:color w:val="000000"/>
                <w:w w:val="97"/>
                <w:sz w:val="16"/>
                <w:lang w:val="ru-RU"/>
              </w:rPr>
              <w:t>Измерение индивидуальных показателей физического развития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21.09.2022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0" w:lineRule="auto"/>
              <w:ind w:left="72" w:right="144"/>
              <w:rPr>
                <w:lang w:val="ru-RU"/>
              </w:rPr>
            </w:pPr>
            <w:r w:rsidRPr="007A71AD">
              <w:rPr>
                <w:rFonts w:ascii="Times New Roman" w:eastAsia="Times New Roman" w:hAnsi="Times New Roman"/>
                <w:color w:val="000000"/>
                <w:w w:val="97"/>
                <w:sz w:val="16"/>
                <w:lang w:val="ru-RU"/>
              </w:rPr>
              <w:t xml:space="preserve">измеряют показатели индивидуального физического </w:t>
            </w:r>
            <w:r w:rsidRPr="007A71AD">
              <w:rPr>
                <w:lang w:val="ru-RU"/>
              </w:rPr>
              <w:br/>
            </w:r>
            <w:r w:rsidRPr="007A71AD">
              <w:rPr>
                <w:rFonts w:ascii="Times New Roman" w:eastAsia="Times New Roman" w:hAnsi="Times New Roman"/>
                <w:color w:val="000000"/>
                <w:w w:val="97"/>
                <w:sz w:val="16"/>
                <w:lang w:val="ru-RU"/>
              </w:rPr>
              <w:t>развития (длины и массы тела, окружности грудной клетки, осанки):;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2.6.</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30" w:lineRule="auto"/>
              <w:jc w:val="center"/>
              <w:rPr>
                <w:lang w:val="ru-RU"/>
              </w:rPr>
            </w:pPr>
            <w:r w:rsidRPr="007A71AD">
              <w:rPr>
                <w:rFonts w:ascii="Times New Roman" w:eastAsia="Times New Roman" w:hAnsi="Times New Roman"/>
                <w:b/>
                <w:color w:val="000000"/>
                <w:w w:val="97"/>
                <w:sz w:val="16"/>
                <w:lang w:val="ru-RU"/>
              </w:rPr>
              <w:t>Упражнения для профилактики нарушения осанки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22.09.2022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0" w:lineRule="auto"/>
              <w:ind w:left="72" w:right="288"/>
              <w:rPr>
                <w:lang w:val="ru-RU"/>
              </w:rPr>
            </w:pPr>
            <w:r w:rsidRPr="007A71AD">
              <w:rPr>
                <w:rFonts w:ascii="Times New Roman" w:eastAsia="Times New Roman" w:hAnsi="Times New Roman"/>
                <w:color w:val="000000"/>
                <w:w w:val="97"/>
                <w:sz w:val="16"/>
                <w:lang w:val="ru-RU"/>
              </w:rPr>
              <w:t xml:space="preserve">устанавливают причинно-следственную связь между нарушением осанки и состоянием здоровья (защемление нервов, смещение внутренних органов, нарушение </w:t>
            </w:r>
            <w:r w:rsidRPr="007A71AD">
              <w:rPr>
                <w:lang w:val="ru-RU"/>
              </w:rPr>
              <w:br/>
            </w:r>
            <w:r w:rsidRPr="007A71AD">
              <w:rPr>
                <w:rFonts w:ascii="Times New Roman" w:eastAsia="Times New Roman" w:hAnsi="Times New Roman"/>
                <w:color w:val="000000"/>
                <w:w w:val="97"/>
                <w:sz w:val="16"/>
                <w:lang w:val="ru-RU"/>
              </w:rPr>
              <w:t>кровообращения).;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2.7.</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432"/>
              <w:rPr>
                <w:lang w:val="ru-RU"/>
              </w:rPr>
            </w:pPr>
            <w:r w:rsidRPr="007A71AD">
              <w:rPr>
                <w:rFonts w:ascii="Times New Roman" w:eastAsia="Times New Roman" w:hAnsi="Times New Roman"/>
                <w:b/>
                <w:color w:val="000000"/>
                <w:w w:val="97"/>
                <w:sz w:val="16"/>
                <w:lang w:val="ru-RU"/>
              </w:rPr>
              <w:t>Организация и проведение самостоятельных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23.09.2022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2" w:lineRule="auto"/>
              <w:ind w:left="72" w:right="144"/>
              <w:rPr>
                <w:lang w:val="ru-RU"/>
              </w:rPr>
            </w:pPr>
            <w:r w:rsidRPr="007A71AD">
              <w:rPr>
                <w:rFonts w:ascii="Times New Roman" w:eastAsia="Times New Roman" w:hAnsi="Times New Roman"/>
                <w:color w:val="000000"/>
                <w:w w:val="97"/>
                <w:sz w:val="16"/>
                <w:lang w:val="ru-RU"/>
              </w:rPr>
              <w:t>рассматривают возможные виды самостоятельных занятий на открытых площадках и в домашних условиях, приводят примеры их целевого предназначения (оздоровительные мероприятия в режиме дня, спортивные игры и развлечения с использованием физических упражнений и др.);;</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2.8.</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144"/>
              <w:rPr>
                <w:lang w:val="ru-RU"/>
              </w:rPr>
            </w:pPr>
            <w:r w:rsidRPr="007A71AD">
              <w:rPr>
                <w:rFonts w:ascii="Times New Roman" w:eastAsia="Times New Roman" w:hAnsi="Times New Roman"/>
                <w:b/>
                <w:color w:val="000000"/>
                <w:w w:val="97"/>
                <w:sz w:val="16"/>
                <w:lang w:val="ru-RU"/>
              </w:rPr>
              <w:t>Процедура определения состояния организма с помощью одномоментной функциональной пробы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28.09.2022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0" w:lineRule="auto"/>
              <w:ind w:left="72" w:right="144"/>
              <w:rPr>
                <w:lang w:val="ru-RU"/>
              </w:rPr>
            </w:pPr>
            <w:r w:rsidRPr="007A71AD">
              <w:rPr>
                <w:rFonts w:ascii="Times New Roman" w:eastAsia="Times New Roman" w:hAnsi="Times New Roman"/>
                <w:color w:val="000000"/>
                <w:w w:val="97"/>
                <w:sz w:val="16"/>
                <w:lang w:val="ru-RU"/>
              </w:rPr>
              <w:t>разучивают способ проведения одномоментной пробы в состоянии относительного покоя, определяют состояние организма по определённой формуле;;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2.9.</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288"/>
              <w:rPr>
                <w:lang w:val="ru-RU"/>
              </w:rPr>
            </w:pPr>
            <w:r w:rsidRPr="007A71AD">
              <w:rPr>
                <w:rFonts w:ascii="Times New Roman" w:eastAsia="Times New Roman" w:hAnsi="Times New Roman"/>
                <w:b/>
                <w:color w:val="000000"/>
                <w:w w:val="97"/>
                <w:sz w:val="16"/>
                <w:lang w:val="ru-RU"/>
              </w:rPr>
              <w:t>Исследование влияния оздоровительных форм занятий физической культурой на работу сердца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29.09.2022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432"/>
              <w:rPr>
                <w:lang w:val="ru-RU"/>
              </w:rPr>
            </w:pPr>
            <w:r w:rsidRPr="007A71AD">
              <w:rPr>
                <w:rFonts w:ascii="Times New Roman" w:eastAsia="Times New Roman" w:hAnsi="Times New Roman"/>
                <w:color w:val="000000"/>
                <w:w w:val="97"/>
                <w:sz w:val="16"/>
                <w:lang w:val="ru-RU"/>
              </w:rPr>
              <w:t>проводят анализ нагрузок самостоятельных занятий и делают вывод о различии их воздействий на организм.;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2.10</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b/>
                <w:color w:val="000000"/>
                <w:w w:val="97"/>
                <w:sz w:val="16"/>
              </w:rPr>
              <w:t>Ведение дневника физической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30.09.2022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составляют дневник физической культуры;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348"/>
        </w:trPr>
        <w:tc>
          <w:tcPr>
            <w:tcW w:w="43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10</w:t>
            </w:r>
          </w:p>
        </w:tc>
        <w:tc>
          <w:tcPr>
            <w:tcW w:w="106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58723E"/>
        </w:tc>
      </w:tr>
      <w:tr w:rsidR="0058723E">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b/>
                <w:color w:val="000000"/>
                <w:w w:val="97"/>
                <w:sz w:val="16"/>
              </w:rPr>
              <w:t>Раздел 3. ФИЗИЧЕСКОЕ СОВЕРШЕНСТВОВАНИЕ</w:t>
            </w:r>
          </w:p>
        </w:tc>
      </w:tr>
      <w:tr w:rsidR="0058723E">
        <w:trPr>
          <w:trHeight w:hRule="exact" w:val="10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864"/>
              <w:rPr>
                <w:lang w:val="ru-RU"/>
              </w:rPr>
            </w:pPr>
            <w:r w:rsidRPr="007A71AD">
              <w:rPr>
                <w:rFonts w:ascii="Times New Roman" w:eastAsia="Times New Roman" w:hAnsi="Times New Roman"/>
                <w:b/>
                <w:color w:val="000000"/>
                <w:w w:val="97"/>
                <w:sz w:val="16"/>
                <w:lang w:val="ru-RU"/>
              </w:rPr>
              <w:t>Знакомство с понятием «физкультурно-оздоровительная деятельность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05.10.2022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0" w:lineRule="auto"/>
              <w:ind w:left="72" w:right="288"/>
              <w:rPr>
                <w:lang w:val="ru-RU"/>
              </w:rPr>
            </w:pPr>
            <w:r w:rsidRPr="007A71AD">
              <w:rPr>
                <w:rFonts w:ascii="Times New Roman" w:eastAsia="Times New Roman" w:hAnsi="Times New Roman"/>
                <w:color w:val="000000"/>
                <w:w w:val="97"/>
                <w:sz w:val="16"/>
                <w:lang w:val="ru-RU"/>
              </w:rPr>
              <w:t>знакомятся с понятием «физкультурно-оздоровительная деятельность», ролью и значением физкультурно-</w:t>
            </w:r>
            <w:r w:rsidRPr="007A71AD">
              <w:rPr>
                <w:lang w:val="ru-RU"/>
              </w:rPr>
              <w:br/>
            </w:r>
            <w:r w:rsidRPr="007A71AD">
              <w:rPr>
                <w:rFonts w:ascii="Times New Roman" w:eastAsia="Times New Roman" w:hAnsi="Times New Roman"/>
                <w:color w:val="000000"/>
                <w:w w:val="97"/>
                <w:sz w:val="16"/>
                <w:lang w:val="ru-RU"/>
              </w:rPr>
              <w:t>оздоровительной деятельности в здоровом образе жизни современного человека.;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3.2.</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b/>
                <w:color w:val="000000"/>
                <w:w w:val="97"/>
                <w:sz w:val="16"/>
              </w:rPr>
              <w:t>Упражнения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06.10.2022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0" w:lineRule="auto"/>
              <w:ind w:left="72" w:right="288"/>
              <w:rPr>
                <w:lang w:val="ru-RU"/>
              </w:rPr>
            </w:pPr>
            <w:r w:rsidRPr="007A71AD">
              <w:rPr>
                <w:rFonts w:ascii="Times New Roman" w:eastAsia="Times New Roman" w:hAnsi="Times New Roman"/>
                <w:color w:val="000000"/>
                <w:w w:val="97"/>
                <w:sz w:val="16"/>
                <w:lang w:val="ru-RU"/>
              </w:rPr>
              <w:t>отбирают и составляют комплексы упражнений утренней зарядки и физкультминуток для занятий в домашних условиях без предметов, с гимнастической палкой и гантелями, с использованием стула;;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3.3.</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864"/>
              <w:rPr>
                <w:lang w:val="ru-RU"/>
              </w:rPr>
            </w:pPr>
            <w:r w:rsidRPr="007A71AD">
              <w:rPr>
                <w:rFonts w:ascii="Times New Roman" w:eastAsia="Times New Roman" w:hAnsi="Times New Roman"/>
                <w:b/>
                <w:color w:val="000000"/>
                <w:w w:val="97"/>
                <w:sz w:val="16"/>
                <w:lang w:val="ru-RU"/>
              </w:rPr>
              <w:t>Упражнения дыхательной и зрительной гимнастики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07.10.2022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0" w:lineRule="auto"/>
              <w:ind w:left="72" w:right="144"/>
              <w:rPr>
                <w:lang w:val="ru-RU"/>
              </w:rPr>
            </w:pPr>
            <w:r w:rsidRPr="007A71AD">
              <w:rPr>
                <w:rFonts w:ascii="Times New Roman" w:eastAsia="Times New Roman" w:hAnsi="Times New Roman"/>
                <w:color w:val="000000"/>
                <w:w w:val="97"/>
                <w:sz w:val="16"/>
                <w:lang w:val="ru-RU"/>
              </w:rPr>
              <w:t xml:space="preserve">разучивают упражнения дыхательной и зрительной </w:t>
            </w:r>
            <w:r w:rsidRPr="007A71AD">
              <w:rPr>
                <w:lang w:val="ru-RU"/>
              </w:rPr>
              <w:br/>
            </w:r>
            <w:r w:rsidRPr="007A71AD">
              <w:rPr>
                <w:rFonts w:ascii="Times New Roman" w:eastAsia="Times New Roman" w:hAnsi="Times New Roman"/>
                <w:color w:val="000000"/>
                <w:w w:val="97"/>
                <w:sz w:val="16"/>
                <w:lang w:val="ru-RU"/>
              </w:rPr>
              <w:t>гимнастики для профилактики утомления во время учебных занятий.;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bl>
    <w:p w:rsidR="0058723E" w:rsidRDefault="0058723E">
      <w:pPr>
        <w:autoSpaceDE w:val="0"/>
        <w:autoSpaceDN w:val="0"/>
        <w:spacing w:after="0" w:line="14" w:lineRule="exact"/>
      </w:pPr>
    </w:p>
    <w:p w:rsidR="0058723E" w:rsidRDefault="0058723E">
      <w:pPr>
        <w:sectPr w:rsidR="0058723E">
          <w:pgSz w:w="16840" w:h="11900"/>
          <w:pgMar w:top="284" w:right="640" w:bottom="298" w:left="666" w:header="720" w:footer="720" w:gutter="0"/>
          <w:cols w:space="720" w:equalWidth="0">
            <w:col w:w="15534" w:space="0"/>
          </w:cols>
          <w:docGrid w:linePitch="360"/>
        </w:sectPr>
      </w:pPr>
    </w:p>
    <w:p w:rsidR="0058723E" w:rsidRDefault="0058723E">
      <w:pPr>
        <w:autoSpaceDE w:val="0"/>
        <w:autoSpaceDN w:val="0"/>
        <w:spacing w:after="66" w:line="220" w:lineRule="exact"/>
      </w:pPr>
    </w:p>
    <w:tbl>
      <w:tblPr>
        <w:tblW w:w="0" w:type="auto"/>
        <w:tblInd w:w="6" w:type="dxa"/>
        <w:tblLayout w:type="fixed"/>
        <w:tblLook w:val="04A0"/>
      </w:tblPr>
      <w:tblGrid>
        <w:gridCol w:w="468"/>
        <w:gridCol w:w="3854"/>
        <w:gridCol w:w="528"/>
        <w:gridCol w:w="1106"/>
        <w:gridCol w:w="1140"/>
        <w:gridCol w:w="864"/>
        <w:gridCol w:w="4252"/>
        <w:gridCol w:w="1080"/>
        <w:gridCol w:w="2210"/>
      </w:tblGrid>
      <w:tr w:rsidR="0058723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3.4.</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30" w:lineRule="auto"/>
              <w:ind w:left="72"/>
              <w:rPr>
                <w:lang w:val="ru-RU"/>
              </w:rPr>
            </w:pPr>
            <w:r w:rsidRPr="007A71AD">
              <w:rPr>
                <w:rFonts w:ascii="Times New Roman" w:eastAsia="Times New Roman" w:hAnsi="Times New Roman"/>
                <w:b/>
                <w:color w:val="000000"/>
                <w:w w:val="97"/>
                <w:sz w:val="16"/>
                <w:lang w:val="ru-RU"/>
              </w:rPr>
              <w:t>Водные процедуры после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12.10.2022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7" w:lineRule="auto"/>
              <w:ind w:left="72" w:right="144"/>
              <w:rPr>
                <w:lang w:val="ru-RU"/>
              </w:rPr>
            </w:pPr>
            <w:r w:rsidRPr="007A71AD">
              <w:rPr>
                <w:rFonts w:ascii="Times New Roman" w:eastAsia="Times New Roman" w:hAnsi="Times New Roman"/>
                <w:color w:val="000000"/>
                <w:w w:val="97"/>
                <w:sz w:val="16"/>
                <w:lang w:val="ru-RU"/>
              </w:rPr>
              <w:t xml:space="preserve">записывают регулярность изменения температурного </w:t>
            </w:r>
            <w:r w:rsidRPr="007A71AD">
              <w:rPr>
                <w:lang w:val="ru-RU"/>
              </w:rPr>
              <w:br/>
            </w:r>
            <w:r w:rsidRPr="007A71AD">
              <w:rPr>
                <w:rFonts w:ascii="Times New Roman" w:eastAsia="Times New Roman" w:hAnsi="Times New Roman"/>
                <w:color w:val="000000"/>
                <w:w w:val="97"/>
                <w:sz w:val="16"/>
                <w:lang w:val="ru-RU"/>
              </w:rPr>
              <w:t>режима закаливающих процедур и изменения её временных параметров в дневник физической культуры.;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92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3.5.</w:t>
            </w:r>
          </w:p>
        </w:tc>
        <w:tc>
          <w:tcPr>
            <w:tcW w:w="3854"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b/>
                <w:color w:val="000000"/>
                <w:w w:val="97"/>
                <w:sz w:val="16"/>
              </w:rPr>
              <w:t>Упражнения на развитие гибкости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13.10.2022</w:t>
            </w:r>
          </w:p>
        </w:tc>
        <w:tc>
          <w:tcPr>
            <w:tcW w:w="4252"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Pr="007A71AD" w:rsidRDefault="00AC3687">
            <w:pPr>
              <w:autoSpaceDE w:val="0"/>
              <w:autoSpaceDN w:val="0"/>
              <w:spacing w:before="78" w:after="0" w:line="250" w:lineRule="auto"/>
              <w:ind w:left="72" w:right="288"/>
              <w:rPr>
                <w:lang w:val="ru-RU"/>
              </w:rPr>
            </w:pPr>
            <w:r w:rsidRPr="007A71AD">
              <w:rPr>
                <w:rFonts w:ascii="Times New Roman" w:eastAsia="Times New Roman" w:hAnsi="Times New Roman"/>
                <w:color w:val="000000"/>
                <w:w w:val="97"/>
                <w:sz w:val="16"/>
                <w:lang w:val="ru-RU"/>
              </w:rPr>
              <w:t xml:space="preserve">разучивают упражнения на подвижность суставов, </w:t>
            </w:r>
            <w:r w:rsidRPr="007A71AD">
              <w:rPr>
                <w:lang w:val="ru-RU"/>
              </w:rPr>
              <w:br/>
            </w:r>
            <w:r w:rsidRPr="007A71AD">
              <w:rPr>
                <w:rFonts w:ascii="Times New Roman" w:eastAsia="Times New Roman" w:hAnsi="Times New Roman"/>
                <w:color w:val="000000"/>
                <w:w w:val="97"/>
                <w:sz w:val="16"/>
                <w:lang w:val="ru-RU"/>
              </w:rPr>
              <w:t xml:space="preserve">выполняют их из разных исходных положений, с </w:t>
            </w:r>
            <w:r w:rsidRPr="007A71AD">
              <w:rPr>
                <w:lang w:val="ru-RU"/>
              </w:rPr>
              <w:br/>
            </w:r>
            <w:r w:rsidRPr="007A71AD">
              <w:rPr>
                <w:rFonts w:ascii="Times New Roman" w:eastAsia="Times New Roman" w:hAnsi="Times New Roman"/>
                <w:color w:val="000000"/>
                <w:w w:val="97"/>
                <w:sz w:val="16"/>
                <w:lang w:val="ru-RU"/>
              </w:rPr>
              <w:t>одноимёнными и разно​имёнными движениями рук и ног, вращением туловища с большой амплитудой.;</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3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4" w:after="0" w:line="230" w:lineRule="auto"/>
              <w:jc w:val="center"/>
            </w:pPr>
            <w:r>
              <w:rPr>
                <w:rFonts w:ascii="Times New Roman" w:eastAsia="Times New Roman" w:hAnsi="Times New Roman"/>
                <w:color w:val="000000"/>
                <w:w w:val="97"/>
                <w:sz w:val="16"/>
              </w:rPr>
              <w:t>3.6.</w:t>
            </w:r>
          </w:p>
        </w:tc>
        <w:tc>
          <w:tcPr>
            <w:tcW w:w="3854"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4" w:after="0" w:line="230" w:lineRule="auto"/>
              <w:ind w:left="72"/>
            </w:pPr>
            <w:r>
              <w:rPr>
                <w:rFonts w:ascii="Times New Roman" w:eastAsia="Times New Roman" w:hAnsi="Times New Roman"/>
                <w:b/>
                <w:color w:val="000000"/>
                <w:w w:val="97"/>
                <w:sz w:val="16"/>
              </w:rPr>
              <w:t>Упражнения на развитие координации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4" w:after="0" w:line="230" w:lineRule="auto"/>
              <w:ind w:left="72"/>
            </w:pPr>
            <w:r>
              <w:rPr>
                <w:rFonts w:ascii="Times New Roman" w:eastAsia="Times New Roman" w:hAnsi="Times New Roman"/>
                <w:color w:val="000000"/>
                <w:w w:val="97"/>
                <w:sz w:val="16"/>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4"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4" w:after="0" w:line="230" w:lineRule="auto"/>
              <w:ind w:left="72"/>
            </w:pPr>
            <w:r>
              <w:rPr>
                <w:rFonts w:ascii="Times New Roman" w:eastAsia="Times New Roman" w:hAnsi="Times New Roman"/>
                <w:color w:val="000000"/>
                <w:w w:val="97"/>
                <w:sz w:val="16"/>
              </w:rPr>
              <w:t>1</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4" w:after="0" w:line="230" w:lineRule="auto"/>
              <w:jc w:val="center"/>
            </w:pPr>
            <w:r>
              <w:rPr>
                <w:rFonts w:ascii="Times New Roman" w:eastAsia="Times New Roman" w:hAnsi="Times New Roman"/>
                <w:color w:val="000000"/>
                <w:w w:val="97"/>
                <w:sz w:val="16"/>
              </w:rPr>
              <w:t>14.10.2022</w:t>
            </w:r>
          </w:p>
        </w:tc>
        <w:tc>
          <w:tcPr>
            <w:tcW w:w="4252"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4" w:after="0" w:line="250" w:lineRule="auto"/>
              <w:ind w:left="72" w:right="432"/>
              <w:rPr>
                <w:lang w:val="ru-RU"/>
              </w:rPr>
            </w:pPr>
            <w:r w:rsidRPr="007A71AD">
              <w:rPr>
                <w:rFonts w:ascii="Times New Roman" w:eastAsia="Times New Roman" w:hAnsi="Times New Roman"/>
                <w:color w:val="000000"/>
                <w:w w:val="97"/>
                <w:sz w:val="16"/>
                <w:lang w:val="ru-RU"/>
              </w:rPr>
              <w:t>записывают в дневник физической культуры комплекс упражнений для занятий на развитие координации и разучивают его;;</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4"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4"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3.7.</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b/>
                <w:color w:val="000000"/>
                <w:w w:val="97"/>
                <w:sz w:val="16"/>
              </w:rPr>
              <w:t>Упражнения на формирование телосложения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19.10.2022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144"/>
              <w:rPr>
                <w:lang w:val="ru-RU"/>
              </w:rPr>
            </w:pPr>
            <w:r w:rsidRPr="007A71AD">
              <w:rPr>
                <w:rFonts w:ascii="Times New Roman" w:eastAsia="Times New Roman" w:hAnsi="Times New Roman"/>
                <w:color w:val="000000"/>
                <w:w w:val="97"/>
                <w:sz w:val="16"/>
                <w:lang w:val="ru-RU"/>
              </w:rPr>
              <w:t>разучивают упражнения с гантелями на развитие отдельных мышечных групп;;</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3.8.</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432"/>
              <w:rPr>
                <w:lang w:val="ru-RU"/>
              </w:rPr>
            </w:pPr>
            <w:r w:rsidRPr="007A71AD">
              <w:rPr>
                <w:rFonts w:ascii="Times New Roman" w:eastAsia="Times New Roman" w:hAnsi="Times New Roman"/>
                <w:i/>
                <w:color w:val="000000"/>
                <w:w w:val="97"/>
                <w:sz w:val="16"/>
                <w:lang w:val="ru-RU"/>
              </w:rPr>
              <w:t xml:space="preserve">Модуль «Гимнастика». </w:t>
            </w:r>
            <w:r w:rsidRPr="007A71AD">
              <w:rPr>
                <w:rFonts w:ascii="Times New Roman" w:eastAsia="Times New Roman" w:hAnsi="Times New Roman"/>
                <w:b/>
                <w:color w:val="000000"/>
                <w:w w:val="97"/>
                <w:sz w:val="16"/>
                <w:lang w:val="ru-RU"/>
              </w:rPr>
              <w:t>Знакомство с понятием«спортивно-оздоровительная деятельность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20.10.2022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0" w:lineRule="auto"/>
              <w:ind w:left="72" w:right="288"/>
              <w:rPr>
                <w:lang w:val="ru-RU"/>
              </w:rPr>
            </w:pPr>
            <w:r w:rsidRPr="007A71AD">
              <w:rPr>
                <w:rFonts w:ascii="Times New Roman" w:eastAsia="Times New Roman" w:hAnsi="Times New Roman"/>
                <w:color w:val="000000"/>
                <w:w w:val="97"/>
                <w:sz w:val="16"/>
                <w:lang w:val="ru-RU"/>
              </w:rPr>
              <w:t>знакомятся с понятием «спортивно-оздоровительная деятельность», ролью и значением спортивно-</w:t>
            </w:r>
            <w:r w:rsidRPr="007A71AD">
              <w:rPr>
                <w:lang w:val="ru-RU"/>
              </w:rPr>
              <w:br/>
            </w:r>
            <w:r w:rsidRPr="007A71AD">
              <w:rPr>
                <w:rFonts w:ascii="Times New Roman" w:eastAsia="Times New Roman" w:hAnsi="Times New Roman"/>
                <w:color w:val="000000"/>
                <w:w w:val="97"/>
                <w:sz w:val="16"/>
                <w:lang w:val="ru-RU"/>
              </w:rPr>
              <w:t>оздоровительной деятельности в здоровом образе жизни современного человека.;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3.9.</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864"/>
              <w:rPr>
                <w:lang w:val="ru-RU"/>
              </w:rPr>
            </w:pPr>
            <w:r w:rsidRPr="007A71AD">
              <w:rPr>
                <w:rFonts w:ascii="Times New Roman" w:eastAsia="Times New Roman" w:hAnsi="Times New Roman"/>
                <w:i/>
                <w:color w:val="000000"/>
                <w:w w:val="97"/>
                <w:sz w:val="16"/>
                <w:lang w:val="ru-RU"/>
              </w:rPr>
              <w:t xml:space="preserve">Модуль «Гимнастика». </w:t>
            </w:r>
            <w:r w:rsidRPr="007A71AD">
              <w:rPr>
                <w:rFonts w:ascii="Times New Roman" w:eastAsia="Times New Roman" w:hAnsi="Times New Roman"/>
                <w:b/>
                <w:color w:val="000000"/>
                <w:w w:val="97"/>
                <w:sz w:val="16"/>
                <w:lang w:val="ru-RU"/>
              </w:rPr>
              <w:t>Кувырок вперёд в группировке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21.10.2022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7" w:lineRule="auto"/>
              <w:ind w:left="72"/>
              <w:rPr>
                <w:lang w:val="ru-RU"/>
              </w:rPr>
            </w:pPr>
            <w:r w:rsidRPr="007A71AD">
              <w:rPr>
                <w:rFonts w:ascii="Times New Roman" w:eastAsia="Times New Roman" w:hAnsi="Times New Roman"/>
                <w:color w:val="000000"/>
                <w:w w:val="97"/>
                <w:sz w:val="16"/>
                <w:lang w:val="ru-RU"/>
              </w:rPr>
              <w:t xml:space="preserve">рассматривают, обсуждают и анализируют иллюстративный образец техники выполнения кувырка вперёд в </w:t>
            </w:r>
            <w:r w:rsidRPr="007A71AD">
              <w:rPr>
                <w:lang w:val="ru-RU"/>
              </w:rPr>
              <w:br/>
            </w:r>
            <w:r w:rsidRPr="007A71AD">
              <w:rPr>
                <w:rFonts w:ascii="Times New Roman" w:eastAsia="Times New Roman" w:hAnsi="Times New Roman"/>
                <w:color w:val="000000"/>
                <w:w w:val="97"/>
                <w:sz w:val="16"/>
                <w:lang w:val="ru-RU"/>
              </w:rPr>
              <w:t>группировке;;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3.10.</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864"/>
              <w:rPr>
                <w:lang w:val="ru-RU"/>
              </w:rPr>
            </w:pPr>
            <w:r w:rsidRPr="007A71AD">
              <w:rPr>
                <w:rFonts w:ascii="Times New Roman" w:eastAsia="Times New Roman" w:hAnsi="Times New Roman"/>
                <w:i/>
                <w:color w:val="000000"/>
                <w:w w:val="97"/>
                <w:sz w:val="16"/>
                <w:lang w:val="ru-RU"/>
              </w:rPr>
              <w:t xml:space="preserve">Модуль «Гимнастика». </w:t>
            </w:r>
            <w:r w:rsidRPr="007A71AD">
              <w:rPr>
                <w:rFonts w:ascii="Times New Roman" w:eastAsia="Times New Roman" w:hAnsi="Times New Roman"/>
                <w:b/>
                <w:color w:val="000000"/>
                <w:w w:val="97"/>
                <w:sz w:val="16"/>
                <w:lang w:val="ru-RU"/>
              </w:rPr>
              <w:t>Кувырок назад в группировке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26.10.2022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jc w:val="center"/>
              <w:rPr>
                <w:lang w:val="ru-RU"/>
              </w:rPr>
            </w:pPr>
            <w:r w:rsidRPr="007A71AD">
              <w:rPr>
                <w:rFonts w:ascii="Times New Roman" w:eastAsia="Times New Roman" w:hAnsi="Times New Roman"/>
                <w:color w:val="000000"/>
                <w:w w:val="97"/>
                <w:sz w:val="16"/>
                <w:lang w:val="ru-RU"/>
              </w:rPr>
              <w:t>рассматривают, обсуждают и анализируют иллюстративный образец техники выполнения кувырка назад в группировке;;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3.11.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576"/>
              <w:rPr>
                <w:lang w:val="ru-RU"/>
              </w:rPr>
            </w:pPr>
            <w:r w:rsidRPr="007A71AD">
              <w:rPr>
                <w:rFonts w:ascii="Times New Roman" w:eastAsia="Times New Roman" w:hAnsi="Times New Roman"/>
                <w:i/>
                <w:color w:val="000000"/>
                <w:w w:val="97"/>
                <w:sz w:val="16"/>
                <w:lang w:val="ru-RU"/>
              </w:rPr>
              <w:t xml:space="preserve">Модуль «Гимнастика». </w:t>
            </w:r>
            <w:r w:rsidRPr="007A71AD">
              <w:rPr>
                <w:rFonts w:ascii="Times New Roman" w:eastAsia="Times New Roman" w:hAnsi="Times New Roman"/>
                <w:b/>
                <w:color w:val="000000"/>
                <w:w w:val="97"/>
                <w:sz w:val="16"/>
                <w:lang w:val="ru-RU"/>
              </w:rPr>
              <w:t>Кувырок вперёд ноги«</w:t>
            </w:r>
            <w:proofErr w:type="spellStart"/>
            <w:r w:rsidRPr="007A71AD">
              <w:rPr>
                <w:rFonts w:ascii="Times New Roman" w:eastAsia="Times New Roman" w:hAnsi="Times New Roman"/>
                <w:b/>
                <w:color w:val="000000"/>
                <w:w w:val="97"/>
                <w:sz w:val="16"/>
                <w:lang w:val="ru-RU"/>
              </w:rPr>
              <w:t>скрёстно</w:t>
            </w:r>
            <w:proofErr w:type="spellEnd"/>
            <w:r w:rsidRPr="007A71AD">
              <w:rPr>
                <w:rFonts w:ascii="Times New Roman" w:eastAsia="Times New Roman" w:hAnsi="Times New Roman"/>
                <w:b/>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27.10.2022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0" w:lineRule="auto"/>
              <w:ind w:left="72"/>
              <w:rPr>
                <w:lang w:val="ru-RU"/>
              </w:rPr>
            </w:pPr>
            <w:r w:rsidRPr="007A71AD">
              <w:rPr>
                <w:rFonts w:ascii="Times New Roman" w:eastAsia="Times New Roman" w:hAnsi="Times New Roman"/>
                <w:color w:val="000000"/>
                <w:w w:val="97"/>
                <w:sz w:val="16"/>
                <w:lang w:val="ru-RU"/>
              </w:rPr>
              <w:t>рассматривают, обсуждают и анализируют иллюстративный образец техники выполнения кувырка вперёд, ноги</w:t>
            </w:r>
            <w:r w:rsidRPr="007A71AD">
              <w:rPr>
                <w:lang w:val="ru-RU"/>
              </w:rPr>
              <w:br/>
            </w:r>
            <w:r w:rsidRPr="007A71AD">
              <w:rPr>
                <w:rFonts w:ascii="Times New Roman" w:eastAsia="Times New Roman" w:hAnsi="Times New Roman"/>
                <w:color w:val="000000"/>
                <w:w w:val="97"/>
                <w:sz w:val="16"/>
                <w:lang w:val="ru-RU"/>
              </w:rPr>
              <w:t>«</w:t>
            </w:r>
            <w:proofErr w:type="spellStart"/>
            <w:r w:rsidRPr="007A71AD">
              <w:rPr>
                <w:rFonts w:ascii="Times New Roman" w:eastAsia="Times New Roman" w:hAnsi="Times New Roman"/>
                <w:color w:val="000000"/>
                <w:w w:val="97"/>
                <w:sz w:val="16"/>
                <w:lang w:val="ru-RU"/>
              </w:rPr>
              <w:t>скрёстно</w:t>
            </w:r>
            <w:proofErr w:type="spellEnd"/>
            <w:r w:rsidRPr="007A71AD">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3.12.</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144"/>
              <w:rPr>
                <w:lang w:val="ru-RU"/>
              </w:rPr>
            </w:pPr>
            <w:r w:rsidRPr="007A71AD">
              <w:rPr>
                <w:rFonts w:ascii="Times New Roman" w:eastAsia="Times New Roman" w:hAnsi="Times New Roman"/>
                <w:i/>
                <w:color w:val="000000"/>
                <w:w w:val="97"/>
                <w:sz w:val="16"/>
                <w:lang w:val="ru-RU"/>
              </w:rPr>
              <w:t xml:space="preserve">Модуль «Гимнастика». </w:t>
            </w:r>
            <w:r w:rsidRPr="007A71AD">
              <w:rPr>
                <w:rFonts w:ascii="Times New Roman" w:eastAsia="Times New Roman" w:hAnsi="Times New Roman"/>
                <w:b/>
                <w:color w:val="000000"/>
                <w:w w:val="97"/>
                <w:sz w:val="16"/>
                <w:lang w:val="ru-RU"/>
              </w:rPr>
              <w:t>Кувырок назад из стойки на лопатках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28.10.2022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0" w:lineRule="auto"/>
              <w:ind w:left="72"/>
              <w:rPr>
                <w:lang w:val="ru-RU"/>
              </w:rPr>
            </w:pPr>
            <w:r w:rsidRPr="007A71AD">
              <w:rPr>
                <w:rFonts w:ascii="Times New Roman" w:eastAsia="Times New Roman" w:hAnsi="Times New Roman"/>
                <w:color w:val="000000"/>
                <w:w w:val="97"/>
                <w:sz w:val="16"/>
                <w:lang w:val="ru-RU"/>
              </w:rPr>
              <w:t>рассматривают, обсуждают и анализируют иллюстративный образец техники выполнения кувырка назад из стойки на лопатках;;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3.13.</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576"/>
              <w:rPr>
                <w:lang w:val="ru-RU"/>
              </w:rPr>
            </w:pPr>
            <w:r w:rsidRPr="007A71AD">
              <w:rPr>
                <w:rFonts w:ascii="Times New Roman" w:eastAsia="Times New Roman" w:hAnsi="Times New Roman"/>
                <w:i/>
                <w:color w:val="000000"/>
                <w:w w:val="97"/>
                <w:sz w:val="16"/>
                <w:lang w:val="ru-RU"/>
              </w:rPr>
              <w:t xml:space="preserve">Модуль «Гимнастика». </w:t>
            </w:r>
            <w:r w:rsidRPr="007A71AD">
              <w:rPr>
                <w:rFonts w:ascii="Times New Roman" w:eastAsia="Times New Roman" w:hAnsi="Times New Roman"/>
                <w:b/>
                <w:color w:val="000000"/>
                <w:w w:val="97"/>
                <w:sz w:val="16"/>
                <w:lang w:val="ru-RU"/>
              </w:rPr>
              <w:t>Опорный прыжок на гимнастического козла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09.11.2022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144"/>
              <w:rPr>
                <w:lang w:val="ru-RU"/>
              </w:rPr>
            </w:pPr>
            <w:r w:rsidRPr="007A71AD">
              <w:rPr>
                <w:rFonts w:ascii="Times New Roman" w:eastAsia="Times New Roman" w:hAnsi="Times New Roman"/>
                <w:color w:val="000000"/>
                <w:w w:val="97"/>
                <w:sz w:val="16"/>
                <w:lang w:val="ru-RU"/>
              </w:rPr>
              <w:t>определяют задачи и последовательность самостоятельного обучения технике опорного прыжка;;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3.14.</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Pr>
                <w:lang w:val="ru-RU"/>
              </w:rPr>
            </w:pPr>
            <w:r w:rsidRPr="007A71AD">
              <w:rPr>
                <w:rFonts w:ascii="Times New Roman" w:eastAsia="Times New Roman" w:hAnsi="Times New Roman"/>
                <w:i/>
                <w:color w:val="000000"/>
                <w:w w:val="97"/>
                <w:sz w:val="16"/>
                <w:lang w:val="ru-RU"/>
              </w:rPr>
              <w:t xml:space="preserve">Модуль «Гимнастика». </w:t>
            </w:r>
            <w:r w:rsidRPr="007A71AD">
              <w:rPr>
                <w:rFonts w:ascii="Times New Roman" w:eastAsia="Times New Roman" w:hAnsi="Times New Roman"/>
                <w:b/>
                <w:color w:val="000000"/>
                <w:w w:val="97"/>
                <w:sz w:val="16"/>
                <w:lang w:val="ru-RU"/>
              </w:rPr>
              <w:t>Гимнастическая комбинация на низком гимнастическом бревне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jc w:val="center"/>
            </w:pPr>
            <w:r>
              <w:rPr>
                <w:rFonts w:ascii="Times New Roman" w:eastAsia="Times New Roman" w:hAnsi="Times New Roman"/>
                <w:color w:val="000000"/>
                <w:w w:val="97"/>
                <w:sz w:val="16"/>
              </w:rPr>
              <w:t>10.11.2022 11.11.2022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7" w:lineRule="auto"/>
              <w:ind w:left="72" w:right="288"/>
              <w:rPr>
                <w:lang w:val="ru-RU"/>
              </w:rPr>
            </w:pPr>
            <w:r w:rsidRPr="007A71AD">
              <w:rPr>
                <w:rFonts w:ascii="Times New Roman" w:eastAsia="Times New Roman" w:hAnsi="Times New Roman"/>
                <w:color w:val="000000"/>
                <w:w w:val="97"/>
                <w:sz w:val="16"/>
                <w:lang w:val="ru-RU"/>
              </w:rPr>
              <w:t>разучивают технику расхождения правым и левым боком при передвижении на полу и на гимнастической скамейке (обучение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3.15.</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288"/>
              <w:rPr>
                <w:lang w:val="ru-RU"/>
              </w:rPr>
            </w:pPr>
            <w:r w:rsidRPr="007A71AD">
              <w:rPr>
                <w:rFonts w:ascii="Times New Roman" w:eastAsia="Times New Roman" w:hAnsi="Times New Roman"/>
                <w:i/>
                <w:color w:val="000000"/>
                <w:w w:val="97"/>
                <w:sz w:val="16"/>
                <w:lang w:val="ru-RU"/>
              </w:rPr>
              <w:t xml:space="preserve">Модуль «Гимнастика». </w:t>
            </w:r>
            <w:r w:rsidRPr="007A71AD">
              <w:rPr>
                <w:rFonts w:ascii="Times New Roman" w:eastAsia="Times New Roman" w:hAnsi="Times New Roman"/>
                <w:b/>
                <w:color w:val="000000"/>
                <w:w w:val="97"/>
                <w:sz w:val="16"/>
                <w:lang w:val="ru-RU"/>
              </w:rPr>
              <w:t xml:space="preserve">Лазанье и </w:t>
            </w:r>
            <w:proofErr w:type="spellStart"/>
            <w:r w:rsidRPr="007A71AD">
              <w:rPr>
                <w:rFonts w:ascii="Times New Roman" w:eastAsia="Times New Roman" w:hAnsi="Times New Roman"/>
                <w:b/>
                <w:color w:val="000000"/>
                <w:w w:val="97"/>
                <w:sz w:val="16"/>
                <w:lang w:val="ru-RU"/>
              </w:rPr>
              <w:t>перелезание</w:t>
            </w:r>
            <w:proofErr w:type="spellEnd"/>
            <w:r w:rsidRPr="007A71AD">
              <w:rPr>
                <w:rFonts w:ascii="Times New Roman" w:eastAsia="Times New Roman" w:hAnsi="Times New Roman"/>
                <w:b/>
                <w:color w:val="000000"/>
                <w:w w:val="97"/>
                <w:sz w:val="16"/>
                <w:lang w:val="ru-RU"/>
              </w:rPr>
              <w:t xml:space="preserve"> на гимнастической стенке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jc w:val="center"/>
            </w:pPr>
            <w:r>
              <w:rPr>
                <w:rFonts w:ascii="Times New Roman" w:eastAsia="Times New Roman" w:hAnsi="Times New Roman"/>
                <w:color w:val="000000"/>
                <w:w w:val="97"/>
                <w:sz w:val="16"/>
              </w:rPr>
              <w:t>16.11.2022 17.11.2022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7" w:lineRule="auto"/>
              <w:ind w:left="72" w:right="720"/>
              <w:rPr>
                <w:lang w:val="ru-RU"/>
              </w:rPr>
            </w:pPr>
            <w:r w:rsidRPr="007A71AD">
              <w:rPr>
                <w:rFonts w:ascii="Times New Roman" w:eastAsia="Times New Roman" w:hAnsi="Times New Roman"/>
                <w:color w:val="000000"/>
                <w:w w:val="97"/>
                <w:sz w:val="16"/>
                <w:lang w:val="ru-RU"/>
              </w:rPr>
              <w:t>закрепляют и совершенствуют технику лазанья по гимнастической стенке разноимённым способом, передвижение приставным шагом;;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3.16.</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1008"/>
              <w:rPr>
                <w:lang w:val="ru-RU"/>
              </w:rPr>
            </w:pPr>
            <w:r w:rsidRPr="007A71AD">
              <w:rPr>
                <w:rFonts w:ascii="Times New Roman" w:eastAsia="Times New Roman" w:hAnsi="Times New Roman"/>
                <w:i/>
                <w:color w:val="000000"/>
                <w:w w:val="97"/>
                <w:sz w:val="16"/>
                <w:lang w:val="ru-RU"/>
              </w:rPr>
              <w:t xml:space="preserve">Модуль «Гимнастика». </w:t>
            </w:r>
            <w:r w:rsidRPr="007A71AD">
              <w:rPr>
                <w:rFonts w:ascii="Times New Roman" w:eastAsia="Times New Roman" w:hAnsi="Times New Roman"/>
                <w:b/>
                <w:color w:val="000000"/>
                <w:w w:val="97"/>
                <w:sz w:val="16"/>
                <w:lang w:val="ru-RU"/>
              </w:rPr>
              <w:t>Расхождение на гимнастической скамейке в парах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jc w:val="center"/>
            </w:pPr>
            <w:r>
              <w:rPr>
                <w:rFonts w:ascii="Times New Roman" w:eastAsia="Times New Roman" w:hAnsi="Times New Roman"/>
                <w:color w:val="000000"/>
                <w:w w:val="97"/>
                <w:sz w:val="16"/>
              </w:rPr>
              <w:t>18.11.2022 23.11.2022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0" w:lineRule="auto"/>
              <w:ind w:left="72" w:right="288"/>
              <w:rPr>
                <w:lang w:val="ru-RU"/>
              </w:rPr>
            </w:pPr>
            <w:r w:rsidRPr="007A71AD">
              <w:rPr>
                <w:rFonts w:ascii="Times New Roman" w:eastAsia="Times New Roman" w:hAnsi="Times New Roman"/>
                <w:color w:val="000000"/>
                <w:w w:val="97"/>
                <w:sz w:val="16"/>
                <w:lang w:val="ru-RU"/>
              </w:rPr>
              <w:t xml:space="preserve">разучивают упражнения комбинации на полу, на </w:t>
            </w:r>
            <w:r w:rsidRPr="007A71AD">
              <w:rPr>
                <w:lang w:val="ru-RU"/>
              </w:rPr>
              <w:br/>
            </w:r>
            <w:r w:rsidRPr="007A71AD">
              <w:rPr>
                <w:rFonts w:ascii="Times New Roman" w:eastAsia="Times New Roman" w:hAnsi="Times New Roman"/>
                <w:color w:val="000000"/>
                <w:w w:val="97"/>
                <w:sz w:val="16"/>
                <w:lang w:val="ru-RU"/>
              </w:rPr>
              <w:t>гимнастической скамейке, на напольном гимнастическом бревне, на низком гимнастическом бревне;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3.17.</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432"/>
              <w:rPr>
                <w:lang w:val="ru-RU"/>
              </w:rPr>
            </w:pPr>
            <w:r w:rsidRPr="007A71AD">
              <w:rPr>
                <w:rFonts w:ascii="Times New Roman" w:eastAsia="Times New Roman" w:hAnsi="Times New Roman"/>
                <w:i/>
                <w:color w:val="000000"/>
                <w:w w:val="97"/>
                <w:sz w:val="16"/>
                <w:lang w:val="ru-RU"/>
              </w:rPr>
              <w:t xml:space="preserve">Модуль «Лёгкая атлетика». </w:t>
            </w:r>
            <w:r w:rsidRPr="007A71AD">
              <w:rPr>
                <w:rFonts w:ascii="Times New Roman" w:eastAsia="Times New Roman" w:hAnsi="Times New Roman"/>
                <w:b/>
                <w:color w:val="000000"/>
                <w:w w:val="97"/>
                <w:sz w:val="16"/>
                <w:lang w:val="ru-RU"/>
              </w:rPr>
              <w:t>Бег с равномерной скоростью на длинные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24.11.2022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144"/>
              <w:rPr>
                <w:lang w:val="ru-RU"/>
              </w:rPr>
            </w:pPr>
            <w:r w:rsidRPr="007A71AD">
              <w:rPr>
                <w:rFonts w:ascii="Times New Roman" w:eastAsia="Times New Roman" w:hAnsi="Times New Roman"/>
                <w:color w:val="000000"/>
                <w:w w:val="97"/>
                <w:sz w:val="16"/>
                <w:lang w:val="ru-RU"/>
              </w:rPr>
              <w:t>разучивают бег с равномерной скоростью по дистанции в 1 км.;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bl>
    <w:p w:rsidR="0058723E" w:rsidRDefault="0058723E">
      <w:pPr>
        <w:autoSpaceDE w:val="0"/>
        <w:autoSpaceDN w:val="0"/>
        <w:spacing w:after="0" w:line="14" w:lineRule="exact"/>
      </w:pPr>
    </w:p>
    <w:p w:rsidR="0058723E" w:rsidRDefault="0058723E">
      <w:pPr>
        <w:sectPr w:rsidR="0058723E">
          <w:pgSz w:w="16840" w:h="11900"/>
          <w:pgMar w:top="284" w:right="640" w:bottom="724" w:left="666" w:header="720" w:footer="720" w:gutter="0"/>
          <w:cols w:space="720" w:equalWidth="0">
            <w:col w:w="15534" w:space="0"/>
          </w:cols>
          <w:docGrid w:linePitch="360"/>
        </w:sectPr>
      </w:pPr>
    </w:p>
    <w:p w:rsidR="0058723E" w:rsidRDefault="0058723E">
      <w:pPr>
        <w:autoSpaceDE w:val="0"/>
        <w:autoSpaceDN w:val="0"/>
        <w:spacing w:after="66" w:line="220" w:lineRule="exact"/>
      </w:pPr>
    </w:p>
    <w:tbl>
      <w:tblPr>
        <w:tblW w:w="0" w:type="auto"/>
        <w:tblInd w:w="6" w:type="dxa"/>
        <w:tblLayout w:type="fixed"/>
        <w:tblLook w:val="04A0"/>
      </w:tblPr>
      <w:tblGrid>
        <w:gridCol w:w="468"/>
        <w:gridCol w:w="3854"/>
        <w:gridCol w:w="528"/>
        <w:gridCol w:w="1106"/>
        <w:gridCol w:w="1140"/>
        <w:gridCol w:w="864"/>
        <w:gridCol w:w="4252"/>
        <w:gridCol w:w="1080"/>
        <w:gridCol w:w="2210"/>
      </w:tblGrid>
      <w:tr w:rsidR="0058723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3.18.</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0" w:lineRule="auto"/>
              <w:ind w:left="72"/>
              <w:rPr>
                <w:lang w:val="ru-RU"/>
              </w:rPr>
            </w:pPr>
            <w:r w:rsidRPr="007A71AD">
              <w:rPr>
                <w:rFonts w:ascii="Times New Roman" w:eastAsia="Times New Roman" w:hAnsi="Times New Roman"/>
                <w:i/>
                <w:color w:val="000000"/>
                <w:w w:val="97"/>
                <w:sz w:val="16"/>
                <w:lang w:val="ru-RU"/>
              </w:rPr>
              <w:t xml:space="preserve">Модуль «Лёгкая атлетика». </w:t>
            </w:r>
            <w:r w:rsidRPr="007A71AD">
              <w:rPr>
                <w:rFonts w:ascii="Times New Roman" w:eastAsia="Times New Roman" w:hAnsi="Times New Roman"/>
                <w:b/>
                <w:color w:val="000000"/>
                <w:w w:val="97"/>
                <w:sz w:val="16"/>
                <w:lang w:val="ru-RU"/>
              </w:rPr>
              <w:t xml:space="preserve">Знакомство с </w:t>
            </w:r>
            <w:r w:rsidRPr="007A71AD">
              <w:rPr>
                <w:lang w:val="ru-RU"/>
              </w:rPr>
              <w:br/>
            </w:r>
            <w:r w:rsidRPr="007A71AD">
              <w:rPr>
                <w:rFonts w:ascii="Times New Roman" w:eastAsia="Times New Roman" w:hAnsi="Times New Roman"/>
                <w:b/>
                <w:color w:val="000000"/>
                <w:w w:val="97"/>
                <w:sz w:val="16"/>
                <w:lang w:val="ru-RU"/>
              </w:rPr>
              <w:t xml:space="preserve">рекомендациями по технике безопасности во время выполнения беговых упражнений на </w:t>
            </w:r>
            <w:r w:rsidRPr="007A71AD">
              <w:rPr>
                <w:lang w:val="ru-RU"/>
              </w:rPr>
              <w:br/>
            </w:r>
            <w:r w:rsidRPr="007A71AD">
              <w:rPr>
                <w:rFonts w:ascii="Times New Roman" w:eastAsia="Times New Roman" w:hAnsi="Times New Roman"/>
                <w:b/>
                <w:color w:val="000000"/>
                <w:w w:val="97"/>
                <w:sz w:val="16"/>
                <w:lang w:val="ru-RU"/>
              </w:rPr>
              <w:t>самостоятельных занятиях лёгкой атлетикой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25.11.2022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7" w:lineRule="auto"/>
              <w:ind w:left="72"/>
              <w:rPr>
                <w:lang w:val="ru-RU"/>
              </w:rPr>
            </w:pPr>
            <w:r w:rsidRPr="007A71AD">
              <w:rPr>
                <w:rFonts w:ascii="Times New Roman" w:eastAsia="Times New Roman" w:hAnsi="Times New Roman"/>
                <w:color w:val="000000"/>
                <w:w w:val="97"/>
                <w:sz w:val="16"/>
                <w:lang w:val="ru-RU"/>
              </w:rPr>
              <w:t>знакомятся с рекомендациями по технике безопасности во время выполнения беговых упражнений на самостоятельных занятиях лёгкой атлетикой;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3.19.</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288"/>
              <w:rPr>
                <w:lang w:val="ru-RU"/>
              </w:rPr>
            </w:pPr>
            <w:r w:rsidRPr="007A71AD">
              <w:rPr>
                <w:rFonts w:ascii="Times New Roman" w:eastAsia="Times New Roman" w:hAnsi="Times New Roman"/>
                <w:i/>
                <w:color w:val="000000"/>
                <w:w w:val="97"/>
                <w:sz w:val="16"/>
                <w:lang w:val="ru-RU"/>
              </w:rPr>
              <w:t xml:space="preserve">Модуль «Лёгкая атлетика». </w:t>
            </w:r>
            <w:r w:rsidRPr="007A71AD">
              <w:rPr>
                <w:rFonts w:ascii="Times New Roman" w:eastAsia="Times New Roman" w:hAnsi="Times New Roman"/>
                <w:b/>
                <w:color w:val="000000"/>
                <w:w w:val="97"/>
                <w:sz w:val="16"/>
                <w:lang w:val="ru-RU"/>
              </w:rPr>
              <w:t>Бег с максимальной скоростью на короткие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jc w:val="center"/>
            </w:pPr>
            <w:r>
              <w:rPr>
                <w:rFonts w:ascii="Times New Roman" w:eastAsia="Times New Roman" w:hAnsi="Times New Roman"/>
                <w:color w:val="000000"/>
                <w:w w:val="97"/>
                <w:sz w:val="16"/>
              </w:rPr>
              <w:t>30.11.2022 01.12.2022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2" w:lineRule="auto"/>
              <w:ind w:left="72" w:right="288"/>
              <w:rPr>
                <w:lang w:val="ru-RU"/>
              </w:rPr>
            </w:pPr>
            <w:r w:rsidRPr="007A71AD">
              <w:rPr>
                <w:rFonts w:ascii="Times New Roman" w:eastAsia="Times New Roman" w:hAnsi="Times New Roman"/>
                <w:color w:val="000000"/>
                <w:w w:val="97"/>
                <w:sz w:val="16"/>
                <w:lang w:val="ru-RU"/>
              </w:rPr>
              <w:t xml:space="preserve">закрепляют и совершенствуют технику бега на короткие дистанции с высокого старта;; </w:t>
            </w:r>
            <w:r w:rsidRPr="007A71AD">
              <w:rPr>
                <w:lang w:val="ru-RU"/>
              </w:rPr>
              <w:br/>
            </w:r>
            <w:r w:rsidRPr="007A71AD">
              <w:rPr>
                <w:rFonts w:ascii="Times New Roman" w:eastAsia="Times New Roman" w:hAnsi="Times New Roman"/>
                <w:color w:val="000000"/>
                <w:w w:val="97"/>
                <w:sz w:val="16"/>
                <w:lang w:val="ru-RU"/>
              </w:rPr>
              <w:t xml:space="preserve">разучивают стартовое и финишное ускорение;; </w:t>
            </w:r>
            <w:r w:rsidRPr="007A71AD">
              <w:rPr>
                <w:lang w:val="ru-RU"/>
              </w:rPr>
              <w:br/>
            </w:r>
            <w:r w:rsidRPr="007A71AD">
              <w:rPr>
                <w:rFonts w:ascii="Times New Roman" w:eastAsia="Times New Roman" w:hAnsi="Times New Roman"/>
                <w:color w:val="000000"/>
                <w:w w:val="97"/>
                <w:sz w:val="16"/>
                <w:lang w:val="ru-RU"/>
              </w:rPr>
              <w:t>разучивают бег с максимальной скоростью с высокого старта по учебной дистанции в 60 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3.20.</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432"/>
              <w:rPr>
                <w:lang w:val="ru-RU"/>
              </w:rPr>
            </w:pPr>
            <w:r w:rsidRPr="007A71AD">
              <w:rPr>
                <w:rFonts w:ascii="Times New Roman" w:eastAsia="Times New Roman" w:hAnsi="Times New Roman"/>
                <w:i/>
                <w:color w:val="000000"/>
                <w:w w:val="97"/>
                <w:sz w:val="16"/>
                <w:lang w:val="ru-RU"/>
              </w:rPr>
              <w:t xml:space="preserve">Модуль «Лёгкая атлетика». </w:t>
            </w:r>
            <w:r w:rsidRPr="007A71AD">
              <w:rPr>
                <w:rFonts w:ascii="Times New Roman" w:eastAsia="Times New Roman" w:hAnsi="Times New Roman"/>
                <w:b/>
                <w:color w:val="000000"/>
                <w:w w:val="97"/>
                <w:sz w:val="16"/>
                <w:lang w:val="ru-RU"/>
              </w:rPr>
              <w:t>Прыжок в длину с разбега способом «согнув ноги</w:t>
            </w:r>
            <w:r w:rsidRPr="007A71AD">
              <w:rPr>
                <w:rFonts w:ascii="Times New Roman" w:eastAsia="Times New Roman" w:hAnsi="Times New Roman"/>
                <w:b/>
                <w:i/>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02.12.2022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432"/>
              <w:rPr>
                <w:lang w:val="ru-RU"/>
              </w:rPr>
            </w:pPr>
            <w:r w:rsidRPr="007A71AD">
              <w:rPr>
                <w:rFonts w:ascii="Times New Roman" w:eastAsia="Times New Roman" w:hAnsi="Times New Roman"/>
                <w:color w:val="000000"/>
                <w:w w:val="97"/>
                <w:sz w:val="16"/>
                <w:lang w:val="ru-RU"/>
              </w:rPr>
              <w:t>закрепляют и совершенствуют технику прыжка в длину с разбега способом «согнув ноги»;;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3.21.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2" w:lineRule="auto"/>
              <w:ind w:left="72" w:right="144"/>
              <w:rPr>
                <w:lang w:val="ru-RU"/>
              </w:rPr>
            </w:pPr>
            <w:r w:rsidRPr="007A71AD">
              <w:rPr>
                <w:rFonts w:ascii="Times New Roman" w:eastAsia="Times New Roman" w:hAnsi="Times New Roman"/>
                <w:i/>
                <w:color w:val="000000"/>
                <w:w w:val="97"/>
                <w:sz w:val="16"/>
                <w:lang w:val="ru-RU"/>
              </w:rPr>
              <w:t xml:space="preserve">Модуль «Лёгкая атлетика». </w:t>
            </w:r>
            <w:r w:rsidRPr="007A71AD">
              <w:rPr>
                <w:rFonts w:ascii="Times New Roman" w:eastAsia="Times New Roman" w:hAnsi="Times New Roman"/>
                <w:b/>
                <w:color w:val="000000"/>
                <w:w w:val="97"/>
                <w:sz w:val="16"/>
                <w:lang w:val="ru-RU"/>
              </w:rPr>
              <w:t xml:space="preserve">Знакомство с </w:t>
            </w:r>
            <w:r w:rsidRPr="007A71AD">
              <w:rPr>
                <w:lang w:val="ru-RU"/>
              </w:rPr>
              <w:br/>
            </w:r>
            <w:r w:rsidRPr="007A71AD">
              <w:rPr>
                <w:rFonts w:ascii="Times New Roman" w:eastAsia="Times New Roman" w:hAnsi="Times New Roman"/>
                <w:b/>
                <w:color w:val="000000"/>
                <w:w w:val="97"/>
                <w:sz w:val="16"/>
                <w:lang w:val="ru-RU"/>
              </w:rPr>
              <w:t xml:space="preserve">рекомендациями учителя по технике безопасности на занятиях прыжками и со способами их </w:t>
            </w:r>
            <w:r w:rsidRPr="007A71AD">
              <w:rPr>
                <w:lang w:val="ru-RU"/>
              </w:rPr>
              <w:br/>
            </w:r>
            <w:r w:rsidRPr="007A71AD">
              <w:rPr>
                <w:rFonts w:ascii="Times New Roman" w:eastAsia="Times New Roman" w:hAnsi="Times New Roman"/>
                <w:b/>
                <w:color w:val="000000"/>
                <w:w w:val="97"/>
                <w:sz w:val="16"/>
                <w:lang w:val="ru-RU"/>
              </w:rPr>
              <w:t>использования для развития скоростно-силовых способностей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07.12.2022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33" w:lineRule="auto"/>
              <w:jc w:val="center"/>
              <w:rPr>
                <w:lang w:val="ru-RU"/>
              </w:rPr>
            </w:pPr>
            <w:r w:rsidRPr="007A71AD">
              <w:rPr>
                <w:rFonts w:ascii="Times New Roman" w:eastAsia="Times New Roman" w:hAnsi="Times New Roman"/>
                <w:color w:val="000000"/>
                <w:w w:val="97"/>
                <w:sz w:val="16"/>
                <w:lang w:val="ru-RU"/>
              </w:rPr>
              <w:t>повторяют описание техники прыжка и его отдельные фазы;;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3.22.</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144"/>
              <w:rPr>
                <w:lang w:val="ru-RU"/>
              </w:rPr>
            </w:pPr>
            <w:r w:rsidRPr="007A71AD">
              <w:rPr>
                <w:rFonts w:ascii="Times New Roman" w:eastAsia="Times New Roman" w:hAnsi="Times New Roman"/>
                <w:i/>
                <w:color w:val="000000"/>
                <w:w w:val="97"/>
                <w:sz w:val="16"/>
                <w:lang w:val="ru-RU"/>
              </w:rPr>
              <w:t xml:space="preserve">Модуль «Лёгкая атлетика». </w:t>
            </w:r>
            <w:r w:rsidRPr="007A71AD">
              <w:rPr>
                <w:rFonts w:ascii="Times New Roman" w:eastAsia="Times New Roman" w:hAnsi="Times New Roman"/>
                <w:b/>
                <w:color w:val="000000"/>
                <w:w w:val="97"/>
                <w:sz w:val="16"/>
                <w:lang w:val="ru-RU"/>
              </w:rPr>
              <w:t>Метание малого мяча в неподвижную мишень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jc w:val="center"/>
            </w:pPr>
            <w:r>
              <w:rPr>
                <w:rFonts w:ascii="Times New Roman" w:eastAsia="Times New Roman" w:hAnsi="Times New Roman"/>
                <w:color w:val="000000"/>
                <w:w w:val="97"/>
                <w:sz w:val="16"/>
              </w:rPr>
              <w:t>08.12.2022 09.12.2022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7" w:lineRule="auto"/>
              <w:ind w:left="72" w:right="144"/>
              <w:rPr>
                <w:lang w:val="ru-RU"/>
              </w:rPr>
            </w:pPr>
            <w:r w:rsidRPr="007A71AD">
              <w:rPr>
                <w:rFonts w:ascii="Times New Roman" w:eastAsia="Times New Roman" w:hAnsi="Times New Roman"/>
                <w:color w:val="000000"/>
                <w:w w:val="97"/>
                <w:sz w:val="16"/>
                <w:lang w:val="ru-RU"/>
              </w:rPr>
              <w:t>определяют задачи для самостоятельного обучения и закрепления техники метания малого мяча в неподвижную мишень;;</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3.23.</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2" w:lineRule="auto"/>
              <w:ind w:left="72"/>
              <w:rPr>
                <w:lang w:val="ru-RU"/>
              </w:rPr>
            </w:pPr>
            <w:r w:rsidRPr="007A71AD">
              <w:rPr>
                <w:rFonts w:ascii="Times New Roman" w:eastAsia="Times New Roman" w:hAnsi="Times New Roman"/>
                <w:i/>
                <w:color w:val="000000"/>
                <w:w w:val="97"/>
                <w:sz w:val="16"/>
                <w:lang w:val="ru-RU"/>
              </w:rPr>
              <w:t xml:space="preserve">Модуль «Лёгкая атлетика». </w:t>
            </w:r>
            <w:r w:rsidRPr="007A71AD">
              <w:rPr>
                <w:rFonts w:ascii="Times New Roman" w:eastAsia="Times New Roman" w:hAnsi="Times New Roman"/>
                <w:b/>
                <w:color w:val="000000"/>
                <w:w w:val="97"/>
                <w:sz w:val="16"/>
                <w:lang w:val="ru-RU"/>
              </w:rPr>
              <w:t xml:space="preserve">Знакомство с </w:t>
            </w:r>
            <w:r w:rsidRPr="007A71AD">
              <w:rPr>
                <w:lang w:val="ru-RU"/>
              </w:rPr>
              <w:br/>
            </w:r>
            <w:r w:rsidRPr="007A71AD">
              <w:rPr>
                <w:rFonts w:ascii="Times New Roman" w:eastAsia="Times New Roman" w:hAnsi="Times New Roman"/>
                <w:b/>
                <w:color w:val="000000"/>
                <w:w w:val="97"/>
                <w:sz w:val="16"/>
                <w:lang w:val="ru-RU"/>
              </w:rPr>
              <w:t xml:space="preserve">рекомендациями по технике безопасности при выполнении упражнений в метании малого мяча и со способами их использования для развития </w:t>
            </w:r>
            <w:r w:rsidRPr="007A71AD">
              <w:rPr>
                <w:lang w:val="ru-RU"/>
              </w:rPr>
              <w:br/>
            </w:r>
            <w:r w:rsidRPr="007A71AD">
              <w:rPr>
                <w:rFonts w:ascii="Times New Roman" w:eastAsia="Times New Roman" w:hAnsi="Times New Roman"/>
                <w:b/>
                <w:color w:val="000000"/>
                <w:w w:val="97"/>
                <w:sz w:val="16"/>
                <w:lang w:val="ru-RU"/>
              </w:rPr>
              <w:t>точности движения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14.12.2022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0" w:lineRule="auto"/>
              <w:ind w:left="72" w:right="144"/>
              <w:rPr>
                <w:lang w:val="ru-RU"/>
              </w:rPr>
            </w:pPr>
            <w:r w:rsidRPr="007A71AD">
              <w:rPr>
                <w:rFonts w:ascii="Times New Roman" w:eastAsia="Times New Roman" w:hAnsi="Times New Roman"/>
                <w:color w:val="000000"/>
                <w:w w:val="97"/>
                <w:sz w:val="16"/>
                <w:lang w:val="ru-RU"/>
              </w:rPr>
              <w:t xml:space="preserve">знакомятся с рекомендациями по технике безопасности при выполнении упражнений в метании малого мяча и со </w:t>
            </w:r>
            <w:r w:rsidRPr="007A71AD">
              <w:rPr>
                <w:lang w:val="ru-RU"/>
              </w:rPr>
              <w:br/>
            </w:r>
            <w:r w:rsidRPr="007A71AD">
              <w:rPr>
                <w:rFonts w:ascii="Times New Roman" w:eastAsia="Times New Roman" w:hAnsi="Times New Roman"/>
                <w:color w:val="000000"/>
                <w:w w:val="97"/>
                <w:sz w:val="16"/>
                <w:lang w:val="ru-RU"/>
              </w:rPr>
              <w:t xml:space="preserve">способами их использования для развития точности </w:t>
            </w:r>
            <w:r w:rsidRPr="007A71AD">
              <w:rPr>
                <w:lang w:val="ru-RU"/>
              </w:rPr>
              <w:br/>
            </w:r>
            <w:r w:rsidRPr="007A71AD">
              <w:rPr>
                <w:rFonts w:ascii="Times New Roman" w:eastAsia="Times New Roman" w:hAnsi="Times New Roman"/>
                <w:color w:val="000000"/>
                <w:w w:val="97"/>
                <w:sz w:val="16"/>
                <w:lang w:val="ru-RU"/>
              </w:rPr>
              <w:t>движения;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3.24.</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Pr>
                <w:lang w:val="ru-RU"/>
              </w:rPr>
            </w:pPr>
            <w:r w:rsidRPr="007A71AD">
              <w:rPr>
                <w:rFonts w:ascii="Times New Roman" w:eastAsia="Times New Roman" w:hAnsi="Times New Roman"/>
                <w:i/>
                <w:color w:val="000000"/>
                <w:w w:val="97"/>
                <w:sz w:val="16"/>
                <w:lang w:val="ru-RU"/>
              </w:rPr>
              <w:t xml:space="preserve">Модуль «Лёгкая атлетика». </w:t>
            </w:r>
            <w:r w:rsidRPr="007A71AD">
              <w:rPr>
                <w:rFonts w:ascii="Times New Roman" w:eastAsia="Times New Roman" w:hAnsi="Times New Roman"/>
                <w:b/>
                <w:color w:val="000000"/>
                <w:w w:val="97"/>
                <w:sz w:val="16"/>
                <w:lang w:val="ru-RU"/>
              </w:rPr>
              <w:t>Метание малого мяча на дальность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jc w:val="center"/>
            </w:pPr>
            <w:r>
              <w:rPr>
                <w:rFonts w:ascii="Times New Roman" w:eastAsia="Times New Roman" w:hAnsi="Times New Roman"/>
                <w:color w:val="000000"/>
                <w:w w:val="97"/>
                <w:sz w:val="16"/>
              </w:rPr>
              <w:t>15.12.2022 16.12.2022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0" w:lineRule="auto"/>
              <w:ind w:left="72"/>
              <w:rPr>
                <w:lang w:val="ru-RU"/>
              </w:rPr>
            </w:pPr>
            <w:r w:rsidRPr="007A71AD">
              <w:rPr>
                <w:rFonts w:ascii="Times New Roman" w:eastAsia="Times New Roman" w:hAnsi="Times New Roman"/>
                <w:color w:val="000000"/>
                <w:w w:val="97"/>
                <w:sz w:val="16"/>
                <w:lang w:val="ru-RU"/>
              </w:rPr>
              <w:t>рассматривают, обсуждают и анализируют иллюстративный образец техники метания малого мяча на дальность с трёх шагов, выделяют основные фазы движения, сравнивают их с фазами техники метания мяча в неподвижную мишень;;</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3.25.</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288"/>
              <w:rPr>
                <w:lang w:val="ru-RU"/>
              </w:rPr>
            </w:pPr>
            <w:r w:rsidRPr="007A71AD">
              <w:rPr>
                <w:rFonts w:ascii="Times New Roman" w:eastAsia="Times New Roman" w:hAnsi="Times New Roman"/>
                <w:i/>
                <w:color w:val="000000"/>
                <w:w w:val="97"/>
                <w:sz w:val="16"/>
                <w:lang w:val="ru-RU"/>
              </w:rPr>
              <w:t xml:space="preserve">Модуль «Зимние виды спорта». </w:t>
            </w:r>
            <w:r w:rsidRPr="007A71AD">
              <w:rPr>
                <w:rFonts w:ascii="Times New Roman" w:eastAsia="Times New Roman" w:hAnsi="Times New Roman"/>
                <w:b/>
                <w:color w:val="000000"/>
                <w:w w:val="97"/>
                <w:sz w:val="16"/>
                <w:lang w:val="ru-RU"/>
              </w:rPr>
              <w:t xml:space="preserve">Передвижение на лыжах попеременным </w:t>
            </w:r>
            <w:proofErr w:type="spellStart"/>
            <w:r w:rsidRPr="007A71AD">
              <w:rPr>
                <w:rFonts w:ascii="Times New Roman" w:eastAsia="Times New Roman" w:hAnsi="Times New Roman"/>
                <w:b/>
                <w:color w:val="000000"/>
                <w:w w:val="97"/>
                <w:sz w:val="16"/>
                <w:lang w:val="ru-RU"/>
              </w:rPr>
              <w:t>двухшажным</w:t>
            </w:r>
            <w:proofErr w:type="spellEnd"/>
            <w:r w:rsidRPr="007A71AD">
              <w:rPr>
                <w:rFonts w:ascii="Times New Roman" w:eastAsia="Times New Roman" w:hAnsi="Times New Roman"/>
                <w:b/>
                <w:color w:val="000000"/>
                <w:w w:val="97"/>
                <w:sz w:val="16"/>
                <w:lang w:val="ru-RU"/>
              </w:rPr>
              <w:t xml:space="preserve">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jc w:val="center"/>
            </w:pPr>
            <w:r>
              <w:rPr>
                <w:rFonts w:ascii="Times New Roman" w:eastAsia="Times New Roman" w:hAnsi="Times New Roman"/>
                <w:color w:val="000000"/>
                <w:w w:val="97"/>
                <w:sz w:val="16"/>
              </w:rPr>
              <w:t>21.12.2022 22.12.2022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288"/>
              <w:rPr>
                <w:lang w:val="ru-RU"/>
              </w:rPr>
            </w:pPr>
            <w:r w:rsidRPr="007A71AD">
              <w:rPr>
                <w:rFonts w:ascii="Times New Roman" w:eastAsia="Times New Roman" w:hAnsi="Times New Roman"/>
                <w:color w:val="000000"/>
                <w:w w:val="97"/>
                <w:sz w:val="16"/>
                <w:lang w:val="ru-RU"/>
              </w:rPr>
              <w:t xml:space="preserve">закрепляют и совершенствуют технику передвижения на лыжах попеременным </w:t>
            </w:r>
            <w:proofErr w:type="spellStart"/>
            <w:r w:rsidRPr="007A71AD">
              <w:rPr>
                <w:rFonts w:ascii="Times New Roman" w:eastAsia="Times New Roman" w:hAnsi="Times New Roman"/>
                <w:color w:val="000000"/>
                <w:w w:val="97"/>
                <w:sz w:val="16"/>
                <w:lang w:val="ru-RU"/>
              </w:rPr>
              <w:t>двухшажным</w:t>
            </w:r>
            <w:proofErr w:type="spellEnd"/>
            <w:r w:rsidRPr="007A71AD">
              <w:rPr>
                <w:rFonts w:ascii="Times New Roman" w:eastAsia="Times New Roman" w:hAnsi="Times New Roman"/>
                <w:color w:val="000000"/>
                <w:w w:val="97"/>
                <w:sz w:val="16"/>
                <w:lang w:val="ru-RU"/>
              </w:rPr>
              <w:t xml:space="preserve"> ходом;;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12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3.26.</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2" w:lineRule="auto"/>
              <w:ind w:left="72" w:right="144"/>
              <w:rPr>
                <w:lang w:val="ru-RU"/>
              </w:rPr>
            </w:pPr>
            <w:r w:rsidRPr="007A71AD">
              <w:rPr>
                <w:rFonts w:ascii="Times New Roman" w:eastAsia="Times New Roman" w:hAnsi="Times New Roman"/>
                <w:i/>
                <w:color w:val="000000"/>
                <w:w w:val="97"/>
                <w:sz w:val="16"/>
                <w:lang w:val="ru-RU"/>
              </w:rPr>
              <w:t xml:space="preserve">Модуль «Зимние виды спорта». </w:t>
            </w:r>
            <w:r w:rsidRPr="007A71AD">
              <w:rPr>
                <w:rFonts w:ascii="Times New Roman" w:eastAsia="Times New Roman" w:hAnsi="Times New Roman"/>
                <w:b/>
                <w:color w:val="000000"/>
                <w:w w:val="97"/>
                <w:sz w:val="16"/>
                <w:lang w:val="ru-RU"/>
              </w:rPr>
              <w:t xml:space="preserve">Знакомство с </w:t>
            </w:r>
            <w:r w:rsidRPr="007A71AD">
              <w:rPr>
                <w:lang w:val="ru-RU"/>
              </w:rPr>
              <w:br/>
            </w:r>
            <w:r w:rsidRPr="007A71AD">
              <w:rPr>
                <w:rFonts w:ascii="Times New Roman" w:eastAsia="Times New Roman" w:hAnsi="Times New Roman"/>
                <w:b/>
                <w:color w:val="000000"/>
                <w:w w:val="97"/>
                <w:sz w:val="16"/>
                <w:lang w:val="ru-RU"/>
              </w:rPr>
              <w:t xml:space="preserve">рекомендациями учителя по технике безопасности на занятиях лыжной подготовкой; способами </w:t>
            </w:r>
            <w:r w:rsidRPr="007A71AD">
              <w:rPr>
                <w:lang w:val="ru-RU"/>
              </w:rPr>
              <w:br/>
            </w:r>
            <w:r w:rsidRPr="007A71AD">
              <w:rPr>
                <w:rFonts w:ascii="Times New Roman" w:eastAsia="Times New Roman" w:hAnsi="Times New Roman"/>
                <w:b/>
                <w:color w:val="000000"/>
                <w:w w:val="97"/>
                <w:sz w:val="16"/>
                <w:lang w:val="ru-RU"/>
              </w:rPr>
              <w:t>использования упражнений в передвижении на лыжах для развития выносливости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23.12.2022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0" w:lineRule="auto"/>
              <w:ind w:left="72" w:right="144"/>
              <w:rPr>
                <w:lang w:val="ru-RU"/>
              </w:rPr>
            </w:pPr>
            <w:r w:rsidRPr="007A71AD">
              <w:rPr>
                <w:rFonts w:ascii="Times New Roman" w:eastAsia="Times New Roman" w:hAnsi="Times New Roman"/>
                <w:color w:val="000000"/>
                <w:w w:val="97"/>
                <w:sz w:val="16"/>
                <w:lang w:val="ru-RU"/>
              </w:rPr>
              <w:t xml:space="preserve">знакомятся с рекомендациями учителя по технике </w:t>
            </w:r>
            <w:r w:rsidRPr="007A71AD">
              <w:rPr>
                <w:lang w:val="ru-RU"/>
              </w:rPr>
              <w:br/>
            </w:r>
            <w:r w:rsidRPr="007A71AD">
              <w:rPr>
                <w:rFonts w:ascii="Times New Roman" w:eastAsia="Times New Roman" w:hAnsi="Times New Roman"/>
                <w:color w:val="000000"/>
                <w:w w:val="97"/>
                <w:sz w:val="16"/>
                <w:lang w:val="ru-RU"/>
              </w:rPr>
              <w:t>безопасности на занятиях лыжной подготовкой; способами использования упражнений в передвижении на лыжах для развития выносливости».;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3.27.</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144"/>
              <w:rPr>
                <w:lang w:val="ru-RU"/>
              </w:rPr>
            </w:pPr>
            <w:r w:rsidRPr="007A71AD">
              <w:rPr>
                <w:rFonts w:ascii="Times New Roman" w:eastAsia="Times New Roman" w:hAnsi="Times New Roman"/>
                <w:i/>
                <w:color w:val="000000"/>
                <w:w w:val="97"/>
                <w:sz w:val="16"/>
                <w:lang w:val="ru-RU"/>
              </w:rPr>
              <w:t xml:space="preserve">Модуль «Зимние виды спорта». </w:t>
            </w:r>
            <w:r w:rsidRPr="007A71AD">
              <w:rPr>
                <w:rFonts w:ascii="Times New Roman" w:eastAsia="Times New Roman" w:hAnsi="Times New Roman"/>
                <w:b/>
                <w:color w:val="000000"/>
                <w:w w:val="97"/>
                <w:sz w:val="16"/>
                <w:lang w:val="ru-RU"/>
              </w:rPr>
              <w:t>Повороты на лыжах способом переступания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jc w:val="center"/>
            </w:pPr>
            <w:r>
              <w:rPr>
                <w:rFonts w:ascii="Times New Roman" w:eastAsia="Times New Roman" w:hAnsi="Times New Roman"/>
                <w:color w:val="000000"/>
                <w:w w:val="97"/>
                <w:sz w:val="16"/>
              </w:rPr>
              <w:t>28.12.2022 29.12.2022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7" w:lineRule="auto"/>
              <w:ind w:left="72" w:right="144"/>
              <w:rPr>
                <w:lang w:val="ru-RU"/>
              </w:rPr>
            </w:pPr>
            <w:r w:rsidRPr="007A71AD">
              <w:rPr>
                <w:rFonts w:ascii="Times New Roman" w:eastAsia="Times New Roman" w:hAnsi="Times New Roman"/>
                <w:color w:val="000000"/>
                <w:w w:val="97"/>
                <w:sz w:val="16"/>
                <w:lang w:val="ru-RU"/>
              </w:rPr>
              <w:t>контролируют технику выполнения поворотов в движении другими учащимися, выявляют возможные ошибки и предлагают способы их устранения (работа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3.28.</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288"/>
              <w:rPr>
                <w:lang w:val="ru-RU"/>
              </w:rPr>
            </w:pPr>
            <w:r w:rsidRPr="007A71AD">
              <w:rPr>
                <w:rFonts w:ascii="Times New Roman" w:eastAsia="Times New Roman" w:hAnsi="Times New Roman"/>
                <w:i/>
                <w:color w:val="000000"/>
                <w:w w:val="97"/>
                <w:sz w:val="16"/>
                <w:lang w:val="ru-RU"/>
              </w:rPr>
              <w:t xml:space="preserve">Модуль «Зимние виды спорта». </w:t>
            </w:r>
            <w:r w:rsidRPr="007A71AD">
              <w:rPr>
                <w:rFonts w:ascii="Times New Roman" w:eastAsia="Times New Roman" w:hAnsi="Times New Roman"/>
                <w:b/>
                <w:color w:val="000000"/>
                <w:w w:val="97"/>
                <w:sz w:val="16"/>
                <w:lang w:val="ru-RU"/>
              </w:rPr>
              <w:t>Подъём в горку на лыжах способом «лесенка</w:t>
            </w:r>
            <w:r w:rsidRPr="007A71AD">
              <w:rPr>
                <w:rFonts w:ascii="Times New Roman" w:eastAsia="Times New Roman" w:hAnsi="Times New Roman"/>
                <w:b/>
                <w:i/>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30.12.2022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144"/>
              <w:rPr>
                <w:lang w:val="ru-RU"/>
              </w:rPr>
            </w:pPr>
            <w:r w:rsidRPr="007A71AD">
              <w:rPr>
                <w:rFonts w:ascii="Times New Roman" w:eastAsia="Times New Roman" w:hAnsi="Times New Roman"/>
                <w:color w:val="000000"/>
                <w:w w:val="97"/>
                <w:sz w:val="16"/>
                <w:lang w:val="ru-RU"/>
              </w:rPr>
              <w:t>разучивают технику подъёма на лыжах способом «лесенка»на небольшую горку;;</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3.29.</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288"/>
              <w:rPr>
                <w:lang w:val="ru-RU"/>
              </w:rPr>
            </w:pPr>
            <w:r w:rsidRPr="007A71AD">
              <w:rPr>
                <w:rFonts w:ascii="Times New Roman" w:eastAsia="Times New Roman" w:hAnsi="Times New Roman"/>
                <w:color w:val="000000"/>
                <w:w w:val="97"/>
                <w:sz w:val="16"/>
                <w:lang w:val="ru-RU"/>
              </w:rPr>
              <w:t>Модуль «Зимние виды спорта». Спуск на лыжах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jc w:val="center"/>
            </w:pPr>
            <w:r>
              <w:rPr>
                <w:rFonts w:ascii="Times New Roman" w:eastAsia="Times New Roman" w:hAnsi="Times New Roman"/>
                <w:color w:val="000000"/>
                <w:w w:val="97"/>
                <w:sz w:val="16"/>
              </w:rPr>
              <w:t>11.01.2023 12.01.2023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288"/>
              <w:rPr>
                <w:lang w:val="ru-RU"/>
              </w:rPr>
            </w:pPr>
            <w:r w:rsidRPr="007A71AD">
              <w:rPr>
                <w:rFonts w:ascii="Times New Roman" w:eastAsia="Times New Roman" w:hAnsi="Times New Roman"/>
                <w:color w:val="000000"/>
                <w:w w:val="97"/>
                <w:sz w:val="16"/>
                <w:lang w:val="ru-RU"/>
              </w:rPr>
              <w:t>закрепляют и совершенствуют технику спуска на лыжах с пологого склона в основной стойке;;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bl>
    <w:p w:rsidR="0058723E" w:rsidRDefault="0058723E">
      <w:pPr>
        <w:autoSpaceDE w:val="0"/>
        <w:autoSpaceDN w:val="0"/>
        <w:spacing w:after="0" w:line="14" w:lineRule="exact"/>
      </w:pPr>
    </w:p>
    <w:p w:rsidR="0058723E" w:rsidRDefault="0058723E">
      <w:pPr>
        <w:sectPr w:rsidR="0058723E">
          <w:pgSz w:w="16840" w:h="11900"/>
          <w:pgMar w:top="284" w:right="640" w:bottom="598" w:left="666" w:header="720" w:footer="720" w:gutter="0"/>
          <w:cols w:space="720" w:equalWidth="0">
            <w:col w:w="15534" w:space="0"/>
          </w:cols>
          <w:docGrid w:linePitch="360"/>
        </w:sectPr>
      </w:pPr>
    </w:p>
    <w:p w:rsidR="0058723E" w:rsidRDefault="0058723E">
      <w:pPr>
        <w:autoSpaceDE w:val="0"/>
        <w:autoSpaceDN w:val="0"/>
        <w:spacing w:after="66" w:line="220" w:lineRule="exact"/>
      </w:pPr>
    </w:p>
    <w:tbl>
      <w:tblPr>
        <w:tblW w:w="0" w:type="auto"/>
        <w:tblInd w:w="6" w:type="dxa"/>
        <w:tblLayout w:type="fixed"/>
        <w:tblLook w:val="04A0"/>
      </w:tblPr>
      <w:tblGrid>
        <w:gridCol w:w="468"/>
        <w:gridCol w:w="3854"/>
        <w:gridCol w:w="528"/>
        <w:gridCol w:w="1106"/>
        <w:gridCol w:w="1140"/>
        <w:gridCol w:w="864"/>
        <w:gridCol w:w="4252"/>
        <w:gridCol w:w="1080"/>
        <w:gridCol w:w="2210"/>
      </w:tblGrid>
      <w:tr w:rsidR="0058723E">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3.30.</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144"/>
              <w:rPr>
                <w:lang w:val="ru-RU"/>
              </w:rPr>
            </w:pPr>
            <w:r w:rsidRPr="007A71AD">
              <w:rPr>
                <w:rFonts w:ascii="Times New Roman" w:eastAsia="Times New Roman" w:hAnsi="Times New Roman"/>
                <w:color w:val="000000"/>
                <w:w w:val="97"/>
                <w:sz w:val="16"/>
                <w:lang w:val="ru-RU"/>
              </w:rPr>
              <w:t xml:space="preserve">Модуль «Зимние виды спорта». Преодоление </w:t>
            </w:r>
            <w:r w:rsidRPr="007A71AD">
              <w:rPr>
                <w:lang w:val="ru-RU"/>
              </w:rPr>
              <w:br/>
            </w:r>
            <w:r w:rsidRPr="007A71AD">
              <w:rPr>
                <w:rFonts w:ascii="Times New Roman" w:eastAsia="Times New Roman" w:hAnsi="Times New Roman"/>
                <w:color w:val="000000"/>
                <w:w w:val="97"/>
                <w:sz w:val="16"/>
                <w:lang w:val="ru-RU"/>
              </w:rPr>
              <w:t>небольших препятствий при спуске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13.01.2023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4" w:lineRule="auto"/>
              <w:ind w:left="72"/>
              <w:rPr>
                <w:lang w:val="ru-RU"/>
              </w:rPr>
            </w:pPr>
            <w:r w:rsidRPr="007A71AD">
              <w:rPr>
                <w:rFonts w:ascii="Times New Roman" w:eastAsia="Times New Roman" w:hAnsi="Times New Roman"/>
                <w:color w:val="000000"/>
                <w:w w:val="97"/>
                <w:sz w:val="16"/>
                <w:lang w:val="ru-RU"/>
              </w:rPr>
              <w:t xml:space="preserve">закрепляют и совершенствуют технику спуска на лыжах с пологого склона в основной стойке;; </w:t>
            </w:r>
            <w:r w:rsidRPr="007A71AD">
              <w:rPr>
                <w:lang w:val="ru-RU"/>
              </w:rPr>
              <w:br/>
            </w:r>
            <w:r w:rsidRPr="007A71AD">
              <w:rPr>
                <w:rFonts w:ascii="Times New Roman" w:eastAsia="Times New Roman" w:hAnsi="Times New Roman"/>
                <w:color w:val="000000"/>
                <w:w w:val="97"/>
                <w:sz w:val="16"/>
                <w:lang w:val="ru-RU"/>
              </w:rPr>
              <w:t xml:space="preserve">контролируют технику выполнения спуска другими </w:t>
            </w:r>
            <w:r w:rsidRPr="007A71AD">
              <w:rPr>
                <w:lang w:val="ru-RU"/>
              </w:rPr>
              <w:br/>
            </w:r>
            <w:r w:rsidRPr="007A71AD">
              <w:rPr>
                <w:rFonts w:ascii="Times New Roman" w:eastAsia="Times New Roman" w:hAnsi="Times New Roman"/>
                <w:color w:val="000000"/>
                <w:w w:val="97"/>
                <w:sz w:val="16"/>
                <w:lang w:val="ru-RU"/>
              </w:rPr>
              <w:t xml:space="preserve">учащимися, выявляют возможные ошибки и предлагают способы их устранения (работа в парах);; </w:t>
            </w:r>
            <w:r w:rsidRPr="007A71AD">
              <w:rPr>
                <w:lang w:val="ru-RU"/>
              </w:rPr>
              <w:br/>
            </w:r>
            <w:r w:rsidRPr="007A71AD">
              <w:rPr>
                <w:rFonts w:ascii="Times New Roman" w:eastAsia="Times New Roman" w:hAnsi="Times New Roman"/>
                <w:color w:val="000000"/>
                <w:w w:val="97"/>
                <w:sz w:val="16"/>
                <w:lang w:val="ru-RU"/>
              </w:rPr>
              <w:t>рассматривают, обсуждают и анализируют иллюстративный образец техники спуска с пологого склона в низкой стойке, выделяют отличия от техники спуска в основной стойке, делают выводы;;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80" w:after="0" w:line="230" w:lineRule="auto"/>
              <w:jc w:val="center"/>
            </w:pPr>
            <w:r>
              <w:rPr>
                <w:rFonts w:ascii="Times New Roman" w:eastAsia="Times New Roman" w:hAnsi="Times New Roman"/>
                <w:color w:val="000000"/>
                <w:w w:val="97"/>
                <w:sz w:val="16"/>
              </w:rPr>
              <w:t>3.31.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80" w:after="0" w:line="245" w:lineRule="auto"/>
              <w:ind w:left="72" w:right="288"/>
              <w:rPr>
                <w:lang w:val="ru-RU"/>
              </w:rPr>
            </w:pPr>
            <w:r w:rsidRPr="007A71AD">
              <w:rPr>
                <w:rFonts w:ascii="Times New Roman" w:eastAsia="Times New Roman" w:hAnsi="Times New Roman"/>
                <w:i/>
                <w:color w:val="000000"/>
                <w:w w:val="97"/>
                <w:sz w:val="16"/>
                <w:lang w:val="ru-RU"/>
              </w:rPr>
              <w:t xml:space="preserve">Модуль «Спортивные игры. Баскетбол». </w:t>
            </w:r>
            <w:r w:rsidRPr="007A71AD">
              <w:rPr>
                <w:rFonts w:ascii="Times New Roman" w:eastAsia="Times New Roman" w:hAnsi="Times New Roman"/>
                <w:b/>
                <w:color w:val="000000"/>
                <w:w w:val="97"/>
                <w:sz w:val="16"/>
                <w:lang w:val="ru-RU"/>
              </w:rPr>
              <w:t>Передача баскетбольного мяча двумя руками от груди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80"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80"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80"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80" w:after="0" w:line="245" w:lineRule="auto"/>
              <w:jc w:val="center"/>
            </w:pPr>
            <w:r>
              <w:rPr>
                <w:rFonts w:ascii="Times New Roman" w:eastAsia="Times New Roman" w:hAnsi="Times New Roman"/>
                <w:color w:val="000000"/>
                <w:w w:val="97"/>
                <w:sz w:val="16"/>
              </w:rPr>
              <w:t>18.01.2023 19.01.2023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80" w:after="0" w:line="245" w:lineRule="auto"/>
              <w:ind w:left="72"/>
              <w:rPr>
                <w:lang w:val="ru-RU"/>
              </w:rPr>
            </w:pPr>
            <w:r w:rsidRPr="007A71AD">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80"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80"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3.32.</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0" w:lineRule="auto"/>
              <w:ind w:left="72"/>
              <w:rPr>
                <w:lang w:val="ru-RU"/>
              </w:rPr>
            </w:pPr>
            <w:r w:rsidRPr="007A71AD">
              <w:rPr>
                <w:rFonts w:ascii="Times New Roman" w:eastAsia="Times New Roman" w:hAnsi="Times New Roman"/>
                <w:i/>
                <w:color w:val="000000"/>
                <w:w w:val="97"/>
                <w:sz w:val="16"/>
                <w:lang w:val="ru-RU"/>
              </w:rPr>
              <w:t xml:space="preserve">Модуль «Спортивные игры. Баскетбол». </w:t>
            </w:r>
            <w:r w:rsidRPr="007A71AD">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7A71AD">
              <w:rPr>
                <w:lang w:val="ru-RU"/>
              </w:rPr>
              <w:br/>
            </w:r>
            <w:r w:rsidRPr="007A71AD">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баскетбол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20.01.2023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0" w:lineRule="auto"/>
              <w:ind w:left="72" w:right="144"/>
              <w:rPr>
                <w:lang w:val="ru-RU"/>
              </w:rPr>
            </w:pPr>
            <w:r w:rsidRPr="007A71AD">
              <w:rPr>
                <w:rFonts w:ascii="Times New Roman" w:eastAsia="Times New Roman" w:hAnsi="Times New Roman"/>
                <w:color w:val="000000"/>
                <w:w w:val="97"/>
                <w:sz w:val="16"/>
                <w:lang w:val="ru-RU"/>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3.33.</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432"/>
              <w:rPr>
                <w:lang w:val="ru-RU"/>
              </w:rPr>
            </w:pPr>
            <w:r w:rsidRPr="007A71AD">
              <w:rPr>
                <w:rFonts w:ascii="Times New Roman" w:eastAsia="Times New Roman" w:hAnsi="Times New Roman"/>
                <w:i/>
                <w:color w:val="000000"/>
                <w:w w:val="97"/>
                <w:sz w:val="16"/>
                <w:lang w:val="ru-RU"/>
              </w:rPr>
              <w:t xml:space="preserve">Модуль «Спортивные игры. Баскетбол». </w:t>
            </w:r>
            <w:r w:rsidRPr="007A71AD">
              <w:rPr>
                <w:rFonts w:ascii="Times New Roman" w:eastAsia="Times New Roman" w:hAnsi="Times New Roman"/>
                <w:b/>
                <w:color w:val="000000"/>
                <w:w w:val="97"/>
                <w:sz w:val="16"/>
                <w:lang w:val="ru-RU"/>
              </w:rPr>
              <w:t>Ведение баскетбольного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jc w:val="center"/>
            </w:pPr>
            <w:r>
              <w:rPr>
                <w:rFonts w:ascii="Times New Roman" w:eastAsia="Times New Roman" w:hAnsi="Times New Roman"/>
                <w:color w:val="000000"/>
                <w:w w:val="97"/>
                <w:sz w:val="16"/>
              </w:rPr>
              <w:t>25.01.2023 26.01.2023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0" w:lineRule="auto"/>
              <w:ind w:left="72" w:right="144"/>
              <w:rPr>
                <w:lang w:val="ru-RU"/>
              </w:rPr>
            </w:pPr>
            <w:r w:rsidRPr="007A71AD">
              <w:rPr>
                <w:rFonts w:ascii="Times New Roman" w:eastAsia="Times New Roman" w:hAnsi="Times New Roman"/>
                <w:color w:val="000000"/>
                <w:w w:val="97"/>
                <w:sz w:val="16"/>
                <w:lang w:val="ru-RU"/>
              </w:rPr>
              <w:t xml:space="preserve">рассматривают, обсуждают и анализируют образец техники ведения баскетбольного мяча на месте и в движении, </w:t>
            </w:r>
            <w:r w:rsidRPr="007A71AD">
              <w:rPr>
                <w:lang w:val="ru-RU"/>
              </w:rPr>
              <w:br/>
            </w:r>
            <w:r w:rsidRPr="007A71AD">
              <w:rPr>
                <w:rFonts w:ascii="Times New Roman" w:eastAsia="Times New Roman" w:hAnsi="Times New Roman"/>
                <w:color w:val="000000"/>
                <w:w w:val="97"/>
                <w:sz w:val="16"/>
                <w:lang w:val="ru-RU"/>
              </w:rPr>
              <w:t>выделяют отличительные элементы их техники;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3.34.</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7" w:lineRule="auto"/>
              <w:ind w:left="72" w:right="288"/>
              <w:rPr>
                <w:lang w:val="ru-RU"/>
              </w:rPr>
            </w:pPr>
            <w:r w:rsidRPr="007A71AD">
              <w:rPr>
                <w:rFonts w:ascii="Times New Roman" w:eastAsia="Times New Roman" w:hAnsi="Times New Roman"/>
                <w:i/>
                <w:color w:val="000000"/>
                <w:w w:val="97"/>
                <w:sz w:val="16"/>
                <w:lang w:val="ru-RU"/>
              </w:rPr>
              <w:t xml:space="preserve">Модуль «Спортивные игры. Баскетбол». </w:t>
            </w:r>
            <w:r w:rsidRPr="007A71AD">
              <w:rPr>
                <w:rFonts w:ascii="Times New Roman" w:eastAsia="Times New Roman" w:hAnsi="Times New Roman"/>
                <w:b/>
                <w:color w:val="000000"/>
                <w:w w:val="97"/>
                <w:sz w:val="16"/>
                <w:lang w:val="ru-RU"/>
              </w:rPr>
              <w:t>Бросок баскетбольного мяча в корзину двумя руками от груди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27.01.2023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0" w:lineRule="auto"/>
              <w:ind w:left="72" w:right="144"/>
              <w:rPr>
                <w:lang w:val="ru-RU"/>
              </w:rPr>
            </w:pPr>
            <w:r w:rsidRPr="007A71AD">
              <w:rPr>
                <w:rFonts w:ascii="Times New Roman" w:eastAsia="Times New Roman" w:hAnsi="Times New Roman"/>
                <w:color w:val="000000"/>
                <w:w w:val="97"/>
                <w:sz w:val="16"/>
                <w:lang w:val="ru-RU"/>
              </w:rPr>
              <w:t>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 их выполнения;;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3.35.</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432"/>
              <w:rPr>
                <w:lang w:val="ru-RU"/>
              </w:rPr>
            </w:pPr>
            <w:r w:rsidRPr="007A71AD">
              <w:rPr>
                <w:rFonts w:ascii="Times New Roman" w:eastAsia="Times New Roman" w:hAnsi="Times New Roman"/>
                <w:i/>
                <w:color w:val="000000"/>
                <w:w w:val="97"/>
                <w:sz w:val="16"/>
                <w:lang w:val="ru-RU"/>
              </w:rPr>
              <w:t xml:space="preserve">Модуль «Спортивные игры. Волейбол». </w:t>
            </w:r>
            <w:r w:rsidRPr="007A71AD">
              <w:rPr>
                <w:rFonts w:ascii="Times New Roman" w:eastAsia="Times New Roman" w:hAnsi="Times New Roman"/>
                <w:b/>
                <w:color w:val="000000"/>
                <w:w w:val="97"/>
                <w:sz w:val="16"/>
                <w:lang w:val="ru-RU"/>
              </w:rPr>
              <w:t>Прямая нижняя подача мяча в волейболе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jc w:val="center"/>
            </w:pPr>
            <w:r>
              <w:rPr>
                <w:rFonts w:ascii="Times New Roman" w:eastAsia="Times New Roman" w:hAnsi="Times New Roman"/>
                <w:color w:val="000000"/>
                <w:w w:val="97"/>
                <w:sz w:val="16"/>
              </w:rPr>
              <w:t>01.02.2023 02.02.2023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4" w:lineRule="auto"/>
              <w:ind w:left="72"/>
              <w:rPr>
                <w:lang w:val="ru-RU"/>
              </w:rPr>
            </w:pPr>
            <w:r w:rsidRPr="007A71AD">
              <w:rPr>
                <w:rFonts w:ascii="Times New Roman" w:eastAsia="Times New Roman" w:hAnsi="Times New Roman"/>
                <w:color w:val="000000"/>
                <w:w w:val="97"/>
                <w:sz w:val="16"/>
                <w:lang w:val="ru-RU"/>
              </w:rPr>
              <w:t xml:space="preserve">знакомятся с рекомендациями учителя по использованию подготовительных и подводящих упражнений для освоения технических действий игры волейбол; </w:t>
            </w:r>
            <w:r w:rsidRPr="007A71AD">
              <w:rPr>
                <w:lang w:val="ru-RU"/>
              </w:rPr>
              <w:br/>
            </w:r>
            <w:r w:rsidRPr="007A71AD">
              <w:rPr>
                <w:rFonts w:ascii="Times New Roman" w:eastAsia="Times New Roman" w:hAnsi="Times New Roman"/>
                <w:color w:val="000000"/>
                <w:w w:val="97"/>
                <w:sz w:val="16"/>
                <w:lang w:val="ru-RU"/>
              </w:rPr>
              <w:t xml:space="preserve">рассматривают, обсуждают и анализируют образец техники приёма и передачи волейбольного мяча двумя руками снизу с места и в движении, определяют фазы движения и </w:t>
            </w:r>
            <w:r w:rsidRPr="007A71AD">
              <w:rPr>
                <w:lang w:val="ru-RU"/>
              </w:rPr>
              <w:br/>
            </w:r>
            <w:r w:rsidRPr="007A71AD">
              <w:rPr>
                <w:rFonts w:ascii="Times New Roman" w:eastAsia="Times New Roman" w:hAnsi="Times New Roman"/>
                <w:color w:val="000000"/>
                <w:w w:val="97"/>
                <w:sz w:val="16"/>
                <w:lang w:val="ru-RU"/>
              </w:rPr>
              <w:t xml:space="preserve">особенности их технического выполнения, проводят </w:t>
            </w:r>
            <w:r w:rsidRPr="007A71AD">
              <w:rPr>
                <w:lang w:val="ru-RU"/>
              </w:rPr>
              <w:br/>
            </w:r>
            <w:r w:rsidRPr="007A71AD">
              <w:rPr>
                <w:rFonts w:ascii="Times New Roman" w:eastAsia="Times New Roman" w:hAnsi="Times New Roman"/>
                <w:color w:val="000000"/>
                <w:w w:val="97"/>
                <w:sz w:val="16"/>
                <w:lang w:val="ru-RU"/>
              </w:rPr>
              <w:t>сравнения в технике приёма и передачи мяча стоя на месте и в движении, определяют отличительные особенности в технике выполнения, делают выводы;;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3.36.</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0" w:lineRule="auto"/>
              <w:ind w:left="72" w:right="144"/>
              <w:rPr>
                <w:lang w:val="ru-RU"/>
              </w:rPr>
            </w:pPr>
            <w:r w:rsidRPr="007A71AD">
              <w:rPr>
                <w:rFonts w:ascii="Times New Roman" w:eastAsia="Times New Roman" w:hAnsi="Times New Roman"/>
                <w:i/>
                <w:color w:val="000000"/>
                <w:w w:val="97"/>
                <w:sz w:val="16"/>
                <w:lang w:val="ru-RU"/>
              </w:rPr>
              <w:t xml:space="preserve">Модуль «Спортивные игры. Волейбол». </w:t>
            </w:r>
            <w:r w:rsidRPr="007A71AD">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7A71AD">
              <w:rPr>
                <w:lang w:val="ru-RU"/>
              </w:rPr>
              <w:br/>
            </w:r>
            <w:r w:rsidRPr="007A71AD">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волейбол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03.02.2023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7" w:lineRule="auto"/>
              <w:ind w:left="72" w:right="288"/>
              <w:rPr>
                <w:lang w:val="ru-RU"/>
              </w:rPr>
            </w:pPr>
            <w:r w:rsidRPr="007A71AD">
              <w:rPr>
                <w:rFonts w:ascii="Times New Roman" w:eastAsia="Times New Roman" w:hAnsi="Times New Roman"/>
                <w:color w:val="000000"/>
                <w:w w:val="97"/>
                <w:sz w:val="16"/>
                <w:lang w:val="ru-RU"/>
              </w:rPr>
              <w:t>контролируют технику выполнения подачи другими учащимися, выявляют возможные ошибки и предлагают способы их устранения (обучение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3.37.</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144"/>
              <w:rPr>
                <w:lang w:val="ru-RU"/>
              </w:rPr>
            </w:pPr>
            <w:r w:rsidRPr="007A71AD">
              <w:rPr>
                <w:rFonts w:ascii="Times New Roman" w:eastAsia="Times New Roman" w:hAnsi="Times New Roman"/>
                <w:i/>
                <w:color w:val="000000"/>
                <w:w w:val="97"/>
                <w:sz w:val="16"/>
                <w:lang w:val="ru-RU"/>
              </w:rPr>
              <w:t xml:space="preserve">Модуль «Спортивные игры. Волейбол». </w:t>
            </w:r>
            <w:r w:rsidRPr="007A71AD">
              <w:rPr>
                <w:rFonts w:ascii="Times New Roman" w:eastAsia="Times New Roman" w:hAnsi="Times New Roman"/>
                <w:b/>
                <w:color w:val="000000"/>
                <w:w w:val="97"/>
                <w:sz w:val="16"/>
                <w:lang w:val="ru-RU"/>
              </w:rPr>
              <w:t>Приём и передача волейбольного мяча двумя руками снизу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08.02.2023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4" w:lineRule="auto"/>
              <w:ind w:left="72"/>
              <w:rPr>
                <w:lang w:val="ru-RU"/>
              </w:rPr>
            </w:pPr>
            <w:r w:rsidRPr="007A71AD">
              <w:rPr>
                <w:rFonts w:ascii="Times New Roman" w:eastAsia="Times New Roman" w:hAnsi="Times New Roman"/>
                <w:color w:val="000000"/>
                <w:w w:val="97"/>
                <w:sz w:val="16"/>
                <w:lang w:val="ru-RU"/>
              </w:rPr>
              <w:t xml:space="preserve">рассматривают, обсуждают и анализируют образец техники приёма и передачи волейбольного мяча двумя руками снизу с места и в движении, определяют фазы движения и </w:t>
            </w:r>
            <w:r w:rsidRPr="007A71AD">
              <w:rPr>
                <w:lang w:val="ru-RU"/>
              </w:rPr>
              <w:br/>
            </w:r>
            <w:r w:rsidRPr="007A71AD">
              <w:rPr>
                <w:rFonts w:ascii="Times New Roman" w:eastAsia="Times New Roman" w:hAnsi="Times New Roman"/>
                <w:color w:val="000000"/>
                <w:w w:val="97"/>
                <w:sz w:val="16"/>
                <w:lang w:val="ru-RU"/>
              </w:rPr>
              <w:t xml:space="preserve">особенности их технического выполнения, проводят </w:t>
            </w:r>
            <w:r w:rsidRPr="007A71AD">
              <w:rPr>
                <w:lang w:val="ru-RU"/>
              </w:rPr>
              <w:br/>
            </w:r>
            <w:r w:rsidRPr="007A71AD">
              <w:rPr>
                <w:rFonts w:ascii="Times New Roman" w:eastAsia="Times New Roman" w:hAnsi="Times New Roman"/>
                <w:color w:val="000000"/>
                <w:w w:val="97"/>
                <w:sz w:val="16"/>
                <w:lang w:val="ru-RU"/>
              </w:rPr>
              <w:t>сравнения в технике приёма и передачи мяча стоя на месте и в движении, определяют отличительные особенности в технике выполнения, делают выводы;;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3.38.</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Pr>
                <w:lang w:val="ru-RU"/>
              </w:rPr>
            </w:pPr>
            <w:r w:rsidRPr="007A71AD">
              <w:rPr>
                <w:rFonts w:ascii="Times New Roman" w:eastAsia="Times New Roman" w:hAnsi="Times New Roman"/>
                <w:i/>
                <w:color w:val="000000"/>
                <w:w w:val="97"/>
                <w:sz w:val="16"/>
                <w:lang w:val="ru-RU"/>
              </w:rPr>
              <w:t xml:space="preserve">Модуль «Спортивные игры. Волейбол». </w:t>
            </w:r>
            <w:r w:rsidRPr="007A71AD">
              <w:rPr>
                <w:rFonts w:ascii="Times New Roman" w:eastAsia="Times New Roman" w:hAnsi="Times New Roman"/>
                <w:b/>
                <w:color w:val="000000"/>
                <w:w w:val="97"/>
                <w:sz w:val="16"/>
                <w:lang w:val="ru-RU"/>
              </w:rPr>
              <w:t xml:space="preserve">Приём и </w:t>
            </w:r>
            <w:r w:rsidRPr="007A71AD">
              <w:rPr>
                <w:lang w:val="ru-RU"/>
              </w:rPr>
              <w:br/>
            </w:r>
            <w:r w:rsidRPr="007A71AD">
              <w:rPr>
                <w:rFonts w:ascii="Times New Roman" w:eastAsia="Times New Roman" w:hAnsi="Times New Roman"/>
                <w:b/>
                <w:color w:val="000000"/>
                <w:w w:val="97"/>
                <w:sz w:val="16"/>
                <w:lang w:val="ru-RU"/>
              </w:rPr>
              <w:t>передача волейбольного мяча двумя руками сверху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09.02.2023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0" w:lineRule="auto"/>
              <w:ind w:left="72" w:right="144"/>
              <w:rPr>
                <w:lang w:val="ru-RU"/>
              </w:rPr>
            </w:pPr>
            <w:r w:rsidRPr="007A71AD">
              <w:rPr>
                <w:rFonts w:ascii="Times New Roman" w:eastAsia="Times New Roman" w:hAnsi="Times New Roman"/>
                <w:color w:val="000000"/>
                <w:w w:val="97"/>
                <w:sz w:val="16"/>
                <w:lang w:val="ru-RU"/>
              </w:rPr>
              <w:t>закрепляют и совершенствуют технику приёма и передачи волейбольного мяча двумя руками снизу с места (обучение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bl>
    <w:p w:rsidR="0058723E" w:rsidRDefault="0058723E">
      <w:pPr>
        <w:autoSpaceDE w:val="0"/>
        <w:autoSpaceDN w:val="0"/>
        <w:spacing w:after="0" w:line="14" w:lineRule="exact"/>
      </w:pPr>
    </w:p>
    <w:p w:rsidR="0058723E" w:rsidRDefault="0058723E">
      <w:pPr>
        <w:sectPr w:rsidR="0058723E">
          <w:pgSz w:w="16840" w:h="11900"/>
          <w:pgMar w:top="284" w:right="640" w:bottom="538" w:left="666" w:header="720" w:footer="720" w:gutter="0"/>
          <w:cols w:space="720" w:equalWidth="0">
            <w:col w:w="15534" w:space="0"/>
          </w:cols>
          <w:docGrid w:linePitch="360"/>
        </w:sectPr>
      </w:pPr>
    </w:p>
    <w:p w:rsidR="0058723E" w:rsidRDefault="0058723E">
      <w:pPr>
        <w:autoSpaceDE w:val="0"/>
        <w:autoSpaceDN w:val="0"/>
        <w:spacing w:after="66" w:line="220" w:lineRule="exact"/>
      </w:pPr>
    </w:p>
    <w:tbl>
      <w:tblPr>
        <w:tblW w:w="0" w:type="auto"/>
        <w:tblInd w:w="6" w:type="dxa"/>
        <w:tblLayout w:type="fixed"/>
        <w:tblLook w:val="04A0"/>
      </w:tblPr>
      <w:tblGrid>
        <w:gridCol w:w="468"/>
        <w:gridCol w:w="3854"/>
        <w:gridCol w:w="528"/>
        <w:gridCol w:w="1106"/>
        <w:gridCol w:w="1140"/>
        <w:gridCol w:w="864"/>
        <w:gridCol w:w="4252"/>
        <w:gridCol w:w="1080"/>
        <w:gridCol w:w="2210"/>
      </w:tblGrid>
      <w:tr w:rsidR="0058723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3.39.</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5" w:lineRule="auto"/>
              <w:ind w:left="72" w:right="576"/>
              <w:rPr>
                <w:lang w:val="ru-RU"/>
              </w:rPr>
            </w:pPr>
            <w:r w:rsidRPr="007A71AD">
              <w:rPr>
                <w:rFonts w:ascii="Times New Roman" w:eastAsia="Times New Roman" w:hAnsi="Times New Roman"/>
                <w:i/>
                <w:color w:val="000000"/>
                <w:w w:val="97"/>
                <w:sz w:val="16"/>
                <w:lang w:val="ru-RU"/>
              </w:rPr>
              <w:t xml:space="preserve">Модуль «Спортивные игры. Футбол». </w:t>
            </w:r>
            <w:r w:rsidRPr="007A71AD">
              <w:rPr>
                <w:rFonts w:ascii="Times New Roman" w:eastAsia="Times New Roman" w:hAnsi="Times New Roman"/>
                <w:b/>
                <w:color w:val="000000"/>
                <w:w w:val="97"/>
                <w:sz w:val="16"/>
                <w:lang w:val="ru-RU"/>
              </w:rPr>
              <w:t>Удар по неподвижному мячу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jc w:val="center"/>
            </w:pPr>
            <w:r>
              <w:rPr>
                <w:rFonts w:ascii="Times New Roman" w:eastAsia="Times New Roman" w:hAnsi="Times New Roman"/>
                <w:color w:val="000000"/>
                <w:w w:val="97"/>
                <w:sz w:val="16"/>
              </w:rPr>
              <w:t>10.02.2023 15.02.2023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47" w:lineRule="auto"/>
              <w:ind w:left="72" w:right="720"/>
              <w:rPr>
                <w:lang w:val="ru-RU"/>
              </w:rPr>
            </w:pPr>
            <w:r w:rsidRPr="007A71AD">
              <w:rPr>
                <w:rFonts w:ascii="Times New Roman" w:eastAsia="Times New Roman" w:hAnsi="Times New Roman"/>
                <w:color w:val="000000"/>
                <w:w w:val="97"/>
                <w:sz w:val="16"/>
                <w:lang w:val="ru-RU"/>
              </w:rPr>
              <w:t>закрепляют и совершенствуют технику удара по неподвижному мячу внутренней стороной стопы с небольшого разбега.;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92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3.40.</w:t>
            </w:r>
          </w:p>
        </w:tc>
        <w:tc>
          <w:tcPr>
            <w:tcW w:w="3854"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Pr="007A71AD" w:rsidRDefault="00AC3687">
            <w:pPr>
              <w:autoSpaceDE w:val="0"/>
              <w:autoSpaceDN w:val="0"/>
              <w:spacing w:before="78" w:after="0" w:line="250" w:lineRule="auto"/>
              <w:ind w:left="72" w:right="144"/>
              <w:rPr>
                <w:lang w:val="ru-RU"/>
              </w:rPr>
            </w:pPr>
            <w:r w:rsidRPr="007A71AD">
              <w:rPr>
                <w:rFonts w:ascii="Times New Roman" w:eastAsia="Times New Roman" w:hAnsi="Times New Roman"/>
                <w:i/>
                <w:color w:val="000000"/>
                <w:w w:val="97"/>
                <w:sz w:val="16"/>
                <w:lang w:val="ru-RU"/>
              </w:rPr>
              <w:t xml:space="preserve">Модуль «Спортивные игры. Футбол». </w:t>
            </w:r>
            <w:r w:rsidRPr="007A71AD">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7A71AD">
              <w:rPr>
                <w:lang w:val="ru-RU"/>
              </w:rPr>
              <w:br/>
            </w:r>
            <w:r w:rsidRPr="007A71AD">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футбол</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16.02.2023</w:t>
            </w:r>
          </w:p>
        </w:tc>
        <w:tc>
          <w:tcPr>
            <w:tcW w:w="4252"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Pr="007A71AD" w:rsidRDefault="00AC3687">
            <w:pPr>
              <w:autoSpaceDE w:val="0"/>
              <w:autoSpaceDN w:val="0"/>
              <w:spacing w:before="78" w:after="0" w:line="247" w:lineRule="auto"/>
              <w:ind w:left="72" w:right="144"/>
              <w:rPr>
                <w:lang w:val="ru-RU"/>
              </w:rPr>
            </w:pPr>
            <w:r w:rsidRPr="007A71AD">
              <w:rPr>
                <w:rFonts w:ascii="Times New Roman" w:eastAsia="Times New Roman" w:hAnsi="Times New Roman"/>
                <w:color w:val="000000"/>
                <w:w w:val="97"/>
                <w:sz w:val="16"/>
                <w:lang w:val="ru-RU"/>
              </w:rPr>
              <w:t>знакомятся с рекомендациями учителя по использованию подготовительных и подводящих упражнений для освоения технических действий игры футбол;</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5"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54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4" w:after="0" w:line="230" w:lineRule="auto"/>
              <w:jc w:val="center"/>
            </w:pPr>
            <w:r>
              <w:rPr>
                <w:rFonts w:ascii="Times New Roman" w:eastAsia="Times New Roman" w:hAnsi="Times New Roman"/>
                <w:color w:val="000000"/>
                <w:w w:val="97"/>
                <w:sz w:val="16"/>
              </w:rPr>
              <w:t>3.41.</w:t>
            </w:r>
          </w:p>
        </w:tc>
        <w:tc>
          <w:tcPr>
            <w:tcW w:w="3854"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4" w:after="0" w:line="245" w:lineRule="auto"/>
              <w:ind w:left="72" w:right="432"/>
              <w:rPr>
                <w:lang w:val="ru-RU"/>
              </w:rPr>
            </w:pPr>
            <w:r w:rsidRPr="007A71AD">
              <w:rPr>
                <w:rFonts w:ascii="Times New Roman" w:eastAsia="Times New Roman" w:hAnsi="Times New Roman"/>
                <w:i/>
                <w:color w:val="000000"/>
                <w:w w:val="97"/>
                <w:sz w:val="16"/>
                <w:lang w:val="ru-RU"/>
              </w:rPr>
              <w:t xml:space="preserve">Модуль «Спортивные игры. Футбол». </w:t>
            </w:r>
            <w:r w:rsidRPr="007A71AD">
              <w:rPr>
                <w:rFonts w:ascii="Times New Roman" w:eastAsia="Times New Roman" w:hAnsi="Times New Roman"/>
                <w:b/>
                <w:color w:val="000000"/>
                <w:w w:val="97"/>
                <w:sz w:val="16"/>
                <w:lang w:val="ru-RU"/>
              </w:rPr>
              <w:t>Остановка катящегося мяча внутренней стороной стопы</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4" w:after="0" w:line="230" w:lineRule="auto"/>
              <w:ind w:left="72"/>
            </w:pPr>
            <w:r>
              <w:rPr>
                <w:rFonts w:ascii="Times New Roman" w:eastAsia="Times New Roman" w:hAnsi="Times New Roman"/>
                <w:color w:val="000000"/>
                <w:w w:val="97"/>
                <w:sz w:val="16"/>
              </w:rPr>
              <w:t>2</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4"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4" w:after="0" w:line="230" w:lineRule="auto"/>
              <w:ind w:left="72"/>
            </w:pPr>
            <w:r>
              <w:rPr>
                <w:rFonts w:ascii="Times New Roman" w:eastAsia="Times New Roman" w:hAnsi="Times New Roman"/>
                <w:color w:val="000000"/>
                <w:w w:val="97"/>
                <w:sz w:val="16"/>
              </w:rPr>
              <w:t>2</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4" w:after="0" w:line="245" w:lineRule="auto"/>
              <w:jc w:val="center"/>
            </w:pPr>
            <w:r>
              <w:rPr>
                <w:rFonts w:ascii="Times New Roman" w:eastAsia="Times New Roman" w:hAnsi="Times New Roman"/>
                <w:color w:val="000000"/>
                <w:w w:val="97"/>
                <w:sz w:val="16"/>
              </w:rPr>
              <w:t>17.02.2023 22.02.2023</w:t>
            </w:r>
          </w:p>
        </w:tc>
        <w:tc>
          <w:tcPr>
            <w:tcW w:w="4252"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4" w:after="0" w:line="245" w:lineRule="auto"/>
              <w:ind w:left="72" w:right="720"/>
              <w:rPr>
                <w:lang w:val="ru-RU"/>
              </w:rPr>
            </w:pPr>
            <w:r w:rsidRPr="007A71AD">
              <w:rPr>
                <w:rFonts w:ascii="Times New Roman" w:eastAsia="Times New Roman" w:hAnsi="Times New Roman"/>
                <w:color w:val="000000"/>
                <w:w w:val="97"/>
                <w:sz w:val="16"/>
                <w:lang w:val="ru-RU"/>
              </w:rPr>
              <w:t>закрепляют и совершенствуют технику остановки катящегося мяча внутренней стороной стопы. ;</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4"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5"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4"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3.42.</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ight="576"/>
              <w:rPr>
                <w:lang w:val="ru-RU"/>
              </w:rPr>
            </w:pPr>
            <w:r w:rsidRPr="007A71AD">
              <w:rPr>
                <w:rFonts w:ascii="Times New Roman" w:eastAsia="Times New Roman" w:hAnsi="Times New Roman"/>
                <w:i/>
                <w:color w:val="000000"/>
                <w:w w:val="97"/>
                <w:sz w:val="16"/>
                <w:lang w:val="ru-RU"/>
              </w:rPr>
              <w:t xml:space="preserve">Модуль «Спортивные игры. Футбол». </w:t>
            </w:r>
            <w:r w:rsidRPr="007A71AD">
              <w:rPr>
                <w:rFonts w:ascii="Times New Roman" w:eastAsia="Times New Roman" w:hAnsi="Times New Roman"/>
                <w:b/>
                <w:color w:val="000000"/>
                <w:w w:val="97"/>
                <w:sz w:val="16"/>
                <w:lang w:val="ru-RU"/>
              </w:rPr>
              <w:t>Ведение футбольного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24.02.2023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Pr>
                <w:lang w:val="ru-RU"/>
              </w:rPr>
            </w:pPr>
            <w:r w:rsidRPr="007A71AD">
              <w:rPr>
                <w:rFonts w:ascii="Times New Roman" w:eastAsia="Times New Roman" w:hAnsi="Times New Roman"/>
                <w:color w:val="000000"/>
                <w:w w:val="97"/>
                <w:sz w:val="16"/>
                <w:lang w:val="ru-RU"/>
              </w:rPr>
              <w:t>закрепляют и совершенствуют технику ведения футбольного мяча с изменением направления движения.;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jc w:val="center"/>
            </w:pPr>
            <w:r>
              <w:rPr>
                <w:rFonts w:ascii="Times New Roman" w:eastAsia="Times New Roman" w:hAnsi="Times New Roman"/>
                <w:color w:val="000000"/>
                <w:w w:val="97"/>
                <w:sz w:val="16"/>
              </w:rPr>
              <w:t>3.43.</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45" w:lineRule="auto"/>
              <w:ind w:left="72"/>
              <w:rPr>
                <w:lang w:val="ru-RU"/>
              </w:rPr>
            </w:pPr>
            <w:r w:rsidRPr="007A71AD">
              <w:rPr>
                <w:rFonts w:ascii="Times New Roman" w:eastAsia="Times New Roman" w:hAnsi="Times New Roman"/>
                <w:i/>
                <w:color w:val="000000"/>
                <w:w w:val="97"/>
                <w:sz w:val="16"/>
                <w:lang w:val="ru-RU"/>
              </w:rPr>
              <w:t xml:space="preserve">Модуль «Спортивные игры. Футбол». </w:t>
            </w:r>
            <w:r w:rsidRPr="007A71AD">
              <w:rPr>
                <w:rFonts w:ascii="Times New Roman" w:eastAsia="Times New Roman" w:hAnsi="Times New Roman"/>
                <w:b/>
                <w:color w:val="000000"/>
                <w:w w:val="97"/>
                <w:sz w:val="16"/>
                <w:lang w:val="ru-RU"/>
              </w:rPr>
              <w:t>Обводка мячом ориентиров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jc w:val="center"/>
            </w:pPr>
            <w:r>
              <w:rPr>
                <w:rFonts w:ascii="Times New Roman" w:eastAsia="Times New Roman" w:hAnsi="Times New Roman"/>
                <w:color w:val="000000"/>
                <w:w w:val="97"/>
                <w:sz w:val="16"/>
              </w:rPr>
              <w:t>01.03.2023 02.03.2023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50" w:lineRule="auto"/>
              <w:ind w:left="72" w:right="288"/>
              <w:rPr>
                <w:lang w:val="ru-RU"/>
              </w:rPr>
            </w:pPr>
            <w:r w:rsidRPr="007A71AD">
              <w:rPr>
                <w:rFonts w:ascii="Times New Roman" w:eastAsia="Times New Roman" w:hAnsi="Times New Roman"/>
                <w:color w:val="000000"/>
                <w:w w:val="97"/>
                <w:sz w:val="16"/>
                <w:lang w:val="ru-RU"/>
              </w:rPr>
              <w:t xml:space="preserve">описывают технику выполнения обводки конусов, </w:t>
            </w:r>
            <w:r w:rsidRPr="007A71AD">
              <w:rPr>
                <w:lang w:val="ru-RU"/>
              </w:rPr>
              <w:br/>
            </w:r>
            <w:r w:rsidRPr="007A71AD">
              <w:rPr>
                <w:rFonts w:ascii="Times New Roman" w:eastAsia="Times New Roman" w:hAnsi="Times New Roman"/>
                <w:color w:val="000000"/>
                <w:w w:val="97"/>
                <w:sz w:val="16"/>
                <w:lang w:val="ru-RU"/>
              </w:rPr>
              <w:t>определяют возможные ошибки и причины их появления, рассматривают способы устранения;;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348"/>
        </w:trPr>
        <w:tc>
          <w:tcPr>
            <w:tcW w:w="43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58</w:t>
            </w:r>
          </w:p>
        </w:tc>
        <w:tc>
          <w:tcPr>
            <w:tcW w:w="106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58723E"/>
        </w:tc>
      </w:tr>
      <w:tr w:rsidR="0058723E">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b/>
                <w:color w:val="000000"/>
                <w:w w:val="97"/>
                <w:sz w:val="16"/>
              </w:rPr>
              <w:t>Раздел 4. СПОРТ</w:t>
            </w:r>
          </w:p>
        </w:tc>
      </w:tr>
      <w:tr w:rsidR="0058723E">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jc w:val="center"/>
            </w:pPr>
            <w:r>
              <w:rPr>
                <w:rFonts w:ascii="Times New Roman" w:eastAsia="Times New Roman" w:hAnsi="Times New Roman"/>
                <w:color w:val="000000"/>
                <w:w w:val="97"/>
                <w:sz w:val="16"/>
              </w:rPr>
              <w:t>4.1.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0" w:lineRule="auto"/>
              <w:ind w:left="72" w:right="432"/>
              <w:rPr>
                <w:lang w:val="ru-RU"/>
              </w:rPr>
            </w:pPr>
            <w:r w:rsidRPr="007A71AD">
              <w:rPr>
                <w:rFonts w:ascii="Times New Roman" w:eastAsia="Times New Roman" w:hAnsi="Times New Roman"/>
                <w:b/>
                <w:color w:val="000000"/>
                <w:w w:val="97"/>
                <w:sz w:val="16"/>
                <w:lang w:val="ru-RU"/>
              </w:rPr>
              <w:t xml:space="preserve">Физическая подготовка: освоение содержания программы, демонстрация приростов в </w:t>
            </w:r>
            <w:r w:rsidRPr="007A71AD">
              <w:rPr>
                <w:lang w:val="ru-RU"/>
              </w:rPr>
              <w:br/>
            </w:r>
            <w:r w:rsidRPr="007A71AD">
              <w:rPr>
                <w:rFonts w:ascii="Times New Roman" w:eastAsia="Times New Roman" w:hAnsi="Times New Roman"/>
                <w:b/>
                <w:color w:val="000000"/>
                <w:w w:val="97"/>
                <w:sz w:val="16"/>
                <w:lang w:val="ru-RU"/>
              </w:rPr>
              <w:t>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30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10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30" w:lineRule="auto"/>
              <w:ind w:left="72"/>
            </w:pPr>
            <w:r>
              <w:rPr>
                <w:rFonts w:ascii="Times New Roman" w:eastAsia="Times New Roman" w:hAnsi="Times New Roman"/>
                <w:color w:val="000000"/>
                <w:w w:val="97"/>
                <w:sz w:val="16"/>
              </w:rPr>
              <w:t>20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jc w:val="center"/>
            </w:pPr>
            <w:r>
              <w:rPr>
                <w:rFonts w:ascii="Times New Roman" w:eastAsia="Times New Roman" w:hAnsi="Times New Roman"/>
                <w:color w:val="000000"/>
                <w:w w:val="97"/>
                <w:sz w:val="16"/>
              </w:rPr>
              <w:t>03.03.2023 19.05.2023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8" w:after="0" w:line="252" w:lineRule="auto"/>
              <w:ind w:left="72"/>
              <w:rPr>
                <w:lang w:val="ru-RU"/>
              </w:rPr>
            </w:pPr>
            <w:r w:rsidRPr="007A71AD">
              <w:rPr>
                <w:rFonts w:ascii="Times New Roman" w:eastAsia="Times New Roman" w:hAnsi="Times New Roman"/>
                <w:color w:val="000000"/>
                <w:w w:val="97"/>
                <w:sz w:val="16"/>
                <w:lang w:val="ru-RU"/>
              </w:rPr>
              <w:t xml:space="preserve">осваивают содержания Примерных модульных программ по физической культуре или рабочей программы базовой физической подготовки;; </w:t>
            </w:r>
            <w:r w:rsidRPr="007A71AD">
              <w:rPr>
                <w:lang w:val="ru-RU"/>
              </w:rPr>
              <w:br/>
            </w:r>
            <w:r w:rsidRPr="007A71AD">
              <w:rPr>
                <w:rFonts w:ascii="Times New Roman" w:eastAsia="Times New Roman" w:hAnsi="Times New Roman"/>
                <w:color w:val="000000"/>
                <w:w w:val="97"/>
                <w:sz w:val="16"/>
                <w:lang w:val="ru-RU"/>
              </w:rPr>
              <w:t xml:space="preserve">демонстрируют приросты в показателях физической </w:t>
            </w:r>
            <w:r w:rsidRPr="007A71AD">
              <w:rPr>
                <w:lang w:val="ru-RU"/>
              </w:rPr>
              <w:br/>
            </w:r>
            <w:r w:rsidRPr="007A71AD">
              <w:rPr>
                <w:rFonts w:ascii="Times New Roman" w:eastAsia="Times New Roman" w:hAnsi="Times New Roman"/>
                <w:color w:val="000000"/>
                <w:w w:val="97"/>
                <w:sz w:val="16"/>
                <w:lang w:val="ru-RU"/>
              </w:rPr>
              <w:t>подготовленности и нормативных требований комплекса ГТО;</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7" w:lineRule="auto"/>
              <w:ind w:left="72"/>
            </w:pPr>
            <w:proofErr w:type="spellStart"/>
            <w:r>
              <w:rPr>
                <w:rFonts w:ascii="Times New Roman" w:eastAsia="Times New Roman" w:hAnsi="Times New Roman"/>
                <w:color w:val="000000"/>
                <w:w w:val="97"/>
                <w:sz w:val="16"/>
              </w:rPr>
              <w:t>Зачет</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58723E">
        <w:trPr>
          <w:trHeight w:hRule="exact" w:val="348"/>
        </w:trPr>
        <w:tc>
          <w:tcPr>
            <w:tcW w:w="43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30</w:t>
            </w:r>
          </w:p>
        </w:tc>
        <w:tc>
          <w:tcPr>
            <w:tcW w:w="106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58723E"/>
        </w:tc>
      </w:tr>
      <w:tr w:rsidR="0058723E">
        <w:trPr>
          <w:trHeight w:hRule="exact" w:val="328"/>
        </w:trPr>
        <w:tc>
          <w:tcPr>
            <w:tcW w:w="43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76" w:after="0" w:line="233" w:lineRule="auto"/>
              <w:ind w:left="72"/>
              <w:rPr>
                <w:lang w:val="ru-RU"/>
              </w:rPr>
            </w:pPr>
            <w:r w:rsidRPr="007A71AD">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102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10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76" w:after="0" w:line="233" w:lineRule="auto"/>
              <w:ind w:left="72"/>
            </w:pPr>
            <w:r>
              <w:rPr>
                <w:rFonts w:ascii="Times New Roman" w:eastAsia="Times New Roman" w:hAnsi="Times New Roman"/>
                <w:color w:val="000000"/>
                <w:w w:val="97"/>
                <w:sz w:val="16"/>
              </w:rPr>
              <w:t>92</w:t>
            </w:r>
          </w:p>
        </w:tc>
        <w:tc>
          <w:tcPr>
            <w:tcW w:w="840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58723E"/>
        </w:tc>
      </w:tr>
    </w:tbl>
    <w:p w:rsidR="0058723E" w:rsidRDefault="0058723E">
      <w:pPr>
        <w:autoSpaceDE w:val="0"/>
        <w:autoSpaceDN w:val="0"/>
        <w:spacing w:after="0" w:line="14" w:lineRule="exact"/>
      </w:pPr>
    </w:p>
    <w:p w:rsidR="0058723E" w:rsidRDefault="0058723E">
      <w:pPr>
        <w:sectPr w:rsidR="0058723E">
          <w:pgSz w:w="16840" w:h="11900"/>
          <w:pgMar w:top="284" w:right="640" w:bottom="1440" w:left="666" w:header="720" w:footer="720" w:gutter="0"/>
          <w:cols w:space="720" w:equalWidth="0">
            <w:col w:w="15534" w:space="0"/>
          </w:cols>
          <w:docGrid w:linePitch="360"/>
        </w:sectPr>
      </w:pPr>
    </w:p>
    <w:p w:rsidR="0058723E" w:rsidRDefault="0058723E">
      <w:pPr>
        <w:autoSpaceDE w:val="0"/>
        <w:autoSpaceDN w:val="0"/>
        <w:spacing w:after="78" w:line="220" w:lineRule="exact"/>
      </w:pPr>
    </w:p>
    <w:p w:rsidR="0058723E" w:rsidRDefault="00AC3687">
      <w:pPr>
        <w:autoSpaceDE w:val="0"/>
        <w:autoSpaceDN w:val="0"/>
        <w:spacing w:after="308" w:line="230" w:lineRule="auto"/>
      </w:pPr>
      <w:r>
        <w:rPr>
          <w:rFonts w:ascii="Times New Roman" w:eastAsia="Times New Roman" w:hAnsi="Times New Roman"/>
          <w:b/>
          <w:color w:val="000000"/>
          <w:sz w:val="23"/>
        </w:rPr>
        <w:t>ПОУРОЧНОЕ ПЛАНИРОВАНИЕ</w:t>
      </w:r>
    </w:p>
    <w:tbl>
      <w:tblPr>
        <w:tblW w:w="0" w:type="auto"/>
        <w:tblInd w:w="5" w:type="dxa"/>
        <w:tblLayout w:type="fixed"/>
        <w:tblLook w:val="04A0"/>
      </w:tblPr>
      <w:tblGrid>
        <w:gridCol w:w="556"/>
        <w:gridCol w:w="3514"/>
        <w:gridCol w:w="706"/>
        <w:gridCol w:w="1562"/>
        <w:gridCol w:w="1606"/>
        <w:gridCol w:w="1192"/>
        <w:gridCol w:w="1516"/>
      </w:tblGrid>
      <w:tr w:rsidR="0058723E">
        <w:trPr>
          <w:trHeight w:hRule="exact" w:val="474"/>
        </w:trPr>
        <w:tc>
          <w:tcPr>
            <w:tcW w:w="55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62" w:lineRule="auto"/>
              <w:ind w:left="70" w:right="144"/>
            </w:pPr>
            <w:r>
              <w:rPr>
                <w:rFonts w:ascii="Times New Roman" w:eastAsia="Times New Roman" w:hAnsi="Times New Roman"/>
                <w:b/>
                <w:color w:val="000000"/>
                <w:sz w:val="23"/>
              </w:rPr>
              <w:t>№</w:t>
            </w:r>
            <w:r>
              <w:br/>
            </w:r>
            <w:r>
              <w:rPr>
                <w:rFonts w:ascii="Times New Roman" w:eastAsia="Times New Roman" w:hAnsi="Times New Roman"/>
                <w:b/>
                <w:color w:val="000000"/>
                <w:sz w:val="23"/>
              </w:rPr>
              <w:t>п/п</w:t>
            </w:r>
          </w:p>
        </w:tc>
        <w:tc>
          <w:tcPr>
            <w:tcW w:w="351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b/>
                <w:color w:val="000000"/>
                <w:sz w:val="23"/>
              </w:rPr>
              <w:t>Тема урока</w:t>
            </w:r>
          </w:p>
        </w:tc>
        <w:tc>
          <w:tcPr>
            <w:tcW w:w="38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b/>
                <w:color w:val="000000"/>
                <w:sz w:val="23"/>
              </w:rPr>
              <w:t>Количество часов</w:t>
            </w:r>
          </w:p>
        </w:tc>
        <w:tc>
          <w:tcPr>
            <w:tcW w:w="119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62" w:lineRule="auto"/>
              <w:ind w:left="70" w:right="144"/>
            </w:pPr>
            <w:r>
              <w:rPr>
                <w:rFonts w:ascii="Times New Roman" w:eastAsia="Times New Roman" w:hAnsi="Times New Roman"/>
                <w:b/>
                <w:color w:val="000000"/>
                <w:sz w:val="23"/>
              </w:rPr>
              <w:t xml:space="preserve">Дата </w:t>
            </w:r>
            <w:r>
              <w:br/>
            </w:r>
            <w:r>
              <w:rPr>
                <w:rFonts w:ascii="Times New Roman" w:eastAsia="Times New Roman" w:hAnsi="Times New Roman"/>
                <w:b/>
                <w:color w:val="000000"/>
                <w:sz w:val="23"/>
              </w:rPr>
              <w:t>изучения</w:t>
            </w:r>
          </w:p>
        </w:tc>
        <w:tc>
          <w:tcPr>
            <w:tcW w:w="15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71" w:lineRule="auto"/>
              <w:ind w:left="70" w:right="432"/>
            </w:pPr>
            <w:r>
              <w:rPr>
                <w:rFonts w:ascii="Times New Roman" w:eastAsia="Times New Roman" w:hAnsi="Times New Roman"/>
                <w:b/>
                <w:color w:val="000000"/>
                <w:sz w:val="23"/>
              </w:rPr>
              <w:t xml:space="preserve">Виды, </w:t>
            </w:r>
            <w:r>
              <w:br/>
            </w:r>
            <w:r>
              <w:rPr>
                <w:rFonts w:ascii="Times New Roman" w:eastAsia="Times New Roman" w:hAnsi="Times New Roman"/>
                <w:b/>
                <w:color w:val="000000"/>
                <w:sz w:val="23"/>
              </w:rPr>
              <w:t xml:space="preserve">формы </w:t>
            </w:r>
            <w:r>
              <w:br/>
            </w:r>
            <w:r>
              <w:rPr>
                <w:rFonts w:ascii="Times New Roman" w:eastAsia="Times New Roman" w:hAnsi="Times New Roman"/>
                <w:b/>
                <w:color w:val="000000"/>
                <w:sz w:val="23"/>
              </w:rPr>
              <w:t>контроля</w:t>
            </w:r>
          </w:p>
        </w:tc>
      </w:tr>
      <w:tr w:rsidR="0058723E">
        <w:trPr>
          <w:trHeight w:hRule="exact" w:val="798"/>
        </w:trPr>
        <w:tc>
          <w:tcPr>
            <w:tcW w:w="1526" w:type="dxa"/>
            <w:vMerge/>
            <w:tcBorders>
              <w:top w:val="single" w:sz="4" w:space="0" w:color="000000"/>
              <w:left w:val="single" w:sz="4" w:space="0" w:color="000000"/>
              <w:bottom w:val="single" w:sz="4" w:space="0" w:color="000000"/>
              <w:right w:val="single" w:sz="4" w:space="0" w:color="000000"/>
            </w:tcBorders>
          </w:tcPr>
          <w:p w:rsidR="0058723E" w:rsidRDefault="0058723E"/>
        </w:tc>
        <w:tc>
          <w:tcPr>
            <w:tcW w:w="1526" w:type="dxa"/>
            <w:vMerge/>
            <w:tcBorders>
              <w:top w:val="single" w:sz="4" w:space="0" w:color="000000"/>
              <w:left w:val="single" w:sz="4" w:space="0" w:color="000000"/>
              <w:bottom w:val="single" w:sz="4" w:space="0" w:color="000000"/>
              <w:right w:val="single" w:sz="4" w:space="0" w:color="000000"/>
            </w:tcBorders>
          </w:tcPr>
          <w:p w:rsidR="0058723E" w:rsidRDefault="0058723E"/>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b/>
                <w:color w:val="000000"/>
                <w:sz w:val="23"/>
              </w:rPr>
              <w:t xml:space="preserve">всего </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62" w:lineRule="auto"/>
              <w:ind w:left="70"/>
            </w:pPr>
            <w:r>
              <w:rPr>
                <w:rFonts w:ascii="Times New Roman" w:eastAsia="Times New Roman" w:hAnsi="Times New Roman"/>
                <w:b/>
                <w:color w:val="000000"/>
                <w:sz w:val="23"/>
              </w:rPr>
              <w:t>контрольные работы</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62" w:lineRule="auto"/>
              <w:ind w:left="68"/>
            </w:pPr>
            <w:r>
              <w:rPr>
                <w:rFonts w:ascii="Times New Roman" w:eastAsia="Times New Roman" w:hAnsi="Times New Roman"/>
                <w:b/>
                <w:color w:val="000000"/>
                <w:sz w:val="23"/>
              </w:rPr>
              <w:t>практические работы</w:t>
            </w:r>
          </w:p>
        </w:tc>
        <w:tc>
          <w:tcPr>
            <w:tcW w:w="1526" w:type="dxa"/>
            <w:vMerge/>
            <w:tcBorders>
              <w:top w:val="single" w:sz="4" w:space="0" w:color="000000"/>
              <w:left w:val="single" w:sz="4" w:space="0" w:color="000000"/>
              <w:bottom w:val="single" w:sz="4" w:space="0" w:color="000000"/>
              <w:right w:val="single" w:sz="4" w:space="0" w:color="000000"/>
            </w:tcBorders>
          </w:tcPr>
          <w:p w:rsidR="0058723E" w:rsidRDefault="0058723E"/>
        </w:tc>
        <w:tc>
          <w:tcPr>
            <w:tcW w:w="1526" w:type="dxa"/>
            <w:vMerge/>
            <w:tcBorders>
              <w:top w:val="single" w:sz="4" w:space="0" w:color="000000"/>
              <w:left w:val="single" w:sz="4" w:space="0" w:color="000000"/>
              <w:bottom w:val="single" w:sz="4" w:space="0" w:color="000000"/>
              <w:right w:val="single" w:sz="4" w:space="0" w:color="000000"/>
            </w:tcBorders>
          </w:tcPr>
          <w:p w:rsidR="0058723E" w:rsidRDefault="0058723E"/>
        </w:tc>
      </w:tr>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Pr>
                <w:lang w:val="ru-RU"/>
              </w:rPr>
            </w:pPr>
            <w:r w:rsidRPr="007A71AD">
              <w:rPr>
                <w:rFonts w:ascii="Times New Roman" w:eastAsia="Times New Roman" w:hAnsi="Times New Roman"/>
                <w:color w:val="000000"/>
                <w:sz w:val="23"/>
                <w:lang w:val="ru-RU"/>
              </w:rPr>
              <w:t xml:space="preserve">Знакомство с программным </w:t>
            </w:r>
            <w:r w:rsidRPr="007A71AD">
              <w:rPr>
                <w:lang w:val="ru-RU"/>
              </w:rPr>
              <w:br/>
            </w:r>
            <w:r w:rsidRPr="007A71AD">
              <w:rPr>
                <w:rFonts w:ascii="Times New Roman" w:eastAsia="Times New Roman" w:hAnsi="Times New Roman"/>
                <w:color w:val="000000"/>
                <w:sz w:val="23"/>
                <w:lang w:val="ru-RU"/>
              </w:rPr>
              <w:t>материалом и требованиями к его освоению</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01.09.2022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71" w:lineRule="auto"/>
              <w:ind w:left="150" w:right="144" w:hanging="150"/>
            </w:pPr>
            <w:r>
              <w:rPr>
                <w:rFonts w:ascii="Times New Roman" w:eastAsia="Times New Roman" w:hAnsi="Times New Roman"/>
                <w:color w:val="000000"/>
                <w:sz w:val="23"/>
              </w:rPr>
              <w:t xml:space="preserve"> 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обьяснение;</w:t>
            </w:r>
          </w:p>
        </w:tc>
      </w:tr>
      <w:tr w:rsidR="0058723E">
        <w:trPr>
          <w:trHeight w:hRule="exact" w:val="176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2.</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1" w:lineRule="auto"/>
              <w:ind w:left="68" w:right="288"/>
              <w:rPr>
                <w:lang w:val="ru-RU"/>
              </w:rPr>
            </w:pPr>
            <w:r w:rsidRPr="007A71AD">
              <w:rPr>
                <w:rFonts w:ascii="Times New Roman" w:eastAsia="Times New Roman" w:hAnsi="Times New Roman"/>
                <w:color w:val="000000"/>
                <w:sz w:val="23"/>
                <w:lang w:val="ru-RU"/>
              </w:rPr>
              <w:t xml:space="preserve">Знакомство с </w:t>
            </w:r>
            <w:r w:rsidRPr="007A71AD">
              <w:rPr>
                <w:lang w:val="ru-RU"/>
              </w:rPr>
              <w:br/>
            </w:r>
            <w:proofErr w:type="spellStart"/>
            <w:r w:rsidRPr="007A71AD">
              <w:rPr>
                <w:rFonts w:ascii="Times New Roman" w:eastAsia="Times New Roman" w:hAnsi="Times New Roman"/>
                <w:color w:val="000000"/>
                <w:sz w:val="23"/>
                <w:lang w:val="ru-RU"/>
              </w:rPr>
              <w:t>системойдополнительного</w:t>
            </w:r>
            <w:proofErr w:type="spellEnd"/>
            <w:r w:rsidRPr="007A71AD">
              <w:rPr>
                <w:lang w:val="ru-RU"/>
              </w:rPr>
              <w:br/>
            </w:r>
            <w:r w:rsidRPr="007A71AD">
              <w:rPr>
                <w:rFonts w:ascii="Times New Roman" w:eastAsia="Times New Roman" w:hAnsi="Times New Roman"/>
                <w:color w:val="000000"/>
                <w:sz w:val="23"/>
                <w:lang w:val="ru-RU"/>
              </w:rPr>
              <w:t xml:space="preserve">обучения физической культуре </w:t>
            </w:r>
            <w:proofErr w:type="spellStart"/>
            <w:r w:rsidRPr="007A71AD">
              <w:rPr>
                <w:rFonts w:ascii="Times New Roman" w:eastAsia="Times New Roman" w:hAnsi="Times New Roman"/>
                <w:color w:val="000000"/>
                <w:sz w:val="23"/>
                <w:lang w:val="ru-RU"/>
              </w:rPr>
              <w:t>иорганизацией</w:t>
            </w:r>
            <w:proofErr w:type="spellEnd"/>
            <w:r w:rsidRPr="007A71AD">
              <w:rPr>
                <w:rFonts w:ascii="Times New Roman" w:eastAsia="Times New Roman" w:hAnsi="Times New Roman"/>
                <w:color w:val="000000"/>
                <w:sz w:val="23"/>
                <w:lang w:val="ru-RU"/>
              </w:rPr>
              <w:t xml:space="preserve"> спортивной </w:t>
            </w:r>
            <w:r w:rsidRPr="007A71AD">
              <w:rPr>
                <w:lang w:val="ru-RU"/>
              </w:rPr>
              <w:br/>
            </w:r>
            <w:r w:rsidRPr="007A71AD">
              <w:rPr>
                <w:rFonts w:ascii="Times New Roman" w:eastAsia="Times New Roman" w:hAnsi="Times New Roman"/>
                <w:color w:val="000000"/>
                <w:sz w:val="23"/>
                <w:lang w:val="ru-RU"/>
              </w:rPr>
              <w:t>работы в школе</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02.09.2022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pPr>
            <w:r>
              <w:rPr>
                <w:rFonts w:ascii="Times New Roman" w:eastAsia="Times New Roman" w:hAnsi="Times New Roman"/>
                <w:color w:val="000000"/>
                <w:sz w:val="23"/>
              </w:rPr>
              <w:t xml:space="preserve"> Объяснение;</w:t>
            </w:r>
          </w:p>
        </w:tc>
      </w:tr>
      <w:tr w:rsidR="0058723E">
        <w:trPr>
          <w:trHeight w:hRule="exact" w:val="177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3.</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81" w:lineRule="auto"/>
              <w:ind w:left="68"/>
              <w:rPr>
                <w:lang w:val="ru-RU"/>
              </w:rPr>
            </w:pPr>
            <w:r w:rsidRPr="007A71AD">
              <w:rPr>
                <w:rFonts w:ascii="Times New Roman" w:eastAsia="Times New Roman" w:hAnsi="Times New Roman"/>
                <w:color w:val="000000"/>
                <w:sz w:val="23"/>
                <w:lang w:val="ru-RU"/>
              </w:rPr>
              <w:t xml:space="preserve">Знакомство с понятием«здоровый образ жизни» и значением </w:t>
            </w:r>
            <w:r w:rsidRPr="007A71AD">
              <w:rPr>
                <w:lang w:val="ru-RU"/>
              </w:rPr>
              <w:br/>
            </w:r>
            <w:r w:rsidRPr="007A71AD">
              <w:rPr>
                <w:rFonts w:ascii="Times New Roman" w:eastAsia="Times New Roman" w:hAnsi="Times New Roman"/>
                <w:color w:val="000000"/>
                <w:sz w:val="23"/>
                <w:lang w:val="ru-RU"/>
              </w:rPr>
              <w:t xml:space="preserve">здорового образа жизни в </w:t>
            </w:r>
            <w:r w:rsidRPr="007A71AD">
              <w:rPr>
                <w:lang w:val="ru-RU"/>
              </w:rPr>
              <w:br/>
            </w:r>
            <w:r w:rsidRPr="007A71AD">
              <w:rPr>
                <w:rFonts w:ascii="Times New Roman" w:eastAsia="Times New Roman" w:hAnsi="Times New Roman"/>
                <w:color w:val="000000"/>
                <w:sz w:val="23"/>
                <w:lang w:val="ru-RU"/>
              </w:rPr>
              <w:t>жизнедеятельности современного человека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07.09.2022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pPr>
            <w:r>
              <w:rPr>
                <w:rFonts w:ascii="Times New Roman" w:eastAsia="Times New Roman" w:hAnsi="Times New Roman"/>
                <w:color w:val="000000"/>
                <w:sz w:val="23"/>
              </w:rPr>
              <w:t xml:space="preserve"> Объяснение;</w:t>
            </w:r>
          </w:p>
        </w:tc>
      </w:tr>
      <w:tr w:rsidR="0058723E">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4.</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62" w:lineRule="auto"/>
              <w:ind w:left="68" w:right="288"/>
              <w:rPr>
                <w:lang w:val="ru-RU"/>
              </w:rPr>
            </w:pPr>
            <w:r w:rsidRPr="007A71AD">
              <w:rPr>
                <w:rFonts w:ascii="Times New Roman" w:eastAsia="Times New Roman" w:hAnsi="Times New Roman"/>
                <w:color w:val="000000"/>
                <w:sz w:val="23"/>
                <w:lang w:val="ru-RU"/>
              </w:rPr>
              <w:t xml:space="preserve">Знакомство с </w:t>
            </w:r>
            <w:proofErr w:type="spellStart"/>
            <w:r w:rsidRPr="007A71AD">
              <w:rPr>
                <w:rFonts w:ascii="Times New Roman" w:eastAsia="Times New Roman" w:hAnsi="Times New Roman"/>
                <w:color w:val="000000"/>
                <w:sz w:val="23"/>
                <w:lang w:val="ru-RU"/>
              </w:rPr>
              <w:t>историейдревних</w:t>
            </w:r>
            <w:proofErr w:type="spellEnd"/>
            <w:r w:rsidRPr="007A71AD">
              <w:rPr>
                <w:rFonts w:ascii="Times New Roman" w:eastAsia="Times New Roman" w:hAnsi="Times New Roman"/>
                <w:color w:val="000000"/>
                <w:sz w:val="23"/>
                <w:lang w:val="ru-RU"/>
              </w:rPr>
              <w:t xml:space="preserve"> Олимпийских игр</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08.09.2022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pPr>
            <w:r>
              <w:rPr>
                <w:rFonts w:ascii="Times New Roman" w:eastAsia="Times New Roman" w:hAnsi="Times New Roman"/>
                <w:color w:val="000000"/>
                <w:sz w:val="23"/>
              </w:rPr>
              <w:t xml:space="preserve"> беседа;</w:t>
            </w:r>
          </w:p>
        </w:tc>
      </w:tr>
      <w:tr w:rsidR="0058723E">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5.</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62" w:lineRule="auto"/>
              <w:ind w:left="68" w:right="432"/>
              <w:rPr>
                <w:lang w:val="ru-RU"/>
              </w:rPr>
            </w:pPr>
            <w:r w:rsidRPr="007A71AD">
              <w:rPr>
                <w:rFonts w:ascii="Times New Roman" w:eastAsia="Times New Roman" w:hAnsi="Times New Roman"/>
                <w:color w:val="000000"/>
                <w:sz w:val="23"/>
                <w:lang w:val="ru-RU"/>
              </w:rPr>
              <w:t>Режим дня и его значение для современного школьника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09.09.2022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pPr>
            <w:r>
              <w:rPr>
                <w:rFonts w:ascii="Times New Roman" w:eastAsia="Times New Roman" w:hAnsi="Times New Roman"/>
                <w:color w:val="000000"/>
                <w:sz w:val="23"/>
              </w:rPr>
              <w:t xml:space="preserve"> беседа;;</w:t>
            </w:r>
          </w:p>
        </w:tc>
      </w:tr>
      <w:tr w:rsidR="0058723E">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6.</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62" w:lineRule="auto"/>
              <w:ind w:right="432"/>
              <w:jc w:val="center"/>
              <w:rPr>
                <w:lang w:val="ru-RU"/>
              </w:rPr>
            </w:pPr>
            <w:r w:rsidRPr="007A71AD">
              <w:rPr>
                <w:rFonts w:ascii="Times New Roman" w:eastAsia="Times New Roman" w:hAnsi="Times New Roman"/>
                <w:color w:val="000000"/>
                <w:sz w:val="23"/>
                <w:lang w:val="ru-RU"/>
              </w:rPr>
              <w:t>Самостоятельное составление индивидуального режима дня</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14.09.2022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7.</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144"/>
              <w:rPr>
                <w:lang w:val="ru-RU"/>
              </w:rPr>
            </w:pPr>
            <w:r w:rsidRPr="007A71AD">
              <w:rPr>
                <w:rFonts w:ascii="Times New Roman" w:eastAsia="Times New Roman" w:hAnsi="Times New Roman"/>
                <w:color w:val="000000"/>
                <w:sz w:val="23"/>
                <w:lang w:val="ru-RU"/>
              </w:rPr>
              <w:t xml:space="preserve">Физическое развитие человека и факторы, влияющие на его </w:t>
            </w:r>
            <w:r w:rsidRPr="007A71AD">
              <w:rPr>
                <w:lang w:val="ru-RU"/>
              </w:rPr>
              <w:br/>
            </w:r>
            <w:r w:rsidRPr="007A71AD">
              <w:rPr>
                <w:rFonts w:ascii="Times New Roman" w:eastAsia="Times New Roman" w:hAnsi="Times New Roman"/>
                <w:color w:val="000000"/>
                <w:sz w:val="23"/>
                <w:lang w:val="ru-RU"/>
              </w:rPr>
              <w:t>показатели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15.09.2022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8.</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Pr>
                <w:lang w:val="ru-RU"/>
              </w:rPr>
            </w:pPr>
            <w:r w:rsidRPr="007A71AD">
              <w:rPr>
                <w:rFonts w:ascii="Times New Roman" w:eastAsia="Times New Roman" w:hAnsi="Times New Roman"/>
                <w:color w:val="000000"/>
                <w:sz w:val="23"/>
                <w:lang w:val="ru-RU"/>
              </w:rPr>
              <w:t xml:space="preserve">Осанка как показатель </w:t>
            </w:r>
            <w:r w:rsidRPr="007A71AD">
              <w:rPr>
                <w:lang w:val="ru-RU"/>
              </w:rPr>
              <w:br/>
            </w:r>
            <w:r w:rsidRPr="007A71AD">
              <w:rPr>
                <w:rFonts w:ascii="Times New Roman" w:eastAsia="Times New Roman" w:hAnsi="Times New Roman"/>
                <w:color w:val="000000"/>
                <w:sz w:val="23"/>
                <w:lang w:val="ru-RU"/>
              </w:rPr>
              <w:t>физического развития и здоровья школьника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16.09.2022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9.</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62" w:lineRule="auto"/>
              <w:ind w:left="68"/>
            </w:pPr>
            <w:r>
              <w:rPr>
                <w:rFonts w:ascii="Times New Roman" w:eastAsia="Times New Roman" w:hAnsi="Times New Roman"/>
                <w:color w:val="000000"/>
                <w:sz w:val="23"/>
              </w:rPr>
              <w:t xml:space="preserve">Измерение индивидуальных </w:t>
            </w:r>
            <w:r>
              <w:br/>
            </w:r>
            <w:r>
              <w:rPr>
                <w:rFonts w:ascii="Times New Roman" w:eastAsia="Times New Roman" w:hAnsi="Times New Roman"/>
                <w:color w:val="000000"/>
                <w:sz w:val="23"/>
              </w:rPr>
              <w:t>показателей физическогоразвития</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21.09.2022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10.</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62" w:lineRule="auto"/>
              <w:ind w:left="68" w:right="288"/>
              <w:rPr>
                <w:lang w:val="ru-RU"/>
              </w:rPr>
            </w:pPr>
            <w:r w:rsidRPr="007A71AD">
              <w:rPr>
                <w:rFonts w:ascii="Times New Roman" w:eastAsia="Times New Roman" w:hAnsi="Times New Roman"/>
                <w:color w:val="000000"/>
                <w:sz w:val="23"/>
                <w:lang w:val="ru-RU"/>
              </w:rPr>
              <w:t>Упражнения для профилактики нарушения осанки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22.09.2022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11.</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62" w:lineRule="auto"/>
              <w:ind w:left="68" w:right="720"/>
              <w:rPr>
                <w:lang w:val="ru-RU"/>
              </w:rPr>
            </w:pPr>
            <w:r w:rsidRPr="007A71AD">
              <w:rPr>
                <w:rFonts w:ascii="Times New Roman" w:eastAsia="Times New Roman" w:hAnsi="Times New Roman"/>
                <w:color w:val="000000"/>
                <w:sz w:val="23"/>
                <w:lang w:val="ru-RU"/>
              </w:rPr>
              <w:t>Организация и проведение самостоятельных занятий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23.09.2022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42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12.</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ind w:left="68"/>
              <w:rPr>
                <w:lang w:val="ru-RU"/>
              </w:rPr>
            </w:pPr>
            <w:r w:rsidRPr="007A71AD">
              <w:rPr>
                <w:rFonts w:ascii="Times New Roman" w:eastAsia="Times New Roman" w:hAnsi="Times New Roman"/>
                <w:color w:val="000000"/>
                <w:sz w:val="23"/>
                <w:lang w:val="ru-RU"/>
              </w:rPr>
              <w:t xml:space="preserve">Процедура определения </w:t>
            </w:r>
            <w:r w:rsidRPr="007A71AD">
              <w:rPr>
                <w:lang w:val="ru-RU"/>
              </w:rPr>
              <w:br/>
            </w:r>
            <w:r w:rsidRPr="007A71AD">
              <w:rPr>
                <w:rFonts w:ascii="Times New Roman" w:eastAsia="Times New Roman" w:hAnsi="Times New Roman"/>
                <w:color w:val="000000"/>
                <w:sz w:val="23"/>
                <w:lang w:val="ru-RU"/>
              </w:rPr>
              <w:t xml:space="preserve">состояния организма </w:t>
            </w:r>
            <w:proofErr w:type="spellStart"/>
            <w:r w:rsidRPr="007A71AD">
              <w:rPr>
                <w:rFonts w:ascii="Times New Roman" w:eastAsia="Times New Roman" w:hAnsi="Times New Roman"/>
                <w:color w:val="000000"/>
                <w:sz w:val="23"/>
                <w:lang w:val="ru-RU"/>
              </w:rPr>
              <w:t>спомощью</w:t>
            </w:r>
            <w:proofErr w:type="spellEnd"/>
            <w:r w:rsidRPr="007A71AD">
              <w:rPr>
                <w:rFonts w:ascii="Times New Roman" w:eastAsia="Times New Roman" w:hAnsi="Times New Roman"/>
                <w:color w:val="000000"/>
                <w:sz w:val="23"/>
                <w:lang w:val="ru-RU"/>
              </w:rPr>
              <w:t xml:space="preserve"> одномоментной функциональной пробы</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28.09.2022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bl>
    <w:p w:rsidR="0058723E" w:rsidRDefault="0058723E">
      <w:pPr>
        <w:autoSpaceDE w:val="0"/>
        <w:autoSpaceDN w:val="0"/>
        <w:spacing w:after="0" w:line="14" w:lineRule="exact"/>
      </w:pPr>
    </w:p>
    <w:p w:rsidR="0058723E" w:rsidRDefault="0058723E">
      <w:pPr>
        <w:sectPr w:rsidR="0058723E">
          <w:pgSz w:w="11900" w:h="16840"/>
          <w:pgMar w:top="298" w:right="556" w:bottom="630" w:left="662" w:header="720" w:footer="720" w:gutter="0"/>
          <w:cols w:space="720" w:equalWidth="0">
            <w:col w:w="10682" w:space="0"/>
          </w:cols>
          <w:docGrid w:linePitch="360"/>
        </w:sectPr>
      </w:pPr>
    </w:p>
    <w:p w:rsidR="0058723E" w:rsidRDefault="0058723E">
      <w:pPr>
        <w:autoSpaceDE w:val="0"/>
        <w:autoSpaceDN w:val="0"/>
        <w:spacing w:after="66" w:line="220" w:lineRule="exact"/>
      </w:pPr>
    </w:p>
    <w:tbl>
      <w:tblPr>
        <w:tblW w:w="0" w:type="auto"/>
        <w:tblInd w:w="5" w:type="dxa"/>
        <w:tblLayout w:type="fixed"/>
        <w:tblLook w:val="04A0"/>
      </w:tblPr>
      <w:tblGrid>
        <w:gridCol w:w="556"/>
        <w:gridCol w:w="3514"/>
        <w:gridCol w:w="706"/>
        <w:gridCol w:w="1562"/>
        <w:gridCol w:w="1606"/>
        <w:gridCol w:w="1192"/>
        <w:gridCol w:w="1516"/>
      </w:tblGrid>
      <w:tr w:rsidR="0058723E">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13.</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ind w:left="68" w:right="576"/>
              <w:rPr>
                <w:lang w:val="ru-RU"/>
              </w:rPr>
            </w:pPr>
            <w:r w:rsidRPr="007A71AD">
              <w:rPr>
                <w:rFonts w:ascii="Times New Roman" w:eastAsia="Times New Roman" w:hAnsi="Times New Roman"/>
                <w:color w:val="000000"/>
                <w:sz w:val="23"/>
                <w:lang w:val="ru-RU"/>
              </w:rPr>
              <w:t xml:space="preserve">Исследование </w:t>
            </w:r>
            <w:r w:rsidRPr="007A71AD">
              <w:rPr>
                <w:lang w:val="ru-RU"/>
              </w:rPr>
              <w:br/>
            </w:r>
            <w:r w:rsidRPr="007A71AD">
              <w:rPr>
                <w:rFonts w:ascii="Times New Roman" w:eastAsia="Times New Roman" w:hAnsi="Times New Roman"/>
                <w:color w:val="000000"/>
                <w:sz w:val="23"/>
                <w:lang w:val="ru-RU"/>
              </w:rPr>
              <w:t>влиянияоздоровительных формзанятий физической культурой на работу сердца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29.09.2022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79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14.</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62" w:lineRule="auto"/>
              <w:ind w:left="68" w:right="288"/>
            </w:pPr>
            <w:r>
              <w:rPr>
                <w:rFonts w:ascii="Times New Roman" w:eastAsia="Times New Roman" w:hAnsi="Times New Roman"/>
                <w:color w:val="000000"/>
                <w:sz w:val="23"/>
              </w:rPr>
              <w:t>Ведение дневника физической культуры</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30.09.2022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15.</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71" w:lineRule="auto"/>
              <w:ind w:left="68" w:right="288"/>
              <w:rPr>
                <w:lang w:val="ru-RU"/>
              </w:rPr>
            </w:pPr>
            <w:r w:rsidRPr="007A71AD">
              <w:rPr>
                <w:rFonts w:ascii="Times New Roman" w:eastAsia="Times New Roman" w:hAnsi="Times New Roman"/>
                <w:color w:val="000000"/>
                <w:sz w:val="23"/>
                <w:lang w:val="ru-RU"/>
              </w:rPr>
              <w:t xml:space="preserve">Знакомство с </w:t>
            </w:r>
            <w:r w:rsidRPr="007A71AD">
              <w:rPr>
                <w:lang w:val="ru-RU"/>
              </w:rPr>
              <w:br/>
            </w:r>
            <w:r w:rsidRPr="007A71AD">
              <w:rPr>
                <w:rFonts w:ascii="Times New Roman" w:eastAsia="Times New Roman" w:hAnsi="Times New Roman"/>
                <w:color w:val="000000"/>
                <w:sz w:val="23"/>
                <w:lang w:val="ru-RU"/>
              </w:rPr>
              <w:t>понятием«физкультурно-</w:t>
            </w:r>
            <w:r w:rsidRPr="007A71AD">
              <w:rPr>
                <w:lang w:val="ru-RU"/>
              </w:rPr>
              <w:br/>
            </w:r>
            <w:r w:rsidRPr="007A71AD">
              <w:rPr>
                <w:rFonts w:ascii="Times New Roman" w:eastAsia="Times New Roman" w:hAnsi="Times New Roman"/>
                <w:color w:val="000000"/>
                <w:sz w:val="23"/>
                <w:lang w:val="ru-RU"/>
              </w:rPr>
              <w:t>оздоровительная деятельность</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05.10.2022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79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16.</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Упражнения утренней зарядки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06.10.2022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17.</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62" w:lineRule="auto"/>
              <w:ind w:left="68" w:right="576"/>
              <w:rPr>
                <w:lang w:val="ru-RU"/>
              </w:rPr>
            </w:pPr>
            <w:r w:rsidRPr="007A71AD">
              <w:rPr>
                <w:rFonts w:ascii="Times New Roman" w:eastAsia="Times New Roman" w:hAnsi="Times New Roman"/>
                <w:color w:val="000000"/>
                <w:sz w:val="23"/>
                <w:lang w:val="ru-RU"/>
              </w:rPr>
              <w:t>Упражнения дыхательной и зрительной гимнастики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07.10.2022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18.</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62" w:lineRule="auto"/>
              <w:ind w:left="68" w:right="864"/>
              <w:rPr>
                <w:lang w:val="ru-RU"/>
              </w:rPr>
            </w:pPr>
            <w:r w:rsidRPr="007A71AD">
              <w:rPr>
                <w:rFonts w:ascii="Times New Roman" w:eastAsia="Times New Roman" w:hAnsi="Times New Roman"/>
                <w:color w:val="000000"/>
                <w:sz w:val="23"/>
                <w:lang w:val="ru-RU"/>
              </w:rPr>
              <w:t>Водные процедуры после утренней зарядки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12.10.2022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79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19.</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62" w:lineRule="auto"/>
              <w:ind w:left="68" w:right="864"/>
            </w:pPr>
            <w:r>
              <w:rPr>
                <w:rFonts w:ascii="Times New Roman" w:eastAsia="Times New Roman" w:hAnsi="Times New Roman"/>
                <w:color w:val="000000"/>
                <w:sz w:val="23"/>
              </w:rPr>
              <w:t>Упражнения на развитие гибкости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13.10.2022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20.</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62" w:lineRule="auto"/>
              <w:ind w:left="68" w:right="864"/>
            </w:pPr>
            <w:r>
              <w:rPr>
                <w:rFonts w:ascii="Times New Roman" w:eastAsia="Times New Roman" w:hAnsi="Times New Roman"/>
                <w:color w:val="000000"/>
                <w:sz w:val="23"/>
              </w:rPr>
              <w:t>Упражнения на развитие координации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14.10.2022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21.</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62" w:lineRule="auto"/>
              <w:ind w:left="68" w:right="288"/>
            </w:pPr>
            <w:r>
              <w:rPr>
                <w:rFonts w:ascii="Times New Roman" w:eastAsia="Times New Roman" w:hAnsi="Times New Roman"/>
                <w:color w:val="000000"/>
                <w:sz w:val="23"/>
              </w:rPr>
              <w:t>Упражнения на формирование телосложения</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19.10.2022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22.</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30" w:lineRule="auto"/>
              <w:ind w:left="68"/>
              <w:rPr>
                <w:lang w:val="ru-RU"/>
              </w:rPr>
            </w:pPr>
            <w:r w:rsidRPr="007A71AD">
              <w:rPr>
                <w:rFonts w:ascii="Times New Roman" w:eastAsia="Times New Roman" w:hAnsi="Times New Roman"/>
                <w:color w:val="000000"/>
                <w:sz w:val="23"/>
                <w:lang w:val="ru-RU"/>
              </w:rPr>
              <w:t>Модул</w:t>
            </w:r>
            <w:proofErr w:type="gramStart"/>
            <w:r w:rsidRPr="007A71AD">
              <w:rPr>
                <w:rFonts w:ascii="Times New Roman" w:eastAsia="Times New Roman" w:hAnsi="Times New Roman"/>
                <w:color w:val="000000"/>
                <w:sz w:val="23"/>
                <w:lang w:val="ru-RU"/>
              </w:rPr>
              <w:t>ь«</w:t>
            </w:r>
            <w:proofErr w:type="gramEnd"/>
            <w:r w:rsidRPr="007A71AD">
              <w:rPr>
                <w:rFonts w:ascii="Times New Roman" w:eastAsia="Times New Roman" w:hAnsi="Times New Roman"/>
                <w:color w:val="000000"/>
                <w:sz w:val="23"/>
                <w:lang w:val="ru-RU"/>
              </w:rPr>
              <w:t>Гимнастика».</w:t>
            </w:r>
          </w:p>
          <w:p w:rsidR="0058723E" w:rsidRPr="007A71AD" w:rsidRDefault="00AC3687">
            <w:pPr>
              <w:autoSpaceDE w:val="0"/>
              <w:autoSpaceDN w:val="0"/>
              <w:spacing w:before="66" w:after="0" w:line="271" w:lineRule="auto"/>
              <w:ind w:left="68" w:right="432"/>
              <w:rPr>
                <w:lang w:val="ru-RU"/>
              </w:rPr>
            </w:pPr>
            <w:r w:rsidRPr="007A71AD">
              <w:rPr>
                <w:rFonts w:ascii="Times New Roman" w:eastAsia="Times New Roman" w:hAnsi="Times New Roman"/>
                <w:color w:val="000000"/>
                <w:sz w:val="23"/>
                <w:lang w:val="ru-RU"/>
              </w:rPr>
              <w:t>Знакомство с понятием</w:t>
            </w:r>
            <w:r w:rsidRPr="007A71AD">
              <w:rPr>
                <w:lang w:val="ru-RU"/>
              </w:rPr>
              <w:br/>
            </w:r>
            <w:r w:rsidRPr="007A71AD">
              <w:rPr>
                <w:rFonts w:ascii="Times New Roman" w:eastAsia="Times New Roman" w:hAnsi="Times New Roman"/>
                <w:color w:val="000000"/>
                <w:sz w:val="23"/>
                <w:lang w:val="ru-RU"/>
              </w:rPr>
              <w:t>«спортивно-оздоровительная деятельность</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20.10.2022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pPr>
            <w:r>
              <w:rPr>
                <w:rFonts w:ascii="Times New Roman" w:eastAsia="Times New Roman" w:hAnsi="Times New Roman"/>
                <w:color w:val="000000"/>
                <w:sz w:val="23"/>
              </w:rPr>
              <w:t xml:space="preserve"> беседа;;</w:t>
            </w:r>
          </w:p>
        </w:tc>
      </w:tr>
      <w:tr w:rsidR="0058723E">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23.</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62" w:lineRule="auto"/>
              <w:ind w:left="68" w:right="144"/>
              <w:rPr>
                <w:lang w:val="ru-RU"/>
              </w:rPr>
            </w:pPr>
            <w:r w:rsidRPr="007A71AD">
              <w:rPr>
                <w:rFonts w:ascii="Times New Roman" w:eastAsia="Times New Roman" w:hAnsi="Times New Roman"/>
                <w:color w:val="000000"/>
                <w:sz w:val="23"/>
                <w:lang w:val="ru-RU"/>
              </w:rPr>
              <w:t>Модул</w:t>
            </w:r>
            <w:proofErr w:type="gramStart"/>
            <w:r w:rsidRPr="007A71AD">
              <w:rPr>
                <w:rFonts w:ascii="Times New Roman" w:eastAsia="Times New Roman" w:hAnsi="Times New Roman"/>
                <w:color w:val="000000"/>
                <w:sz w:val="23"/>
                <w:lang w:val="ru-RU"/>
              </w:rPr>
              <w:t>ь«</w:t>
            </w:r>
            <w:proofErr w:type="gramEnd"/>
            <w:r w:rsidRPr="007A71AD">
              <w:rPr>
                <w:rFonts w:ascii="Times New Roman" w:eastAsia="Times New Roman" w:hAnsi="Times New Roman"/>
                <w:color w:val="000000"/>
                <w:sz w:val="23"/>
                <w:lang w:val="ru-RU"/>
              </w:rPr>
              <w:t>Гимнастика». Кувырок вперёд в группировке</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21.10.2022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24.</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62" w:lineRule="auto"/>
              <w:ind w:left="68" w:right="144"/>
              <w:rPr>
                <w:lang w:val="ru-RU"/>
              </w:rPr>
            </w:pPr>
            <w:r w:rsidRPr="007A71AD">
              <w:rPr>
                <w:rFonts w:ascii="Times New Roman" w:eastAsia="Times New Roman" w:hAnsi="Times New Roman"/>
                <w:color w:val="000000"/>
                <w:sz w:val="23"/>
                <w:lang w:val="ru-RU"/>
              </w:rPr>
              <w:t>Модул</w:t>
            </w:r>
            <w:proofErr w:type="gramStart"/>
            <w:r w:rsidRPr="007A71AD">
              <w:rPr>
                <w:rFonts w:ascii="Times New Roman" w:eastAsia="Times New Roman" w:hAnsi="Times New Roman"/>
                <w:color w:val="000000"/>
                <w:sz w:val="23"/>
                <w:lang w:val="ru-RU"/>
              </w:rPr>
              <w:t>ь«</w:t>
            </w:r>
            <w:proofErr w:type="gramEnd"/>
            <w:r w:rsidRPr="007A71AD">
              <w:rPr>
                <w:rFonts w:ascii="Times New Roman" w:eastAsia="Times New Roman" w:hAnsi="Times New Roman"/>
                <w:color w:val="000000"/>
                <w:sz w:val="23"/>
                <w:lang w:val="ru-RU"/>
              </w:rPr>
              <w:t>Гимнастика». Кувырок вперёд в группировке</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26.10.2022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25.</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62" w:lineRule="auto"/>
              <w:ind w:left="68" w:right="144"/>
              <w:rPr>
                <w:lang w:val="ru-RU"/>
              </w:rPr>
            </w:pPr>
            <w:r w:rsidRPr="007A71AD">
              <w:rPr>
                <w:rFonts w:ascii="Times New Roman" w:eastAsia="Times New Roman" w:hAnsi="Times New Roman"/>
                <w:color w:val="000000"/>
                <w:sz w:val="23"/>
                <w:lang w:val="ru-RU"/>
              </w:rPr>
              <w:t>Модул</w:t>
            </w:r>
            <w:proofErr w:type="gramStart"/>
            <w:r w:rsidRPr="007A71AD">
              <w:rPr>
                <w:rFonts w:ascii="Times New Roman" w:eastAsia="Times New Roman" w:hAnsi="Times New Roman"/>
                <w:color w:val="000000"/>
                <w:sz w:val="23"/>
                <w:lang w:val="ru-RU"/>
              </w:rPr>
              <w:t>ь«</w:t>
            </w:r>
            <w:proofErr w:type="gramEnd"/>
            <w:r w:rsidRPr="007A71AD">
              <w:rPr>
                <w:rFonts w:ascii="Times New Roman" w:eastAsia="Times New Roman" w:hAnsi="Times New Roman"/>
                <w:color w:val="000000"/>
                <w:sz w:val="23"/>
                <w:lang w:val="ru-RU"/>
              </w:rPr>
              <w:t>Гимнастика». Кувырок вперёд ноги «скрёстно»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27.10.2022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26.</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62" w:lineRule="auto"/>
              <w:ind w:left="68" w:right="144"/>
              <w:rPr>
                <w:lang w:val="ru-RU"/>
              </w:rPr>
            </w:pPr>
            <w:r w:rsidRPr="007A71AD">
              <w:rPr>
                <w:rFonts w:ascii="Times New Roman" w:eastAsia="Times New Roman" w:hAnsi="Times New Roman"/>
                <w:color w:val="000000"/>
                <w:sz w:val="23"/>
                <w:lang w:val="ru-RU"/>
              </w:rPr>
              <w:t>Модул</w:t>
            </w:r>
            <w:proofErr w:type="gramStart"/>
            <w:r w:rsidRPr="007A71AD">
              <w:rPr>
                <w:rFonts w:ascii="Times New Roman" w:eastAsia="Times New Roman" w:hAnsi="Times New Roman"/>
                <w:color w:val="000000"/>
                <w:sz w:val="23"/>
                <w:lang w:val="ru-RU"/>
              </w:rPr>
              <w:t>ь«</w:t>
            </w:r>
            <w:proofErr w:type="gramEnd"/>
            <w:r w:rsidRPr="007A71AD">
              <w:rPr>
                <w:rFonts w:ascii="Times New Roman" w:eastAsia="Times New Roman" w:hAnsi="Times New Roman"/>
                <w:color w:val="000000"/>
                <w:sz w:val="23"/>
                <w:lang w:val="ru-RU"/>
              </w:rPr>
              <w:t>Гимнастика». Кувырок назад из стойки на лопатках</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28.10.2022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27.</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30" w:lineRule="auto"/>
              <w:ind w:left="68"/>
              <w:rPr>
                <w:lang w:val="ru-RU"/>
              </w:rPr>
            </w:pPr>
            <w:r w:rsidRPr="007A71AD">
              <w:rPr>
                <w:rFonts w:ascii="Times New Roman" w:eastAsia="Times New Roman" w:hAnsi="Times New Roman"/>
                <w:color w:val="000000"/>
                <w:sz w:val="23"/>
                <w:lang w:val="ru-RU"/>
              </w:rPr>
              <w:t>Модул</w:t>
            </w:r>
            <w:proofErr w:type="gramStart"/>
            <w:r w:rsidRPr="007A71AD">
              <w:rPr>
                <w:rFonts w:ascii="Times New Roman" w:eastAsia="Times New Roman" w:hAnsi="Times New Roman"/>
                <w:color w:val="000000"/>
                <w:sz w:val="23"/>
                <w:lang w:val="ru-RU"/>
              </w:rPr>
              <w:t>ь«</w:t>
            </w:r>
            <w:proofErr w:type="gramEnd"/>
            <w:r w:rsidRPr="007A71AD">
              <w:rPr>
                <w:rFonts w:ascii="Times New Roman" w:eastAsia="Times New Roman" w:hAnsi="Times New Roman"/>
                <w:color w:val="000000"/>
                <w:sz w:val="23"/>
                <w:lang w:val="ru-RU"/>
              </w:rPr>
              <w:t>Гимнастика».</w:t>
            </w:r>
          </w:p>
          <w:p w:rsidR="0058723E" w:rsidRPr="007A71AD" w:rsidRDefault="00AC3687">
            <w:pPr>
              <w:autoSpaceDE w:val="0"/>
              <w:autoSpaceDN w:val="0"/>
              <w:spacing w:before="68" w:after="0" w:line="262" w:lineRule="auto"/>
              <w:ind w:left="68" w:right="1152"/>
              <w:rPr>
                <w:lang w:val="ru-RU"/>
              </w:rPr>
            </w:pPr>
            <w:r w:rsidRPr="007A71AD">
              <w:rPr>
                <w:rFonts w:ascii="Times New Roman" w:eastAsia="Times New Roman" w:hAnsi="Times New Roman"/>
                <w:color w:val="000000"/>
                <w:sz w:val="23"/>
                <w:lang w:val="ru-RU"/>
              </w:rPr>
              <w:t xml:space="preserve">Опорныйпрыжок на </w:t>
            </w:r>
            <w:r w:rsidRPr="007A71AD">
              <w:rPr>
                <w:lang w:val="ru-RU"/>
              </w:rPr>
              <w:br/>
            </w:r>
            <w:r w:rsidRPr="007A71AD">
              <w:rPr>
                <w:rFonts w:ascii="Times New Roman" w:eastAsia="Times New Roman" w:hAnsi="Times New Roman"/>
                <w:color w:val="000000"/>
                <w:sz w:val="23"/>
                <w:lang w:val="ru-RU"/>
              </w:rPr>
              <w:t>гимнастического козла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09.11.2022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128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28.</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30" w:lineRule="auto"/>
              <w:ind w:left="68"/>
              <w:rPr>
                <w:lang w:val="ru-RU"/>
              </w:rPr>
            </w:pPr>
            <w:r w:rsidRPr="007A71AD">
              <w:rPr>
                <w:rFonts w:ascii="Times New Roman" w:eastAsia="Times New Roman" w:hAnsi="Times New Roman"/>
                <w:color w:val="000000"/>
                <w:sz w:val="23"/>
                <w:lang w:val="ru-RU"/>
              </w:rPr>
              <w:t>Модул</w:t>
            </w:r>
            <w:proofErr w:type="gramStart"/>
            <w:r w:rsidRPr="007A71AD">
              <w:rPr>
                <w:rFonts w:ascii="Times New Roman" w:eastAsia="Times New Roman" w:hAnsi="Times New Roman"/>
                <w:color w:val="000000"/>
                <w:sz w:val="23"/>
                <w:lang w:val="ru-RU"/>
              </w:rPr>
              <w:t>ь«</w:t>
            </w:r>
            <w:proofErr w:type="gramEnd"/>
            <w:r w:rsidRPr="007A71AD">
              <w:rPr>
                <w:rFonts w:ascii="Times New Roman" w:eastAsia="Times New Roman" w:hAnsi="Times New Roman"/>
                <w:color w:val="000000"/>
                <w:sz w:val="23"/>
                <w:lang w:val="ru-RU"/>
              </w:rPr>
              <w:t>Гимнастика».</w:t>
            </w:r>
          </w:p>
          <w:p w:rsidR="0058723E" w:rsidRPr="007A71AD" w:rsidRDefault="00AC3687">
            <w:pPr>
              <w:autoSpaceDE w:val="0"/>
              <w:autoSpaceDN w:val="0"/>
              <w:spacing w:before="68" w:after="0" w:line="262" w:lineRule="auto"/>
              <w:ind w:right="288"/>
              <w:jc w:val="center"/>
              <w:rPr>
                <w:lang w:val="ru-RU"/>
              </w:rPr>
            </w:pPr>
            <w:r w:rsidRPr="007A71AD">
              <w:rPr>
                <w:rFonts w:ascii="Times New Roman" w:eastAsia="Times New Roman" w:hAnsi="Times New Roman"/>
                <w:color w:val="000000"/>
                <w:sz w:val="23"/>
                <w:lang w:val="ru-RU"/>
              </w:rPr>
              <w:t>Гимнастическая комбинация на низкомгимнастическом бревне</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10.11.2022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bl>
    <w:p w:rsidR="0058723E" w:rsidRDefault="0058723E">
      <w:pPr>
        <w:autoSpaceDE w:val="0"/>
        <w:autoSpaceDN w:val="0"/>
        <w:spacing w:after="0" w:line="14" w:lineRule="exact"/>
      </w:pPr>
    </w:p>
    <w:p w:rsidR="0058723E" w:rsidRDefault="0058723E">
      <w:pPr>
        <w:sectPr w:rsidR="0058723E">
          <w:pgSz w:w="11900" w:h="16840"/>
          <w:pgMar w:top="284" w:right="556" w:bottom="520" w:left="662" w:header="720" w:footer="720" w:gutter="0"/>
          <w:cols w:space="720" w:equalWidth="0">
            <w:col w:w="10682" w:space="0"/>
          </w:cols>
          <w:docGrid w:linePitch="360"/>
        </w:sectPr>
      </w:pPr>
    </w:p>
    <w:p w:rsidR="0058723E" w:rsidRDefault="0058723E">
      <w:pPr>
        <w:autoSpaceDE w:val="0"/>
        <w:autoSpaceDN w:val="0"/>
        <w:spacing w:after="66" w:line="220" w:lineRule="exact"/>
      </w:pPr>
    </w:p>
    <w:tbl>
      <w:tblPr>
        <w:tblW w:w="0" w:type="auto"/>
        <w:tblInd w:w="5" w:type="dxa"/>
        <w:tblLayout w:type="fixed"/>
        <w:tblLook w:val="04A0"/>
      </w:tblPr>
      <w:tblGrid>
        <w:gridCol w:w="556"/>
        <w:gridCol w:w="3514"/>
        <w:gridCol w:w="706"/>
        <w:gridCol w:w="1562"/>
        <w:gridCol w:w="1606"/>
        <w:gridCol w:w="1192"/>
        <w:gridCol w:w="1516"/>
      </w:tblGrid>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29.</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30" w:lineRule="auto"/>
              <w:ind w:left="68"/>
              <w:rPr>
                <w:lang w:val="ru-RU"/>
              </w:rPr>
            </w:pPr>
            <w:r w:rsidRPr="007A71AD">
              <w:rPr>
                <w:rFonts w:ascii="Times New Roman" w:eastAsia="Times New Roman" w:hAnsi="Times New Roman"/>
                <w:color w:val="000000"/>
                <w:sz w:val="23"/>
                <w:lang w:val="ru-RU"/>
              </w:rPr>
              <w:t>Модул</w:t>
            </w:r>
            <w:proofErr w:type="gramStart"/>
            <w:r w:rsidRPr="007A71AD">
              <w:rPr>
                <w:rFonts w:ascii="Times New Roman" w:eastAsia="Times New Roman" w:hAnsi="Times New Roman"/>
                <w:color w:val="000000"/>
                <w:sz w:val="23"/>
                <w:lang w:val="ru-RU"/>
              </w:rPr>
              <w:t>ь«</w:t>
            </w:r>
            <w:proofErr w:type="gramEnd"/>
            <w:r w:rsidRPr="007A71AD">
              <w:rPr>
                <w:rFonts w:ascii="Times New Roman" w:eastAsia="Times New Roman" w:hAnsi="Times New Roman"/>
                <w:color w:val="000000"/>
                <w:sz w:val="23"/>
                <w:lang w:val="ru-RU"/>
              </w:rPr>
              <w:t>Гимнастика».</w:t>
            </w:r>
          </w:p>
          <w:p w:rsidR="0058723E" w:rsidRPr="007A71AD" w:rsidRDefault="00AC3687">
            <w:pPr>
              <w:autoSpaceDE w:val="0"/>
              <w:autoSpaceDN w:val="0"/>
              <w:spacing w:before="68" w:after="0" w:line="262" w:lineRule="auto"/>
              <w:ind w:right="288"/>
              <w:jc w:val="center"/>
              <w:rPr>
                <w:lang w:val="ru-RU"/>
              </w:rPr>
            </w:pPr>
            <w:r w:rsidRPr="007A71AD">
              <w:rPr>
                <w:rFonts w:ascii="Times New Roman" w:eastAsia="Times New Roman" w:hAnsi="Times New Roman"/>
                <w:color w:val="000000"/>
                <w:sz w:val="23"/>
                <w:lang w:val="ru-RU"/>
              </w:rPr>
              <w:t>Гимнастическая комбинация на низкомгимнастическом бревне</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11.11.2022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30.</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144"/>
              <w:rPr>
                <w:lang w:val="ru-RU"/>
              </w:rPr>
            </w:pPr>
            <w:r w:rsidRPr="007A71AD">
              <w:rPr>
                <w:rFonts w:ascii="Times New Roman" w:eastAsia="Times New Roman" w:hAnsi="Times New Roman"/>
                <w:color w:val="000000"/>
                <w:sz w:val="23"/>
                <w:lang w:val="ru-RU"/>
              </w:rPr>
              <w:t>Модул</w:t>
            </w:r>
            <w:proofErr w:type="gramStart"/>
            <w:r w:rsidRPr="007A71AD">
              <w:rPr>
                <w:rFonts w:ascii="Times New Roman" w:eastAsia="Times New Roman" w:hAnsi="Times New Roman"/>
                <w:color w:val="000000"/>
                <w:sz w:val="23"/>
                <w:lang w:val="ru-RU"/>
              </w:rPr>
              <w:t>ь«</w:t>
            </w:r>
            <w:proofErr w:type="gramEnd"/>
            <w:r w:rsidRPr="007A71AD">
              <w:rPr>
                <w:rFonts w:ascii="Times New Roman" w:eastAsia="Times New Roman" w:hAnsi="Times New Roman"/>
                <w:color w:val="000000"/>
                <w:sz w:val="23"/>
                <w:lang w:val="ru-RU"/>
              </w:rPr>
              <w:t>Гимнастика». Лазанье и перелезание нагимнастической стенке</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16.11.2022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112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31.</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71" w:lineRule="auto"/>
              <w:ind w:left="68" w:right="144"/>
              <w:rPr>
                <w:lang w:val="ru-RU"/>
              </w:rPr>
            </w:pPr>
            <w:r w:rsidRPr="007A71AD">
              <w:rPr>
                <w:rFonts w:ascii="Times New Roman" w:eastAsia="Times New Roman" w:hAnsi="Times New Roman"/>
                <w:color w:val="000000"/>
                <w:sz w:val="23"/>
                <w:lang w:val="ru-RU"/>
              </w:rPr>
              <w:t>Модул</w:t>
            </w:r>
            <w:proofErr w:type="gramStart"/>
            <w:r w:rsidRPr="007A71AD">
              <w:rPr>
                <w:rFonts w:ascii="Times New Roman" w:eastAsia="Times New Roman" w:hAnsi="Times New Roman"/>
                <w:color w:val="000000"/>
                <w:sz w:val="23"/>
                <w:lang w:val="ru-RU"/>
              </w:rPr>
              <w:t>ь«</w:t>
            </w:r>
            <w:proofErr w:type="gramEnd"/>
            <w:r w:rsidRPr="007A71AD">
              <w:rPr>
                <w:rFonts w:ascii="Times New Roman" w:eastAsia="Times New Roman" w:hAnsi="Times New Roman"/>
                <w:color w:val="000000"/>
                <w:sz w:val="23"/>
                <w:lang w:val="ru-RU"/>
              </w:rPr>
              <w:t>Гимнастика». Лазанье и перелезание нагимнастической стенке</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17.11.2022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32.</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30" w:lineRule="auto"/>
              <w:ind w:left="68"/>
              <w:rPr>
                <w:lang w:val="ru-RU"/>
              </w:rPr>
            </w:pPr>
            <w:r w:rsidRPr="007A71AD">
              <w:rPr>
                <w:rFonts w:ascii="Times New Roman" w:eastAsia="Times New Roman" w:hAnsi="Times New Roman"/>
                <w:color w:val="000000"/>
                <w:sz w:val="23"/>
                <w:lang w:val="ru-RU"/>
              </w:rPr>
              <w:t>Модул</w:t>
            </w:r>
            <w:proofErr w:type="gramStart"/>
            <w:r w:rsidRPr="007A71AD">
              <w:rPr>
                <w:rFonts w:ascii="Times New Roman" w:eastAsia="Times New Roman" w:hAnsi="Times New Roman"/>
                <w:color w:val="000000"/>
                <w:sz w:val="23"/>
                <w:lang w:val="ru-RU"/>
              </w:rPr>
              <w:t>ь«</w:t>
            </w:r>
            <w:proofErr w:type="gramEnd"/>
            <w:r w:rsidRPr="007A71AD">
              <w:rPr>
                <w:rFonts w:ascii="Times New Roman" w:eastAsia="Times New Roman" w:hAnsi="Times New Roman"/>
                <w:color w:val="000000"/>
                <w:sz w:val="23"/>
                <w:lang w:val="ru-RU"/>
              </w:rPr>
              <w:t>Гимнастика».</w:t>
            </w:r>
          </w:p>
          <w:p w:rsidR="0058723E" w:rsidRPr="007A71AD" w:rsidRDefault="00AC3687">
            <w:pPr>
              <w:autoSpaceDE w:val="0"/>
              <w:autoSpaceDN w:val="0"/>
              <w:spacing w:before="68" w:after="0" w:line="262" w:lineRule="auto"/>
              <w:ind w:left="68" w:right="144"/>
              <w:rPr>
                <w:lang w:val="ru-RU"/>
              </w:rPr>
            </w:pPr>
            <w:r w:rsidRPr="007A71AD">
              <w:rPr>
                <w:rFonts w:ascii="Times New Roman" w:eastAsia="Times New Roman" w:hAnsi="Times New Roman"/>
                <w:color w:val="000000"/>
                <w:sz w:val="23"/>
                <w:lang w:val="ru-RU"/>
              </w:rPr>
              <w:t>Расхождение на гимнастической скамейкев парах</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18.11.2022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33.</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30" w:lineRule="auto"/>
              <w:ind w:left="68"/>
              <w:rPr>
                <w:lang w:val="ru-RU"/>
              </w:rPr>
            </w:pPr>
            <w:r w:rsidRPr="007A71AD">
              <w:rPr>
                <w:rFonts w:ascii="Times New Roman" w:eastAsia="Times New Roman" w:hAnsi="Times New Roman"/>
                <w:color w:val="000000"/>
                <w:sz w:val="23"/>
                <w:lang w:val="ru-RU"/>
              </w:rPr>
              <w:t>Модул</w:t>
            </w:r>
            <w:proofErr w:type="gramStart"/>
            <w:r w:rsidRPr="007A71AD">
              <w:rPr>
                <w:rFonts w:ascii="Times New Roman" w:eastAsia="Times New Roman" w:hAnsi="Times New Roman"/>
                <w:color w:val="000000"/>
                <w:sz w:val="23"/>
                <w:lang w:val="ru-RU"/>
              </w:rPr>
              <w:t>ь«</w:t>
            </w:r>
            <w:proofErr w:type="gramEnd"/>
            <w:r w:rsidRPr="007A71AD">
              <w:rPr>
                <w:rFonts w:ascii="Times New Roman" w:eastAsia="Times New Roman" w:hAnsi="Times New Roman"/>
                <w:color w:val="000000"/>
                <w:sz w:val="23"/>
                <w:lang w:val="ru-RU"/>
              </w:rPr>
              <w:t>Гимнастика».</w:t>
            </w:r>
          </w:p>
          <w:p w:rsidR="0058723E" w:rsidRPr="007A71AD" w:rsidRDefault="00AC3687">
            <w:pPr>
              <w:autoSpaceDE w:val="0"/>
              <w:autoSpaceDN w:val="0"/>
              <w:spacing w:before="66" w:after="0" w:line="262" w:lineRule="auto"/>
              <w:ind w:left="68" w:right="144"/>
              <w:rPr>
                <w:lang w:val="ru-RU"/>
              </w:rPr>
            </w:pPr>
            <w:r w:rsidRPr="007A71AD">
              <w:rPr>
                <w:rFonts w:ascii="Times New Roman" w:eastAsia="Times New Roman" w:hAnsi="Times New Roman"/>
                <w:color w:val="000000"/>
                <w:sz w:val="23"/>
                <w:lang w:val="ru-RU"/>
              </w:rPr>
              <w:t>Расхождение на гимнастической скамейкев парах</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23.11.2022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70"/>
            </w:pPr>
            <w:r>
              <w:rPr>
                <w:rFonts w:ascii="Times New Roman" w:eastAsia="Times New Roman" w:hAnsi="Times New Roman"/>
                <w:color w:val="000000"/>
                <w:sz w:val="23"/>
              </w:rPr>
              <w:t>34.</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144"/>
              <w:rPr>
                <w:lang w:val="ru-RU"/>
              </w:rPr>
            </w:pPr>
            <w:r w:rsidRPr="007A71AD">
              <w:rPr>
                <w:rFonts w:ascii="Times New Roman" w:eastAsia="Times New Roman" w:hAnsi="Times New Roman"/>
                <w:color w:val="000000"/>
                <w:sz w:val="23"/>
                <w:lang w:val="ru-RU"/>
              </w:rPr>
              <w:t xml:space="preserve">Модуль «Лёгкая атлетика». Бег с равномерной скоростью на </w:t>
            </w:r>
            <w:r w:rsidRPr="007A71AD">
              <w:rPr>
                <w:lang w:val="ru-RU"/>
              </w:rPr>
              <w:br/>
            </w:r>
            <w:r w:rsidRPr="007A71AD">
              <w:rPr>
                <w:rFonts w:ascii="Times New Roman" w:eastAsia="Times New Roman" w:hAnsi="Times New Roman"/>
                <w:color w:val="000000"/>
                <w:sz w:val="23"/>
                <w:lang w:val="ru-RU"/>
              </w:rPr>
              <w:t>длинные дистанции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jc w:val="center"/>
            </w:pPr>
            <w:r>
              <w:rPr>
                <w:rFonts w:ascii="Times New Roman" w:eastAsia="Times New Roman" w:hAnsi="Times New Roman"/>
                <w:color w:val="000000"/>
                <w:sz w:val="23"/>
              </w:rPr>
              <w:t>24.11.2022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41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35.</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30" w:lineRule="auto"/>
              <w:ind w:left="68"/>
              <w:rPr>
                <w:lang w:val="ru-RU"/>
              </w:rPr>
            </w:pPr>
            <w:r w:rsidRPr="007A71AD">
              <w:rPr>
                <w:rFonts w:ascii="Times New Roman" w:eastAsia="Times New Roman" w:hAnsi="Times New Roman"/>
                <w:color w:val="000000"/>
                <w:sz w:val="23"/>
                <w:lang w:val="ru-RU"/>
              </w:rPr>
              <w:t>Модуль «Лёгкаяатлетика».</w:t>
            </w:r>
          </w:p>
          <w:p w:rsidR="0058723E" w:rsidRPr="007A71AD" w:rsidRDefault="00AC3687">
            <w:pPr>
              <w:autoSpaceDE w:val="0"/>
              <w:autoSpaceDN w:val="0"/>
              <w:spacing w:before="68" w:after="0" w:line="283" w:lineRule="auto"/>
              <w:ind w:left="68" w:right="144"/>
              <w:rPr>
                <w:lang w:val="ru-RU"/>
              </w:rPr>
            </w:pPr>
            <w:r w:rsidRPr="007A71AD">
              <w:rPr>
                <w:rFonts w:ascii="Times New Roman" w:eastAsia="Times New Roman" w:hAnsi="Times New Roman"/>
                <w:color w:val="000000"/>
                <w:sz w:val="23"/>
                <w:lang w:val="ru-RU"/>
              </w:rPr>
              <w:t xml:space="preserve">Знакомство срекомендациями по технике безопасности во </w:t>
            </w:r>
            <w:r w:rsidRPr="007A71AD">
              <w:rPr>
                <w:lang w:val="ru-RU"/>
              </w:rPr>
              <w:br/>
            </w:r>
            <w:r w:rsidRPr="007A71AD">
              <w:rPr>
                <w:rFonts w:ascii="Times New Roman" w:eastAsia="Times New Roman" w:hAnsi="Times New Roman"/>
                <w:color w:val="000000"/>
                <w:sz w:val="23"/>
                <w:lang w:val="ru-RU"/>
              </w:rPr>
              <w:t xml:space="preserve">времявыполнения </w:t>
            </w:r>
            <w:r w:rsidRPr="007A71AD">
              <w:rPr>
                <w:lang w:val="ru-RU"/>
              </w:rPr>
              <w:br/>
            </w:r>
            <w:r w:rsidRPr="007A71AD">
              <w:rPr>
                <w:rFonts w:ascii="Times New Roman" w:eastAsia="Times New Roman" w:hAnsi="Times New Roman"/>
                <w:color w:val="000000"/>
                <w:sz w:val="23"/>
                <w:lang w:val="ru-RU"/>
              </w:rPr>
              <w:t xml:space="preserve">беговыхупражнений </w:t>
            </w:r>
            <w:r w:rsidRPr="007A71AD">
              <w:rPr>
                <w:lang w:val="ru-RU"/>
              </w:rPr>
              <w:br/>
            </w:r>
            <w:r w:rsidRPr="007A71AD">
              <w:rPr>
                <w:rFonts w:ascii="Times New Roman" w:eastAsia="Times New Roman" w:hAnsi="Times New Roman"/>
                <w:color w:val="000000"/>
                <w:sz w:val="23"/>
                <w:lang w:val="ru-RU"/>
              </w:rPr>
              <w:t xml:space="preserve">насамостоятельных занятиях </w:t>
            </w:r>
            <w:r w:rsidRPr="007A71AD">
              <w:rPr>
                <w:lang w:val="ru-RU"/>
              </w:rPr>
              <w:br/>
            </w:r>
            <w:r w:rsidRPr="007A71AD">
              <w:rPr>
                <w:rFonts w:ascii="Times New Roman" w:eastAsia="Times New Roman" w:hAnsi="Times New Roman"/>
                <w:color w:val="000000"/>
                <w:sz w:val="23"/>
                <w:lang w:val="ru-RU"/>
              </w:rPr>
              <w:t>лёгкой атлетикой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25.11.2022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36.</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71" w:lineRule="auto"/>
              <w:ind w:left="68" w:right="144"/>
              <w:rPr>
                <w:lang w:val="ru-RU"/>
              </w:rPr>
            </w:pPr>
            <w:r w:rsidRPr="007A71AD">
              <w:rPr>
                <w:rFonts w:ascii="Times New Roman" w:eastAsia="Times New Roman" w:hAnsi="Times New Roman"/>
                <w:color w:val="000000"/>
                <w:sz w:val="23"/>
                <w:lang w:val="ru-RU"/>
              </w:rPr>
              <w:t xml:space="preserve">Модуль «Лёгкая атлетика». Бег с максимальной скоростью на </w:t>
            </w:r>
            <w:r w:rsidRPr="007A71AD">
              <w:rPr>
                <w:lang w:val="ru-RU"/>
              </w:rPr>
              <w:br/>
            </w:r>
            <w:r w:rsidRPr="007A71AD">
              <w:rPr>
                <w:rFonts w:ascii="Times New Roman" w:eastAsia="Times New Roman" w:hAnsi="Times New Roman"/>
                <w:color w:val="000000"/>
                <w:sz w:val="23"/>
                <w:lang w:val="ru-RU"/>
              </w:rPr>
              <w:t>короткие дистанции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30.11.2022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37.</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71" w:lineRule="auto"/>
              <w:ind w:left="68" w:right="144"/>
              <w:rPr>
                <w:lang w:val="ru-RU"/>
              </w:rPr>
            </w:pPr>
            <w:r w:rsidRPr="007A71AD">
              <w:rPr>
                <w:rFonts w:ascii="Times New Roman" w:eastAsia="Times New Roman" w:hAnsi="Times New Roman"/>
                <w:color w:val="000000"/>
                <w:sz w:val="23"/>
                <w:lang w:val="ru-RU"/>
              </w:rPr>
              <w:t xml:space="preserve">Модуль «Лёгкая атлетика». Бег с максимальной скоростью на </w:t>
            </w:r>
            <w:r w:rsidRPr="007A71AD">
              <w:rPr>
                <w:lang w:val="ru-RU"/>
              </w:rPr>
              <w:br/>
            </w:r>
            <w:r w:rsidRPr="007A71AD">
              <w:rPr>
                <w:rFonts w:ascii="Times New Roman" w:eastAsia="Times New Roman" w:hAnsi="Times New Roman"/>
                <w:color w:val="000000"/>
                <w:sz w:val="23"/>
                <w:lang w:val="ru-RU"/>
              </w:rPr>
              <w:t>короткие дистанции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01.12.2022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38.</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71" w:lineRule="auto"/>
              <w:ind w:left="68" w:right="720"/>
              <w:rPr>
                <w:lang w:val="ru-RU"/>
              </w:rPr>
            </w:pPr>
            <w:r w:rsidRPr="007A71AD">
              <w:rPr>
                <w:rFonts w:ascii="Times New Roman" w:eastAsia="Times New Roman" w:hAnsi="Times New Roman"/>
                <w:color w:val="000000"/>
                <w:sz w:val="23"/>
                <w:lang w:val="ru-RU"/>
              </w:rPr>
              <w:t>Модуль «Лёгкаяатлетика». Прыжок в длину с разбега способом «согнувноги»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02.12.2022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3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70"/>
            </w:pPr>
            <w:r>
              <w:rPr>
                <w:rFonts w:ascii="Times New Roman" w:eastAsia="Times New Roman" w:hAnsi="Times New Roman"/>
                <w:color w:val="000000"/>
                <w:sz w:val="23"/>
              </w:rPr>
              <w:t>39.</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33" w:lineRule="auto"/>
              <w:ind w:left="68"/>
              <w:rPr>
                <w:lang w:val="ru-RU"/>
              </w:rPr>
            </w:pPr>
            <w:r w:rsidRPr="007A71AD">
              <w:rPr>
                <w:rFonts w:ascii="Times New Roman" w:eastAsia="Times New Roman" w:hAnsi="Times New Roman"/>
                <w:color w:val="000000"/>
                <w:sz w:val="23"/>
                <w:lang w:val="ru-RU"/>
              </w:rPr>
              <w:t>Модуль «Лёгкаяатлетика».</w:t>
            </w:r>
          </w:p>
          <w:p w:rsidR="0058723E" w:rsidRPr="007A71AD" w:rsidRDefault="00AC3687">
            <w:pPr>
              <w:autoSpaceDE w:val="0"/>
              <w:autoSpaceDN w:val="0"/>
              <w:spacing w:before="66" w:after="0" w:line="283" w:lineRule="auto"/>
              <w:ind w:left="68"/>
              <w:rPr>
                <w:lang w:val="ru-RU"/>
              </w:rPr>
            </w:pPr>
            <w:r w:rsidRPr="007A71AD">
              <w:rPr>
                <w:rFonts w:ascii="Times New Roman" w:eastAsia="Times New Roman" w:hAnsi="Times New Roman"/>
                <w:color w:val="000000"/>
                <w:sz w:val="23"/>
                <w:lang w:val="ru-RU"/>
              </w:rPr>
              <w:t xml:space="preserve">Знакомство срекомендациями учителя по технике безопасности назанятиях прыжками и </w:t>
            </w:r>
            <w:r w:rsidRPr="007A71AD">
              <w:rPr>
                <w:lang w:val="ru-RU"/>
              </w:rPr>
              <w:br/>
            </w:r>
            <w:r w:rsidRPr="007A71AD">
              <w:rPr>
                <w:rFonts w:ascii="Times New Roman" w:eastAsia="Times New Roman" w:hAnsi="Times New Roman"/>
                <w:color w:val="000000"/>
                <w:sz w:val="23"/>
                <w:lang w:val="ru-RU"/>
              </w:rPr>
              <w:t>соспособами их использования для развития скоростно-силовых способностей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jc w:val="center"/>
            </w:pPr>
            <w:r>
              <w:rPr>
                <w:rFonts w:ascii="Times New Roman" w:eastAsia="Times New Roman" w:hAnsi="Times New Roman"/>
                <w:color w:val="000000"/>
                <w:sz w:val="23"/>
              </w:rPr>
              <w:t>07.12.2022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bl>
    <w:p w:rsidR="0058723E" w:rsidRDefault="0058723E">
      <w:pPr>
        <w:autoSpaceDE w:val="0"/>
        <w:autoSpaceDN w:val="0"/>
        <w:spacing w:after="0" w:line="14" w:lineRule="exact"/>
      </w:pPr>
    </w:p>
    <w:p w:rsidR="0058723E" w:rsidRDefault="0058723E">
      <w:pPr>
        <w:sectPr w:rsidR="0058723E">
          <w:pgSz w:w="11900" w:h="16840"/>
          <w:pgMar w:top="284" w:right="556" w:bottom="664" w:left="662" w:header="720" w:footer="720" w:gutter="0"/>
          <w:cols w:space="720" w:equalWidth="0">
            <w:col w:w="10682" w:space="0"/>
          </w:cols>
          <w:docGrid w:linePitch="360"/>
        </w:sectPr>
      </w:pPr>
    </w:p>
    <w:p w:rsidR="0058723E" w:rsidRDefault="0058723E">
      <w:pPr>
        <w:autoSpaceDE w:val="0"/>
        <w:autoSpaceDN w:val="0"/>
        <w:spacing w:after="66" w:line="220" w:lineRule="exact"/>
      </w:pPr>
    </w:p>
    <w:tbl>
      <w:tblPr>
        <w:tblW w:w="0" w:type="auto"/>
        <w:tblInd w:w="5" w:type="dxa"/>
        <w:tblLayout w:type="fixed"/>
        <w:tblLook w:val="04A0"/>
      </w:tblPr>
      <w:tblGrid>
        <w:gridCol w:w="556"/>
        <w:gridCol w:w="3514"/>
        <w:gridCol w:w="706"/>
        <w:gridCol w:w="1562"/>
        <w:gridCol w:w="1606"/>
        <w:gridCol w:w="1192"/>
        <w:gridCol w:w="1516"/>
      </w:tblGrid>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40.</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720"/>
              <w:rPr>
                <w:lang w:val="ru-RU"/>
              </w:rPr>
            </w:pPr>
            <w:r w:rsidRPr="007A71AD">
              <w:rPr>
                <w:rFonts w:ascii="Times New Roman" w:eastAsia="Times New Roman" w:hAnsi="Times New Roman"/>
                <w:color w:val="000000"/>
                <w:sz w:val="23"/>
                <w:lang w:val="ru-RU"/>
              </w:rPr>
              <w:t xml:space="preserve">Модуль «Лёгкаяатлетика». Метание малого мяча в </w:t>
            </w:r>
            <w:r w:rsidRPr="007A71AD">
              <w:rPr>
                <w:lang w:val="ru-RU"/>
              </w:rPr>
              <w:br/>
            </w:r>
            <w:r w:rsidRPr="007A71AD">
              <w:rPr>
                <w:rFonts w:ascii="Times New Roman" w:eastAsia="Times New Roman" w:hAnsi="Times New Roman"/>
                <w:color w:val="000000"/>
                <w:sz w:val="23"/>
                <w:lang w:val="ru-RU"/>
              </w:rPr>
              <w:t>неподвижную мишень</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08.12.2022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41.</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720"/>
              <w:rPr>
                <w:lang w:val="ru-RU"/>
              </w:rPr>
            </w:pPr>
            <w:r w:rsidRPr="007A71AD">
              <w:rPr>
                <w:rFonts w:ascii="Times New Roman" w:eastAsia="Times New Roman" w:hAnsi="Times New Roman"/>
                <w:color w:val="000000"/>
                <w:sz w:val="23"/>
                <w:lang w:val="ru-RU"/>
              </w:rPr>
              <w:t xml:space="preserve">Модуль «Лёгкаяатлетика». Метание малого мяча в </w:t>
            </w:r>
            <w:r w:rsidRPr="007A71AD">
              <w:rPr>
                <w:lang w:val="ru-RU"/>
              </w:rPr>
              <w:br/>
            </w:r>
            <w:r w:rsidRPr="007A71AD">
              <w:rPr>
                <w:rFonts w:ascii="Times New Roman" w:eastAsia="Times New Roman" w:hAnsi="Times New Roman"/>
                <w:color w:val="000000"/>
                <w:sz w:val="23"/>
                <w:lang w:val="ru-RU"/>
              </w:rPr>
              <w:t>неподвижную мишень</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09.12.2022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241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42.</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30" w:lineRule="auto"/>
              <w:ind w:left="68"/>
              <w:rPr>
                <w:lang w:val="ru-RU"/>
              </w:rPr>
            </w:pPr>
            <w:r w:rsidRPr="007A71AD">
              <w:rPr>
                <w:rFonts w:ascii="Times New Roman" w:eastAsia="Times New Roman" w:hAnsi="Times New Roman"/>
                <w:color w:val="000000"/>
                <w:sz w:val="23"/>
                <w:lang w:val="ru-RU"/>
              </w:rPr>
              <w:t>Модуль «Лёгкаяатлетика».</w:t>
            </w:r>
          </w:p>
          <w:p w:rsidR="0058723E" w:rsidRPr="007A71AD" w:rsidRDefault="00AC3687">
            <w:pPr>
              <w:autoSpaceDE w:val="0"/>
              <w:autoSpaceDN w:val="0"/>
              <w:spacing w:before="68" w:after="0" w:line="281" w:lineRule="auto"/>
              <w:ind w:left="68" w:right="144"/>
              <w:rPr>
                <w:lang w:val="ru-RU"/>
              </w:rPr>
            </w:pPr>
            <w:r w:rsidRPr="007A71AD">
              <w:rPr>
                <w:rFonts w:ascii="Times New Roman" w:eastAsia="Times New Roman" w:hAnsi="Times New Roman"/>
                <w:color w:val="000000"/>
                <w:sz w:val="23"/>
                <w:lang w:val="ru-RU"/>
              </w:rPr>
              <w:t xml:space="preserve">Знакомство срекомендациями по технике безопасности при </w:t>
            </w:r>
            <w:r w:rsidRPr="007A71AD">
              <w:rPr>
                <w:lang w:val="ru-RU"/>
              </w:rPr>
              <w:br/>
            </w:r>
            <w:r w:rsidRPr="007A71AD">
              <w:rPr>
                <w:rFonts w:ascii="Times New Roman" w:eastAsia="Times New Roman" w:hAnsi="Times New Roman"/>
                <w:color w:val="000000"/>
                <w:sz w:val="23"/>
                <w:lang w:val="ru-RU"/>
              </w:rPr>
              <w:t xml:space="preserve">выполнении упражнений в </w:t>
            </w:r>
            <w:r w:rsidRPr="007A71AD">
              <w:rPr>
                <w:lang w:val="ru-RU"/>
              </w:rPr>
              <w:br/>
            </w:r>
            <w:r w:rsidRPr="007A71AD">
              <w:rPr>
                <w:rFonts w:ascii="Times New Roman" w:eastAsia="Times New Roman" w:hAnsi="Times New Roman"/>
                <w:color w:val="000000"/>
                <w:sz w:val="23"/>
                <w:lang w:val="ru-RU"/>
              </w:rPr>
              <w:t xml:space="preserve">метании малого мяча и со </w:t>
            </w:r>
            <w:r w:rsidRPr="007A71AD">
              <w:rPr>
                <w:lang w:val="ru-RU"/>
              </w:rPr>
              <w:br/>
            </w:r>
            <w:r w:rsidRPr="007A71AD">
              <w:rPr>
                <w:rFonts w:ascii="Times New Roman" w:eastAsia="Times New Roman" w:hAnsi="Times New Roman"/>
                <w:color w:val="000000"/>
                <w:sz w:val="23"/>
                <w:lang w:val="ru-RU"/>
              </w:rPr>
              <w:t>способами ихиспользования для развития точности движения</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14.12.2022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pPr>
            <w:r>
              <w:rPr>
                <w:rFonts w:ascii="Times New Roman" w:eastAsia="Times New Roman" w:hAnsi="Times New Roman"/>
                <w:color w:val="000000"/>
                <w:sz w:val="23"/>
              </w:rPr>
              <w:t xml:space="preserve"> беседа;;</w:t>
            </w:r>
          </w:p>
        </w:tc>
      </w:tr>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43.</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720"/>
              <w:rPr>
                <w:lang w:val="ru-RU"/>
              </w:rPr>
            </w:pPr>
            <w:r w:rsidRPr="007A71AD">
              <w:rPr>
                <w:rFonts w:ascii="Times New Roman" w:eastAsia="Times New Roman" w:hAnsi="Times New Roman"/>
                <w:color w:val="000000"/>
                <w:sz w:val="23"/>
                <w:lang w:val="ru-RU"/>
              </w:rPr>
              <w:t>Модуль «Лёгкаяатлетика». Метание малого мяча на дальность</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15.12.2022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44.</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576"/>
              <w:rPr>
                <w:lang w:val="ru-RU"/>
              </w:rPr>
            </w:pPr>
            <w:r w:rsidRPr="007A71AD">
              <w:rPr>
                <w:rFonts w:ascii="Times New Roman" w:eastAsia="Times New Roman" w:hAnsi="Times New Roman"/>
                <w:color w:val="000000"/>
                <w:sz w:val="23"/>
                <w:lang w:val="ru-RU"/>
              </w:rPr>
              <w:t xml:space="preserve"> Модуль «Лёгкаяатлетика». Метание малого мяча на </w:t>
            </w:r>
            <w:r w:rsidRPr="007A71AD">
              <w:rPr>
                <w:lang w:val="ru-RU"/>
              </w:rPr>
              <w:br/>
            </w:r>
            <w:r w:rsidRPr="007A71AD">
              <w:rPr>
                <w:rFonts w:ascii="Times New Roman" w:eastAsia="Times New Roman" w:hAnsi="Times New Roman"/>
                <w:color w:val="000000"/>
                <w:sz w:val="23"/>
                <w:lang w:val="ru-RU"/>
              </w:rPr>
              <w:t>дальность</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16.12.2022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45.</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30" w:lineRule="auto"/>
              <w:ind w:left="68"/>
              <w:rPr>
                <w:lang w:val="ru-RU"/>
              </w:rPr>
            </w:pPr>
            <w:r w:rsidRPr="007A71AD">
              <w:rPr>
                <w:rFonts w:ascii="Times New Roman" w:eastAsia="Times New Roman" w:hAnsi="Times New Roman"/>
                <w:color w:val="000000"/>
                <w:sz w:val="23"/>
                <w:lang w:val="ru-RU"/>
              </w:rPr>
              <w:t>Модуль «Зимние видыспорта».</w:t>
            </w:r>
          </w:p>
          <w:p w:rsidR="0058723E" w:rsidRPr="007A71AD" w:rsidRDefault="00AC3687">
            <w:pPr>
              <w:autoSpaceDE w:val="0"/>
              <w:autoSpaceDN w:val="0"/>
              <w:spacing w:before="68" w:after="0" w:line="271" w:lineRule="auto"/>
              <w:ind w:left="68" w:right="576"/>
              <w:rPr>
                <w:lang w:val="ru-RU"/>
              </w:rPr>
            </w:pPr>
            <w:r w:rsidRPr="007A71AD">
              <w:rPr>
                <w:rFonts w:ascii="Times New Roman" w:eastAsia="Times New Roman" w:hAnsi="Times New Roman"/>
                <w:color w:val="000000"/>
                <w:sz w:val="23"/>
                <w:lang w:val="ru-RU"/>
              </w:rPr>
              <w:t xml:space="preserve">Передвижение на лыжах </w:t>
            </w:r>
            <w:r w:rsidRPr="007A71AD">
              <w:rPr>
                <w:lang w:val="ru-RU"/>
              </w:rPr>
              <w:br/>
            </w:r>
            <w:r w:rsidRPr="007A71AD">
              <w:rPr>
                <w:rFonts w:ascii="Times New Roman" w:eastAsia="Times New Roman" w:hAnsi="Times New Roman"/>
                <w:color w:val="000000"/>
                <w:sz w:val="23"/>
                <w:lang w:val="ru-RU"/>
              </w:rPr>
              <w:t>попеременнымдвухшажным ходом</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21.12.2022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44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46.</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30" w:lineRule="auto"/>
              <w:ind w:left="68"/>
              <w:rPr>
                <w:lang w:val="ru-RU"/>
              </w:rPr>
            </w:pPr>
            <w:r w:rsidRPr="007A71AD">
              <w:rPr>
                <w:rFonts w:ascii="Times New Roman" w:eastAsia="Times New Roman" w:hAnsi="Times New Roman"/>
                <w:color w:val="000000"/>
                <w:sz w:val="23"/>
                <w:lang w:val="ru-RU"/>
              </w:rPr>
              <w:t>Модуль «Зимние видыспорта».</w:t>
            </w:r>
          </w:p>
          <w:p w:rsidR="0058723E" w:rsidRPr="007A71AD" w:rsidRDefault="00AC3687">
            <w:pPr>
              <w:autoSpaceDE w:val="0"/>
              <w:autoSpaceDN w:val="0"/>
              <w:spacing w:before="68" w:after="0" w:line="271" w:lineRule="auto"/>
              <w:ind w:left="68" w:right="576"/>
              <w:rPr>
                <w:lang w:val="ru-RU"/>
              </w:rPr>
            </w:pPr>
            <w:r w:rsidRPr="007A71AD">
              <w:rPr>
                <w:rFonts w:ascii="Times New Roman" w:eastAsia="Times New Roman" w:hAnsi="Times New Roman"/>
                <w:color w:val="000000"/>
                <w:sz w:val="23"/>
                <w:lang w:val="ru-RU"/>
              </w:rPr>
              <w:t xml:space="preserve">Передвижение на лыжах </w:t>
            </w:r>
            <w:r w:rsidRPr="007A71AD">
              <w:rPr>
                <w:lang w:val="ru-RU"/>
              </w:rPr>
              <w:br/>
            </w:r>
            <w:r w:rsidRPr="007A71AD">
              <w:rPr>
                <w:rFonts w:ascii="Times New Roman" w:eastAsia="Times New Roman" w:hAnsi="Times New Roman"/>
                <w:color w:val="000000"/>
                <w:sz w:val="23"/>
                <w:lang w:val="ru-RU"/>
              </w:rPr>
              <w:t>попеременнымдвухшажным ходом</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22.12.2022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274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47.</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30" w:lineRule="auto"/>
              <w:ind w:left="68"/>
              <w:rPr>
                <w:lang w:val="ru-RU"/>
              </w:rPr>
            </w:pPr>
            <w:r w:rsidRPr="007A71AD">
              <w:rPr>
                <w:rFonts w:ascii="Times New Roman" w:eastAsia="Times New Roman" w:hAnsi="Times New Roman"/>
                <w:color w:val="000000"/>
                <w:sz w:val="23"/>
                <w:lang w:val="ru-RU"/>
              </w:rPr>
              <w:t>Модуль «Зимние видыспорта».</w:t>
            </w:r>
          </w:p>
          <w:p w:rsidR="0058723E" w:rsidRPr="007A71AD" w:rsidRDefault="00AC3687">
            <w:pPr>
              <w:autoSpaceDE w:val="0"/>
              <w:autoSpaceDN w:val="0"/>
              <w:spacing w:before="68" w:after="0" w:line="283" w:lineRule="auto"/>
              <w:ind w:left="68"/>
              <w:rPr>
                <w:lang w:val="ru-RU"/>
              </w:rPr>
            </w:pPr>
            <w:r w:rsidRPr="007A71AD">
              <w:rPr>
                <w:rFonts w:ascii="Times New Roman" w:eastAsia="Times New Roman" w:hAnsi="Times New Roman"/>
                <w:color w:val="000000"/>
                <w:sz w:val="23"/>
                <w:lang w:val="ru-RU"/>
              </w:rPr>
              <w:t xml:space="preserve">Знакомство срекомендациями </w:t>
            </w:r>
            <w:r w:rsidRPr="007A71AD">
              <w:rPr>
                <w:lang w:val="ru-RU"/>
              </w:rPr>
              <w:br/>
            </w:r>
            <w:r w:rsidRPr="007A71AD">
              <w:rPr>
                <w:rFonts w:ascii="Times New Roman" w:eastAsia="Times New Roman" w:hAnsi="Times New Roman"/>
                <w:color w:val="000000"/>
                <w:sz w:val="23"/>
                <w:lang w:val="ru-RU"/>
              </w:rPr>
              <w:t xml:space="preserve">учителя по технике безопасности назанятиях лыжной подготовкой; способами </w:t>
            </w:r>
            <w:r w:rsidRPr="007A71AD">
              <w:rPr>
                <w:lang w:val="ru-RU"/>
              </w:rPr>
              <w:br/>
            </w:r>
            <w:r w:rsidRPr="007A71AD">
              <w:rPr>
                <w:rFonts w:ascii="Times New Roman" w:eastAsia="Times New Roman" w:hAnsi="Times New Roman"/>
                <w:color w:val="000000"/>
                <w:sz w:val="23"/>
                <w:lang w:val="ru-RU"/>
              </w:rPr>
              <w:t xml:space="preserve">использованияупражнений в </w:t>
            </w:r>
            <w:r w:rsidRPr="007A71AD">
              <w:rPr>
                <w:lang w:val="ru-RU"/>
              </w:rPr>
              <w:br/>
            </w:r>
            <w:r w:rsidRPr="007A71AD">
              <w:rPr>
                <w:rFonts w:ascii="Times New Roman" w:eastAsia="Times New Roman" w:hAnsi="Times New Roman"/>
                <w:color w:val="000000"/>
                <w:sz w:val="23"/>
                <w:lang w:val="ru-RU"/>
              </w:rPr>
              <w:t xml:space="preserve">передвижении на лыжах для </w:t>
            </w:r>
            <w:r w:rsidRPr="007A71AD">
              <w:rPr>
                <w:lang w:val="ru-RU"/>
              </w:rPr>
              <w:br/>
            </w:r>
            <w:r w:rsidRPr="007A71AD">
              <w:rPr>
                <w:rFonts w:ascii="Times New Roman" w:eastAsia="Times New Roman" w:hAnsi="Times New Roman"/>
                <w:color w:val="000000"/>
                <w:sz w:val="23"/>
                <w:lang w:val="ru-RU"/>
              </w:rPr>
              <w:t>развитиявыносливости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23.12.2022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22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48.</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288"/>
              <w:rPr>
                <w:lang w:val="ru-RU"/>
              </w:rPr>
            </w:pPr>
            <w:r w:rsidRPr="007A71AD">
              <w:rPr>
                <w:rFonts w:ascii="Times New Roman" w:eastAsia="Times New Roman" w:hAnsi="Times New Roman"/>
                <w:color w:val="000000"/>
                <w:sz w:val="23"/>
                <w:lang w:val="ru-RU"/>
              </w:rPr>
              <w:t>Модуль «Зимние видыспорта». Повороты на лыжах способом переступания</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28.12.2022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0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49.</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288"/>
              <w:rPr>
                <w:lang w:val="ru-RU"/>
              </w:rPr>
            </w:pPr>
            <w:r w:rsidRPr="007A71AD">
              <w:rPr>
                <w:rFonts w:ascii="Times New Roman" w:eastAsia="Times New Roman" w:hAnsi="Times New Roman"/>
                <w:color w:val="000000"/>
                <w:sz w:val="23"/>
                <w:lang w:val="ru-RU"/>
              </w:rPr>
              <w:t>Модуль «Зимние видыспорта». Повороты на лыжах способом переступания</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29.12.2022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bl>
    <w:p w:rsidR="0058723E" w:rsidRDefault="0058723E">
      <w:pPr>
        <w:autoSpaceDE w:val="0"/>
        <w:autoSpaceDN w:val="0"/>
        <w:spacing w:after="0" w:line="14" w:lineRule="exact"/>
      </w:pPr>
    </w:p>
    <w:p w:rsidR="0058723E" w:rsidRDefault="0058723E">
      <w:pPr>
        <w:sectPr w:rsidR="0058723E">
          <w:pgSz w:w="11900" w:h="16840"/>
          <w:pgMar w:top="284" w:right="556" w:bottom="688" w:left="662" w:header="720" w:footer="720" w:gutter="0"/>
          <w:cols w:space="720" w:equalWidth="0">
            <w:col w:w="10682" w:space="0"/>
          </w:cols>
          <w:docGrid w:linePitch="360"/>
        </w:sectPr>
      </w:pPr>
    </w:p>
    <w:p w:rsidR="0058723E" w:rsidRDefault="0058723E">
      <w:pPr>
        <w:autoSpaceDE w:val="0"/>
        <w:autoSpaceDN w:val="0"/>
        <w:spacing w:after="66" w:line="220" w:lineRule="exact"/>
      </w:pPr>
    </w:p>
    <w:tbl>
      <w:tblPr>
        <w:tblW w:w="0" w:type="auto"/>
        <w:tblInd w:w="5" w:type="dxa"/>
        <w:tblLayout w:type="fixed"/>
        <w:tblLook w:val="04A0"/>
      </w:tblPr>
      <w:tblGrid>
        <w:gridCol w:w="556"/>
        <w:gridCol w:w="3514"/>
        <w:gridCol w:w="706"/>
        <w:gridCol w:w="1562"/>
        <w:gridCol w:w="1606"/>
        <w:gridCol w:w="1192"/>
        <w:gridCol w:w="1516"/>
      </w:tblGrid>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50.</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288"/>
              <w:rPr>
                <w:lang w:val="ru-RU"/>
              </w:rPr>
            </w:pPr>
            <w:r w:rsidRPr="007A71AD">
              <w:rPr>
                <w:rFonts w:ascii="Times New Roman" w:eastAsia="Times New Roman" w:hAnsi="Times New Roman"/>
                <w:color w:val="000000"/>
                <w:sz w:val="23"/>
                <w:lang w:val="ru-RU"/>
              </w:rPr>
              <w:t xml:space="preserve">Модуль «Зимние видыспорта». Подъём в горку на лыжах </w:t>
            </w:r>
            <w:r w:rsidRPr="007A71AD">
              <w:rPr>
                <w:lang w:val="ru-RU"/>
              </w:rPr>
              <w:br/>
            </w:r>
            <w:r w:rsidRPr="007A71AD">
              <w:rPr>
                <w:rFonts w:ascii="Times New Roman" w:eastAsia="Times New Roman" w:hAnsi="Times New Roman"/>
                <w:color w:val="000000"/>
                <w:sz w:val="23"/>
                <w:lang w:val="ru-RU"/>
              </w:rPr>
              <w:t>способом «лесенка»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30.12.2022</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51.</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288"/>
              <w:rPr>
                <w:lang w:val="ru-RU"/>
              </w:rPr>
            </w:pPr>
            <w:r w:rsidRPr="007A71AD">
              <w:rPr>
                <w:rFonts w:ascii="Times New Roman" w:eastAsia="Times New Roman" w:hAnsi="Times New Roman"/>
                <w:color w:val="000000"/>
                <w:sz w:val="23"/>
                <w:lang w:val="ru-RU"/>
              </w:rPr>
              <w:t xml:space="preserve">Модуль «Зимние видыспорта». Спуск на лыжах с пологого </w:t>
            </w:r>
            <w:r w:rsidRPr="007A71AD">
              <w:rPr>
                <w:lang w:val="ru-RU"/>
              </w:rPr>
              <w:br/>
            </w:r>
            <w:r w:rsidRPr="007A71AD">
              <w:rPr>
                <w:rFonts w:ascii="Times New Roman" w:eastAsia="Times New Roman" w:hAnsi="Times New Roman"/>
                <w:color w:val="000000"/>
                <w:sz w:val="23"/>
                <w:lang w:val="ru-RU"/>
              </w:rPr>
              <w:t>склона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11.01.2023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52.</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71" w:lineRule="auto"/>
              <w:ind w:left="68" w:right="288"/>
              <w:rPr>
                <w:lang w:val="ru-RU"/>
              </w:rPr>
            </w:pPr>
            <w:r w:rsidRPr="007A71AD">
              <w:rPr>
                <w:rFonts w:ascii="Times New Roman" w:eastAsia="Times New Roman" w:hAnsi="Times New Roman"/>
                <w:color w:val="000000"/>
                <w:sz w:val="23"/>
                <w:lang w:val="ru-RU"/>
              </w:rPr>
              <w:t xml:space="preserve">Модуль «Зимние видыспорта». Спуск на лыжах с пологого </w:t>
            </w:r>
            <w:r w:rsidRPr="007A71AD">
              <w:rPr>
                <w:lang w:val="ru-RU"/>
              </w:rPr>
              <w:br/>
            </w:r>
            <w:r w:rsidRPr="007A71AD">
              <w:rPr>
                <w:rFonts w:ascii="Times New Roman" w:eastAsia="Times New Roman" w:hAnsi="Times New Roman"/>
                <w:color w:val="000000"/>
                <w:sz w:val="23"/>
                <w:lang w:val="ru-RU"/>
              </w:rPr>
              <w:t>склона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12.01.2023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144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53.</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ind w:left="68" w:right="288"/>
              <w:rPr>
                <w:lang w:val="ru-RU"/>
              </w:rPr>
            </w:pPr>
            <w:r w:rsidRPr="007A71AD">
              <w:rPr>
                <w:rFonts w:ascii="Times New Roman" w:eastAsia="Times New Roman" w:hAnsi="Times New Roman"/>
                <w:color w:val="000000"/>
                <w:sz w:val="23"/>
                <w:lang w:val="ru-RU"/>
              </w:rPr>
              <w:t xml:space="preserve">Модуль «Зимние видыспорта». Преодолениенебольших </w:t>
            </w:r>
            <w:r w:rsidRPr="007A71AD">
              <w:rPr>
                <w:lang w:val="ru-RU"/>
              </w:rPr>
              <w:br/>
            </w:r>
            <w:r w:rsidRPr="007A71AD">
              <w:rPr>
                <w:rFonts w:ascii="Times New Roman" w:eastAsia="Times New Roman" w:hAnsi="Times New Roman"/>
                <w:color w:val="000000"/>
                <w:sz w:val="23"/>
                <w:lang w:val="ru-RU"/>
              </w:rPr>
              <w:t xml:space="preserve">препятствий при спуске с </w:t>
            </w:r>
            <w:r w:rsidRPr="007A71AD">
              <w:rPr>
                <w:lang w:val="ru-RU"/>
              </w:rPr>
              <w:br/>
            </w:r>
            <w:r w:rsidRPr="007A71AD">
              <w:rPr>
                <w:rFonts w:ascii="Times New Roman" w:eastAsia="Times New Roman" w:hAnsi="Times New Roman"/>
                <w:color w:val="000000"/>
                <w:sz w:val="23"/>
                <w:lang w:val="ru-RU"/>
              </w:rPr>
              <w:t>пологого склона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13.01.2023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70"/>
            </w:pPr>
            <w:r>
              <w:rPr>
                <w:rFonts w:ascii="Times New Roman" w:eastAsia="Times New Roman" w:hAnsi="Times New Roman"/>
                <w:color w:val="000000"/>
                <w:sz w:val="23"/>
              </w:rPr>
              <w:t>54.</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62" w:lineRule="auto"/>
              <w:ind w:left="68" w:right="1152"/>
              <w:rPr>
                <w:lang w:val="ru-RU"/>
              </w:rPr>
            </w:pPr>
            <w:r w:rsidRPr="007A71AD">
              <w:rPr>
                <w:rFonts w:ascii="Times New Roman" w:eastAsia="Times New Roman" w:hAnsi="Times New Roman"/>
                <w:color w:val="000000"/>
                <w:sz w:val="23"/>
                <w:lang w:val="ru-RU"/>
              </w:rPr>
              <w:t>Модуль «Спортивные игры</w:t>
            </w:r>
            <w:proofErr w:type="gramStart"/>
            <w:r w:rsidRPr="007A71AD">
              <w:rPr>
                <w:rFonts w:ascii="Times New Roman" w:eastAsia="Times New Roman" w:hAnsi="Times New Roman"/>
                <w:color w:val="000000"/>
                <w:sz w:val="23"/>
                <w:lang w:val="ru-RU"/>
              </w:rPr>
              <w:t>.Б</w:t>
            </w:r>
            <w:proofErr w:type="gramEnd"/>
            <w:r w:rsidRPr="007A71AD">
              <w:rPr>
                <w:rFonts w:ascii="Times New Roman" w:eastAsia="Times New Roman" w:hAnsi="Times New Roman"/>
                <w:color w:val="000000"/>
                <w:sz w:val="23"/>
                <w:lang w:val="ru-RU"/>
              </w:rPr>
              <w:t>аскетбол».</w:t>
            </w:r>
          </w:p>
          <w:p w:rsidR="0058723E" w:rsidRPr="007A71AD" w:rsidRDefault="00AC3687">
            <w:pPr>
              <w:autoSpaceDE w:val="0"/>
              <w:autoSpaceDN w:val="0"/>
              <w:spacing w:before="68" w:after="0" w:line="262" w:lineRule="auto"/>
              <w:ind w:left="68" w:right="432"/>
              <w:rPr>
                <w:lang w:val="ru-RU"/>
              </w:rPr>
            </w:pPr>
            <w:r w:rsidRPr="007A71AD">
              <w:rPr>
                <w:rFonts w:ascii="Times New Roman" w:eastAsia="Times New Roman" w:hAnsi="Times New Roman"/>
                <w:color w:val="000000"/>
                <w:sz w:val="23"/>
                <w:lang w:val="ru-RU"/>
              </w:rPr>
              <w:t>Передачабаскетбольного мяча двумя руками от груди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jc w:val="center"/>
            </w:pPr>
            <w:r>
              <w:rPr>
                <w:rFonts w:ascii="Times New Roman" w:eastAsia="Times New Roman" w:hAnsi="Times New Roman"/>
                <w:color w:val="000000"/>
                <w:sz w:val="23"/>
              </w:rPr>
              <w:t>18.01.2023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55.</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62" w:lineRule="auto"/>
              <w:ind w:left="68" w:right="1152"/>
              <w:rPr>
                <w:lang w:val="ru-RU"/>
              </w:rPr>
            </w:pPr>
            <w:r w:rsidRPr="007A71AD">
              <w:rPr>
                <w:rFonts w:ascii="Times New Roman" w:eastAsia="Times New Roman" w:hAnsi="Times New Roman"/>
                <w:color w:val="000000"/>
                <w:sz w:val="23"/>
                <w:lang w:val="ru-RU"/>
              </w:rPr>
              <w:t>Модуль «Спортивные игры</w:t>
            </w:r>
            <w:proofErr w:type="gramStart"/>
            <w:r w:rsidRPr="007A71AD">
              <w:rPr>
                <w:rFonts w:ascii="Times New Roman" w:eastAsia="Times New Roman" w:hAnsi="Times New Roman"/>
                <w:color w:val="000000"/>
                <w:sz w:val="23"/>
                <w:lang w:val="ru-RU"/>
              </w:rPr>
              <w:t>.Б</w:t>
            </w:r>
            <w:proofErr w:type="gramEnd"/>
            <w:r w:rsidRPr="007A71AD">
              <w:rPr>
                <w:rFonts w:ascii="Times New Roman" w:eastAsia="Times New Roman" w:hAnsi="Times New Roman"/>
                <w:color w:val="000000"/>
                <w:sz w:val="23"/>
                <w:lang w:val="ru-RU"/>
              </w:rPr>
              <w:t>аскетбол».</w:t>
            </w:r>
          </w:p>
          <w:p w:rsidR="0058723E" w:rsidRPr="007A71AD" w:rsidRDefault="00AC3687">
            <w:pPr>
              <w:autoSpaceDE w:val="0"/>
              <w:autoSpaceDN w:val="0"/>
              <w:spacing w:before="68" w:after="0" w:line="262" w:lineRule="auto"/>
              <w:ind w:left="68" w:right="432"/>
              <w:rPr>
                <w:lang w:val="ru-RU"/>
              </w:rPr>
            </w:pPr>
            <w:r w:rsidRPr="007A71AD">
              <w:rPr>
                <w:rFonts w:ascii="Times New Roman" w:eastAsia="Times New Roman" w:hAnsi="Times New Roman"/>
                <w:color w:val="000000"/>
                <w:sz w:val="23"/>
                <w:lang w:val="ru-RU"/>
              </w:rPr>
              <w:t>Передачабаскетбольного мяча двумя руками от груди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19.01.2023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241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56.</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Pr>
                <w:lang w:val="ru-RU"/>
              </w:rPr>
            </w:pPr>
            <w:r w:rsidRPr="007A71AD">
              <w:rPr>
                <w:rFonts w:ascii="Times New Roman" w:eastAsia="Times New Roman" w:hAnsi="Times New Roman"/>
                <w:color w:val="000000"/>
                <w:sz w:val="23"/>
                <w:lang w:val="ru-RU"/>
              </w:rPr>
              <w:t xml:space="preserve">Модуль «Спортивные </w:t>
            </w:r>
            <w:r w:rsidRPr="007A71AD">
              <w:rPr>
                <w:lang w:val="ru-RU"/>
              </w:rPr>
              <w:br/>
            </w:r>
            <w:r w:rsidRPr="007A71AD">
              <w:rPr>
                <w:rFonts w:ascii="Times New Roman" w:eastAsia="Times New Roman" w:hAnsi="Times New Roman"/>
                <w:color w:val="000000"/>
                <w:sz w:val="23"/>
                <w:lang w:val="ru-RU"/>
              </w:rPr>
              <w:t xml:space="preserve">игры.Баскетбол». Знакомство </w:t>
            </w:r>
            <w:r w:rsidRPr="007A71AD">
              <w:rPr>
                <w:lang w:val="ru-RU"/>
              </w:rPr>
              <w:br/>
            </w:r>
            <w:r w:rsidRPr="007A71AD">
              <w:rPr>
                <w:rFonts w:ascii="Times New Roman" w:eastAsia="Times New Roman" w:hAnsi="Times New Roman"/>
                <w:color w:val="000000"/>
                <w:sz w:val="23"/>
                <w:lang w:val="ru-RU"/>
              </w:rPr>
              <w:t xml:space="preserve">срекомендациями учителя по </w:t>
            </w:r>
            <w:r w:rsidRPr="007A71AD">
              <w:rPr>
                <w:lang w:val="ru-RU"/>
              </w:rPr>
              <w:br/>
            </w:r>
            <w:r w:rsidRPr="007A71AD">
              <w:rPr>
                <w:rFonts w:ascii="Times New Roman" w:eastAsia="Times New Roman" w:hAnsi="Times New Roman"/>
                <w:color w:val="000000"/>
                <w:sz w:val="23"/>
                <w:lang w:val="ru-RU"/>
              </w:rPr>
              <w:t xml:space="preserve">использованиюподготовительных иподводящих упражнений для </w:t>
            </w:r>
            <w:r w:rsidRPr="007A71AD">
              <w:rPr>
                <w:lang w:val="ru-RU"/>
              </w:rPr>
              <w:br/>
            </w:r>
            <w:r w:rsidRPr="007A71AD">
              <w:rPr>
                <w:rFonts w:ascii="Times New Roman" w:eastAsia="Times New Roman" w:hAnsi="Times New Roman"/>
                <w:color w:val="000000"/>
                <w:sz w:val="23"/>
                <w:lang w:val="ru-RU"/>
              </w:rPr>
              <w:t>освоения техническихдействий игры баскетбол</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20.01.2023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57.</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62" w:lineRule="auto"/>
              <w:ind w:left="68" w:right="576"/>
              <w:rPr>
                <w:lang w:val="ru-RU"/>
              </w:rPr>
            </w:pPr>
            <w:r w:rsidRPr="007A71AD">
              <w:rPr>
                <w:rFonts w:ascii="Times New Roman" w:eastAsia="Times New Roman" w:hAnsi="Times New Roman"/>
                <w:color w:val="000000"/>
                <w:sz w:val="23"/>
                <w:lang w:val="ru-RU"/>
              </w:rPr>
              <w:t>Модуль «Спортивные игры. Баскетбол».</w:t>
            </w:r>
          </w:p>
          <w:p w:rsidR="0058723E" w:rsidRPr="007A71AD" w:rsidRDefault="00AC3687">
            <w:pPr>
              <w:autoSpaceDE w:val="0"/>
              <w:autoSpaceDN w:val="0"/>
              <w:spacing w:before="66" w:after="0" w:line="230" w:lineRule="auto"/>
              <w:ind w:left="68"/>
              <w:rPr>
                <w:lang w:val="ru-RU"/>
              </w:rPr>
            </w:pPr>
            <w:r w:rsidRPr="007A71AD">
              <w:rPr>
                <w:rFonts w:ascii="Times New Roman" w:eastAsia="Times New Roman" w:hAnsi="Times New Roman"/>
                <w:color w:val="000000"/>
                <w:sz w:val="23"/>
                <w:lang w:val="ru-RU"/>
              </w:rPr>
              <w:t>Ведениебаскетбольного мяча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25.01.2023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58.</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62" w:lineRule="auto"/>
              <w:ind w:left="68" w:right="576"/>
              <w:rPr>
                <w:lang w:val="ru-RU"/>
              </w:rPr>
            </w:pPr>
            <w:r w:rsidRPr="007A71AD">
              <w:rPr>
                <w:rFonts w:ascii="Times New Roman" w:eastAsia="Times New Roman" w:hAnsi="Times New Roman"/>
                <w:color w:val="000000"/>
                <w:sz w:val="23"/>
                <w:lang w:val="ru-RU"/>
              </w:rPr>
              <w:t>Модуль «Спортивные игры. Баскетбол».</w:t>
            </w:r>
          </w:p>
          <w:p w:rsidR="0058723E" w:rsidRPr="007A71AD" w:rsidRDefault="00AC3687">
            <w:pPr>
              <w:autoSpaceDE w:val="0"/>
              <w:autoSpaceDN w:val="0"/>
              <w:spacing w:before="68" w:after="0" w:line="230" w:lineRule="auto"/>
              <w:ind w:left="68"/>
              <w:rPr>
                <w:lang w:val="ru-RU"/>
              </w:rPr>
            </w:pPr>
            <w:r w:rsidRPr="007A71AD">
              <w:rPr>
                <w:rFonts w:ascii="Times New Roman" w:eastAsia="Times New Roman" w:hAnsi="Times New Roman"/>
                <w:color w:val="000000"/>
                <w:sz w:val="23"/>
                <w:lang w:val="ru-RU"/>
              </w:rPr>
              <w:t>Ведениебаскетбольного мяча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26.01.2023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178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59.</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62" w:lineRule="auto"/>
              <w:ind w:left="68" w:right="1152"/>
              <w:rPr>
                <w:lang w:val="ru-RU"/>
              </w:rPr>
            </w:pPr>
            <w:r w:rsidRPr="007A71AD">
              <w:rPr>
                <w:rFonts w:ascii="Times New Roman" w:eastAsia="Times New Roman" w:hAnsi="Times New Roman"/>
                <w:color w:val="000000"/>
                <w:sz w:val="23"/>
                <w:lang w:val="ru-RU"/>
              </w:rPr>
              <w:t>Модуль «Спортивные игры</w:t>
            </w:r>
            <w:proofErr w:type="gramStart"/>
            <w:r w:rsidRPr="007A71AD">
              <w:rPr>
                <w:rFonts w:ascii="Times New Roman" w:eastAsia="Times New Roman" w:hAnsi="Times New Roman"/>
                <w:color w:val="000000"/>
                <w:sz w:val="23"/>
                <w:lang w:val="ru-RU"/>
              </w:rPr>
              <w:t>.Б</w:t>
            </w:r>
            <w:proofErr w:type="gramEnd"/>
            <w:r w:rsidRPr="007A71AD">
              <w:rPr>
                <w:rFonts w:ascii="Times New Roman" w:eastAsia="Times New Roman" w:hAnsi="Times New Roman"/>
                <w:color w:val="000000"/>
                <w:sz w:val="23"/>
                <w:lang w:val="ru-RU"/>
              </w:rPr>
              <w:t>аскетбол».</w:t>
            </w:r>
          </w:p>
          <w:p w:rsidR="0058723E" w:rsidRPr="007A71AD" w:rsidRDefault="00AC3687">
            <w:pPr>
              <w:autoSpaceDE w:val="0"/>
              <w:autoSpaceDN w:val="0"/>
              <w:spacing w:before="68" w:after="0" w:line="271" w:lineRule="auto"/>
              <w:ind w:left="68" w:right="144"/>
              <w:rPr>
                <w:lang w:val="ru-RU"/>
              </w:rPr>
            </w:pPr>
            <w:r w:rsidRPr="007A71AD">
              <w:rPr>
                <w:rFonts w:ascii="Times New Roman" w:eastAsia="Times New Roman" w:hAnsi="Times New Roman"/>
                <w:color w:val="000000"/>
                <w:sz w:val="23"/>
                <w:lang w:val="ru-RU"/>
              </w:rPr>
              <w:t xml:space="preserve">Бросокбаскетбольного мяча в </w:t>
            </w:r>
            <w:r w:rsidRPr="007A71AD">
              <w:rPr>
                <w:lang w:val="ru-RU"/>
              </w:rPr>
              <w:br/>
            </w:r>
            <w:r w:rsidRPr="007A71AD">
              <w:rPr>
                <w:rFonts w:ascii="Times New Roman" w:eastAsia="Times New Roman" w:hAnsi="Times New Roman"/>
                <w:color w:val="000000"/>
                <w:sz w:val="23"/>
                <w:lang w:val="ru-RU"/>
              </w:rPr>
              <w:t>корзину двумя руками от груди с места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27.01.2023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60.</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71" w:lineRule="auto"/>
              <w:ind w:left="68" w:right="576"/>
              <w:rPr>
                <w:lang w:val="ru-RU"/>
              </w:rPr>
            </w:pPr>
            <w:r w:rsidRPr="007A71AD">
              <w:rPr>
                <w:rFonts w:ascii="Times New Roman" w:eastAsia="Times New Roman" w:hAnsi="Times New Roman"/>
                <w:color w:val="000000"/>
                <w:sz w:val="23"/>
                <w:lang w:val="ru-RU"/>
              </w:rPr>
              <w:t>Модуль «Спортивные игры. Волейбол». Прямая нижняя подача мяча в волейболе</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01.02.2023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bl>
    <w:p w:rsidR="0058723E" w:rsidRDefault="0058723E">
      <w:pPr>
        <w:autoSpaceDE w:val="0"/>
        <w:autoSpaceDN w:val="0"/>
        <w:spacing w:after="0" w:line="14" w:lineRule="exact"/>
      </w:pPr>
    </w:p>
    <w:p w:rsidR="0058723E" w:rsidRDefault="0058723E">
      <w:pPr>
        <w:sectPr w:rsidR="0058723E">
          <w:pgSz w:w="11900" w:h="16840"/>
          <w:pgMar w:top="284" w:right="556" w:bottom="498" w:left="662" w:header="720" w:footer="720" w:gutter="0"/>
          <w:cols w:space="720" w:equalWidth="0">
            <w:col w:w="10682" w:space="0"/>
          </w:cols>
          <w:docGrid w:linePitch="360"/>
        </w:sectPr>
      </w:pPr>
    </w:p>
    <w:p w:rsidR="0058723E" w:rsidRDefault="0058723E">
      <w:pPr>
        <w:autoSpaceDE w:val="0"/>
        <w:autoSpaceDN w:val="0"/>
        <w:spacing w:after="66" w:line="220" w:lineRule="exact"/>
      </w:pPr>
    </w:p>
    <w:tbl>
      <w:tblPr>
        <w:tblW w:w="0" w:type="auto"/>
        <w:tblInd w:w="5" w:type="dxa"/>
        <w:tblLayout w:type="fixed"/>
        <w:tblLook w:val="04A0"/>
      </w:tblPr>
      <w:tblGrid>
        <w:gridCol w:w="556"/>
        <w:gridCol w:w="3514"/>
        <w:gridCol w:w="706"/>
        <w:gridCol w:w="1562"/>
        <w:gridCol w:w="1606"/>
        <w:gridCol w:w="1192"/>
        <w:gridCol w:w="1516"/>
      </w:tblGrid>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61.</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576"/>
              <w:rPr>
                <w:lang w:val="ru-RU"/>
              </w:rPr>
            </w:pPr>
            <w:r w:rsidRPr="007A71AD">
              <w:rPr>
                <w:rFonts w:ascii="Times New Roman" w:eastAsia="Times New Roman" w:hAnsi="Times New Roman"/>
                <w:color w:val="000000"/>
                <w:sz w:val="23"/>
                <w:lang w:val="ru-RU"/>
              </w:rPr>
              <w:t>Модуль «Спортивные игры. Волейбол». Прямая нижняя подача мяча в волейболе</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02.02.2023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241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62.</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Pr>
                <w:lang w:val="ru-RU"/>
              </w:rPr>
            </w:pPr>
            <w:r w:rsidRPr="007A71AD">
              <w:rPr>
                <w:rFonts w:ascii="Times New Roman" w:eastAsia="Times New Roman" w:hAnsi="Times New Roman"/>
                <w:color w:val="000000"/>
                <w:sz w:val="23"/>
                <w:lang w:val="ru-RU"/>
              </w:rPr>
              <w:t xml:space="preserve">Модуль «Спортивные </w:t>
            </w:r>
            <w:r w:rsidRPr="007A71AD">
              <w:rPr>
                <w:lang w:val="ru-RU"/>
              </w:rPr>
              <w:br/>
            </w:r>
            <w:r w:rsidRPr="007A71AD">
              <w:rPr>
                <w:rFonts w:ascii="Times New Roman" w:eastAsia="Times New Roman" w:hAnsi="Times New Roman"/>
                <w:color w:val="000000"/>
                <w:sz w:val="23"/>
                <w:lang w:val="ru-RU"/>
              </w:rPr>
              <w:t xml:space="preserve">игры.Волейбол». Знакомство </w:t>
            </w:r>
            <w:r w:rsidRPr="007A71AD">
              <w:rPr>
                <w:lang w:val="ru-RU"/>
              </w:rPr>
              <w:br/>
            </w:r>
            <w:r w:rsidRPr="007A71AD">
              <w:rPr>
                <w:rFonts w:ascii="Times New Roman" w:eastAsia="Times New Roman" w:hAnsi="Times New Roman"/>
                <w:color w:val="000000"/>
                <w:sz w:val="23"/>
                <w:lang w:val="ru-RU"/>
              </w:rPr>
              <w:t xml:space="preserve">срекомендациями учителя по </w:t>
            </w:r>
            <w:r w:rsidRPr="007A71AD">
              <w:rPr>
                <w:lang w:val="ru-RU"/>
              </w:rPr>
              <w:br/>
            </w:r>
            <w:r w:rsidRPr="007A71AD">
              <w:rPr>
                <w:rFonts w:ascii="Times New Roman" w:eastAsia="Times New Roman" w:hAnsi="Times New Roman"/>
                <w:color w:val="000000"/>
                <w:sz w:val="23"/>
                <w:lang w:val="ru-RU"/>
              </w:rPr>
              <w:t xml:space="preserve">использованиюподготовительных иподводящих упражнений для </w:t>
            </w:r>
            <w:r w:rsidRPr="007A71AD">
              <w:rPr>
                <w:lang w:val="ru-RU"/>
              </w:rPr>
              <w:br/>
            </w:r>
            <w:r w:rsidRPr="007A71AD">
              <w:rPr>
                <w:rFonts w:ascii="Times New Roman" w:eastAsia="Times New Roman" w:hAnsi="Times New Roman"/>
                <w:color w:val="000000"/>
                <w:sz w:val="23"/>
                <w:lang w:val="ru-RU"/>
              </w:rPr>
              <w:t>освоения техническихдействий игры волейбол</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03.02.2023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pPr>
            <w:r>
              <w:rPr>
                <w:rFonts w:ascii="Times New Roman" w:eastAsia="Times New Roman" w:hAnsi="Times New Roman"/>
                <w:color w:val="000000"/>
                <w:sz w:val="23"/>
              </w:rPr>
              <w:t xml:space="preserve"> беседа;;</w:t>
            </w:r>
          </w:p>
        </w:tc>
      </w:tr>
      <w:tr w:rsidR="0058723E">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70"/>
            </w:pPr>
            <w:r>
              <w:rPr>
                <w:rFonts w:ascii="Times New Roman" w:eastAsia="Times New Roman" w:hAnsi="Times New Roman"/>
                <w:color w:val="000000"/>
                <w:sz w:val="23"/>
              </w:rPr>
              <w:t>63.</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33" w:lineRule="auto"/>
              <w:ind w:left="68"/>
              <w:rPr>
                <w:lang w:val="ru-RU"/>
              </w:rPr>
            </w:pPr>
            <w:r w:rsidRPr="007A71AD">
              <w:rPr>
                <w:rFonts w:ascii="Times New Roman" w:eastAsia="Times New Roman" w:hAnsi="Times New Roman"/>
                <w:color w:val="000000"/>
                <w:sz w:val="23"/>
                <w:lang w:val="ru-RU"/>
              </w:rPr>
              <w:t>Модуль «Спортивные игры.</w:t>
            </w:r>
          </w:p>
          <w:p w:rsidR="0058723E" w:rsidRPr="007A71AD" w:rsidRDefault="00AC3687">
            <w:pPr>
              <w:autoSpaceDE w:val="0"/>
              <w:autoSpaceDN w:val="0"/>
              <w:spacing w:before="66" w:after="0" w:line="271" w:lineRule="auto"/>
              <w:ind w:left="68"/>
              <w:rPr>
                <w:lang w:val="ru-RU"/>
              </w:rPr>
            </w:pPr>
            <w:r w:rsidRPr="007A71AD">
              <w:rPr>
                <w:rFonts w:ascii="Times New Roman" w:eastAsia="Times New Roman" w:hAnsi="Times New Roman"/>
                <w:color w:val="000000"/>
                <w:sz w:val="23"/>
                <w:lang w:val="ru-RU"/>
              </w:rPr>
              <w:t xml:space="preserve">Волейбол». Приём и передача </w:t>
            </w:r>
            <w:r w:rsidRPr="007A71AD">
              <w:rPr>
                <w:lang w:val="ru-RU"/>
              </w:rPr>
              <w:br/>
            </w:r>
            <w:r w:rsidRPr="007A71AD">
              <w:rPr>
                <w:rFonts w:ascii="Times New Roman" w:eastAsia="Times New Roman" w:hAnsi="Times New Roman"/>
                <w:color w:val="000000"/>
                <w:sz w:val="23"/>
                <w:lang w:val="ru-RU"/>
              </w:rPr>
              <w:t>волейбольного мяча двумяруками снизу</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3" w:lineRule="auto"/>
              <w:jc w:val="center"/>
            </w:pPr>
            <w:r>
              <w:rPr>
                <w:rFonts w:ascii="Times New Roman" w:eastAsia="Times New Roman" w:hAnsi="Times New Roman"/>
                <w:color w:val="000000"/>
                <w:sz w:val="23"/>
              </w:rPr>
              <w:t>08.02.2023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64.</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30" w:lineRule="auto"/>
              <w:ind w:left="68"/>
              <w:rPr>
                <w:lang w:val="ru-RU"/>
              </w:rPr>
            </w:pPr>
            <w:r w:rsidRPr="007A71AD">
              <w:rPr>
                <w:rFonts w:ascii="Times New Roman" w:eastAsia="Times New Roman" w:hAnsi="Times New Roman"/>
                <w:color w:val="000000"/>
                <w:sz w:val="23"/>
                <w:lang w:val="ru-RU"/>
              </w:rPr>
              <w:t>Модуль «Спортивные игры.</w:t>
            </w:r>
          </w:p>
          <w:p w:rsidR="0058723E" w:rsidRPr="007A71AD" w:rsidRDefault="00AC3687">
            <w:pPr>
              <w:autoSpaceDE w:val="0"/>
              <w:autoSpaceDN w:val="0"/>
              <w:spacing w:before="68" w:after="0" w:line="271" w:lineRule="auto"/>
              <w:ind w:left="68"/>
              <w:rPr>
                <w:lang w:val="ru-RU"/>
              </w:rPr>
            </w:pPr>
            <w:r w:rsidRPr="007A71AD">
              <w:rPr>
                <w:rFonts w:ascii="Times New Roman" w:eastAsia="Times New Roman" w:hAnsi="Times New Roman"/>
                <w:color w:val="000000"/>
                <w:sz w:val="23"/>
                <w:lang w:val="ru-RU"/>
              </w:rPr>
              <w:t xml:space="preserve">Волейбол». Приём и передача </w:t>
            </w:r>
            <w:r w:rsidRPr="007A71AD">
              <w:rPr>
                <w:lang w:val="ru-RU"/>
              </w:rPr>
              <w:br/>
            </w:r>
            <w:r w:rsidRPr="007A71AD">
              <w:rPr>
                <w:rFonts w:ascii="Times New Roman" w:eastAsia="Times New Roman" w:hAnsi="Times New Roman"/>
                <w:color w:val="000000"/>
                <w:sz w:val="23"/>
                <w:lang w:val="ru-RU"/>
              </w:rPr>
              <w:t>волейбольного мяча двумяруками сверху</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09.02.2023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65.</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1152"/>
              <w:rPr>
                <w:lang w:val="ru-RU"/>
              </w:rPr>
            </w:pPr>
            <w:r w:rsidRPr="007A71AD">
              <w:rPr>
                <w:rFonts w:ascii="Times New Roman" w:eastAsia="Times New Roman" w:hAnsi="Times New Roman"/>
                <w:color w:val="000000"/>
                <w:sz w:val="23"/>
                <w:lang w:val="ru-RU"/>
              </w:rPr>
              <w:t>Модуль «Спортивные игры</w:t>
            </w:r>
            <w:proofErr w:type="gramStart"/>
            <w:r w:rsidRPr="007A71AD">
              <w:rPr>
                <w:rFonts w:ascii="Times New Roman" w:eastAsia="Times New Roman" w:hAnsi="Times New Roman"/>
                <w:color w:val="000000"/>
                <w:sz w:val="23"/>
                <w:lang w:val="ru-RU"/>
              </w:rPr>
              <w:t>.Ф</w:t>
            </w:r>
            <w:proofErr w:type="gramEnd"/>
            <w:r w:rsidRPr="007A71AD">
              <w:rPr>
                <w:rFonts w:ascii="Times New Roman" w:eastAsia="Times New Roman" w:hAnsi="Times New Roman"/>
                <w:color w:val="000000"/>
                <w:sz w:val="23"/>
                <w:lang w:val="ru-RU"/>
              </w:rPr>
              <w:t xml:space="preserve">утбол». Удар </w:t>
            </w:r>
            <w:r w:rsidRPr="007A71AD">
              <w:rPr>
                <w:lang w:val="ru-RU"/>
              </w:rPr>
              <w:br/>
            </w:r>
            <w:r w:rsidRPr="007A71AD">
              <w:rPr>
                <w:rFonts w:ascii="Times New Roman" w:eastAsia="Times New Roman" w:hAnsi="Times New Roman"/>
                <w:color w:val="000000"/>
                <w:sz w:val="23"/>
                <w:lang w:val="ru-RU"/>
              </w:rPr>
              <w:t>понеподвижному мячу</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10.02.2023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66.</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1152"/>
              <w:rPr>
                <w:lang w:val="ru-RU"/>
              </w:rPr>
            </w:pPr>
            <w:r w:rsidRPr="007A71AD">
              <w:rPr>
                <w:rFonts w:ascii="Times New Roman" w:eastAsia="Times New Roman" w:hAnsi="Times New Roman"/>
                <w:color w:val="000000"/>
                <w:sz w:val="23"/>
                <w:lang w:val="ru-RU"/>
              </w:rPr>
              <w:t>Модуль «Спортивные игры</w:t>
            </w:r>
            <w:proofErr w:type="gramStart"/>
            <w:r w:rsidRPr="007A71AD">
              <w:rPr>
                <w:rFonts w:ascii="Times New Roman" w:eastAsia="Times New Roman" w:hAnsi="Times New Roman"/>
                <w:color w:val="000000"/>
                <w:sz w:val="23"/>
                <w:lang w:val="ru-RU"/>
              </w:rPr>
              <w:t>.Ф</w:t>
            </w:r>
            <w:proofErr w:type="gramEnd"/>
            <w:r w:rsidRPr="007A71AD">
              <w:rPr>
                <w:rFonts w:ascii="Times New Roman" w:eastAsia="Times New Roman" w:hAnsi="Times New Roman"/>
                <w:color w:val="000000"/>
                <w:sz w:val="23"/>
                <w:lang w:val="ru-RU"/>
              </w:rPr>
              <w:t xml:space="preserve">утбол». Удар </w:t>
            </w:r>
            <w:r w:rsidRPr="007A71AD">
              <w:rPr>
                <w:lang w:val="ru-RU"/>
              </w:rPr>
              <w:br/>
            </w:r>
            <w:r w:rsidRPr="007A71AD">
              <w:rPr>
                <w:rFonts w:ascii="Times New Roman" w:eastAsia="Times New Roman" w:hAnsi="Times New Roman"/>
                <w:color w:val="000000"/>
                <w:sz w:val="23"/>
                <w:lang w:val="ru-RU"/>
              </w:rPr>
              <w:t>понеподвижному мячу</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15.02.2023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41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67.</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Pr>
                <w:lang w:val="ru-RU"/>
              </w:rPr>
            </w:pPr>
            <w:r w:rsidRPr="007A71AD">
              <w:rPr>
                <w:rFonts w:ascii="Times New Roman" w:eastAsia="Times New Roman" w:hAnsi="Times New Roman"/>
                <w:color w:val="000000"/>
                <w:sz w:val="23"/>
                <w:lang w:val="ru-RU"/>
              </w:rPr>
              <w:t xml:space="preserve">Модуль «Спортивные </w:t>
            </w:r>
            <w:r w:rsidRPr="007A71AD">
              <w:rPr>
                <w:lang w:val="ru-RU"/>
              </w:rPr>
              <w:br/>
            </w:r>
            <w:r w:rsidRPr="007A71AD">
              <w:rPr>
                <w:rFonts w:ascii="Times New Roman" w:eastAsia="Times New Roman" w:hAnsi="Times New Roman"/>
                <w:color w:val="000000"/>
                <w:sz w:val="23"/>
                <w:lang w:val="ru-RU"/>
              </w:rPr>
              <w:t xml:space="preserve">игры.Футбол». Знакомство </w:t>
            </w:r>
            <w:r w:rsidRPr="007A71AD">
              <w:rPr>
                <w:lang w:val="ru-RU"/>
              </w:rPr>
              <w:br/>
            </w:r>
            <w:r w:rsidRPr="007A71AD">
              <w:rPr>
                <w:rFonts w:ascii="Times New Roman" w:eastAsia="Times New Roman" w:hAnsi="Times New Roman"/>
                <w:color w:val="000000"/>
                <w:sz w:val="23"/>
                <w:lang w:val="ru-RU"/>
              </w:rPr>
              <w:t xml:space="preserve">срекомендациями учителя по </w:t>
            </w:r>
            <w:r w:rsidRPr="007A71AD">
              <w:rPr>
                <w:lang w:val="ru-RU"/>
              </w:rPr>
              <w:br/>
            </w:r>
            <w:r w:rsidRPr="007A71AD">
              <w:rPr>
                <w:rFonts w:ascii="Times New Roman" w:eastAsia="Times New Roman" w:hAnsi="Times New Roman"/>
                <w:color w:val="000000"/>
                <w:sz w:val="23"/>
                <w:lang w:val="ru-RU"/>
              </w:rPr>
              <w:t xml:space="preserve">использованиюподготовительных иподводящих упражнений для </w:t>
            </w:r>
            <w:r w:rsidRPr="007A71AD">
              <w:rPr>
                <w:lang w:val="ru-RU"/>
              </w:rPr>
              <w:br/>
            </w:r>
            <w:r w:rsidRPr="007A71AD">
              <w:rPr>
                <w:rFonts w:ascii="Times New Roman" w:eastAsia="Times New Roman" w:hAnsi="Times New Roman"/>
                <w:color w:val="000000"/>
                <w:sz w:val="23"/>
                <w:lang w:val="ru-RU"/>
              </w:rPr>
              <w:t>освоения техническихдействий игры футбол</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16.02.2023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58723E">
        <w:trPr>
          <w:trHeight w:hRule="exact" w:val="163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68.</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62" w:lineRule="auto"/>
              <w:ind w:left="68" w:right="1152"/>
              <w:rPr>
                <w:lang w:val="ru-RU"/>
              </w:rPr>
            </w:pPr>
            <w:r w:rsidRPr="007A71AD">
              <w:rPr>
                <w:rFonts w:ascii="Times New Roman" w:eastAsia="Times New Roman" w:hAnsi="Times New Roman"/>
                <w:color w:val="000000"/>
                <w:sz w:val="23"/>
                <w:lang w:val="ru-RU"/>
              </w:rPr>
              <w:t>Модуль «Спортивные игры</w:t>
            </w:r>
            <w:proofErr w:type="gramStart"/>
            <w:r w:rsidRPr="007A71AD">
              <w:rPr>
                <w:rFonts w:ascii="Times New Roman" w:eastAsia="Times New Roman" w:hAnsi="Times New Roman"/>
                <w:color w:val="000000"/>
                <w:sz w:val="23"/>
                <w:lang w:val="ru-RU"/>
              </w:rPr>
              <w:t>.Ф</w:t>
            </w:r>
            <w:proofErr w:type="gramEnd"/>
            <w:r w:rsidRPr="007A71AD">
              <w:rPr>
                <w:rFonts w:ascii="Times New Roman" w:eastAsia="Times New Roman" w:hAnsi="Times New Roman"/>
                <w:color w:val="000000"/>
                <w:sz w:val="23"/>
                <w:lang w:val="ru-RU"/>
              </w:rPr>
              <w:t>утбол».</w:t>
            </w:r>
          </w:p>
          <w:p w:rsidR="0058723E" w:rsidRPr="007A71AD" w:rsidRDefault="00AC3687">
            <w:pPr>
              <w:autoSpaceDE w:val="0"/>
              <w:autoSpaceDN w:val="0"/>
              <w:spacing w:before="68" w:after="0" w:line="262" w:lineRule="auto"/>
              <w:ind w:left="68" w:right="576"/>
              <w:rPr>
                <w:lang w:val="ru-RU"/>
              </w:rPr>
            </w:pPr>
            <w:r w:rsidRPr="007A71AD">
              <w:rPr>
                <w:rFonts w:ascii="Times New Roman" w:eastAsia="Times New Roman" w:hAnsi="Times New Roman"/>
                <w:color w:val="000000"/>
                <w:sz w:val="23"/>
                <w:lang w:val="ru-RU"/>
              </w:rPr>
              <w:t>Остановкакатящегося мяча внутренней стороной стопы</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17.02.2023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pPr>
            <w:r>
              <w:rPr>
                <w:rFonts w:ascii="Times New Roman" w:eastAsia="Times New Roman" w:hAnsi="Times New Roman"/>
                <w:color w:val="000000"/>
                <w:sz w:val="23"/>
              </w:rPr>
              <w:t xml:space="preserve"> беседа;;</w:t>
            </w:r>
          </w:p>
        </w:tc>
      </w:tr>
      <w:tr w:rsidR="0058723E">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69.</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62" w:lineRule="auto"/>
              <w:ind w:left="68" w:right="1152"/>
              <w:rPr>
                <w:lang w:val="ru-RU"/>
              </w:rPr>
            </w:pPr>
            <w:r w:rsidRPr="007A71AD">
              <w:rPr>
                <w:rFonts w:ascii="Times New Roman" w:eastAsia="Times New Roman" w:hAnsi="Times New Roman"/>
                <w:color w:val="000000"/>
                <w:sz w:val="23"/>
                <w:lang w:val="ru-RU"/>
              </w:rPr>
              <w:t>Модуль «Спортивные игры</w:t>
            </w:r>
            <w:proofErr w:type="gramStart"/>
            <w:r w:rsidRPr="007A71AD">
              <w:rPr>
                <w:rFonts w:ascii="Times New Roman" w:eastAsia="Times New Roman" w:hAnsi="Times New Roman"/>
                <w:color w:val="000000"/>
                <w:sz w:val="23"/>
                <w:lang w:val="ru-RU"/>
              </w:rPr>
              <w:t>.Ф</w:t>
            </w:r>
            <w:proofErr w:type="gramEnd"/>
            <w:r w:rsidRPr="007A71AD">
              <w:rPr>
                <w:rFonts w:ascii="Times New Roman" w:eastAsia="Times New Roman" w:hAnsi="Times New Roman"/>
                <w:color w:val="000000"/>
                <w:sz w:val="23"/>
                <w:lang w:val="ru-RU"/>
              </w:rPr>
              <w:t>утбол».</w:t>
            </w:r>
          </w:p>
          <w:p w:rsidR="0058723E" w:rsidRPr="007A71AD" w:rsidRDefault="00AC3687">
            <w:pPr>
              <w:autoSpaceDE w:val="0"/>
              <w:autoSpaceDN w:val="0"/>
              <w:spacing w:before="66" w:after="0" w:line="262" w:lineRule="auto"/>
              <w:ind w:left="68" w:right="576"/>
              <w:rPr>
                <w:lang w:val="ru-RU"/>
              </w:rPr>
            </w:pPr>
            <w:r w:rsidRPr="007A71AD">
              <w:rPr>
                <w:rFonts w:ascii="Times New Roman" w:eastAsia="Times New Roman" w:hAnsi="Times New Roman"/>
                <w:color w:val="000000"/>
                <w:sz w:val="23"/>
                <w:lang w:val="ru-RU"/>
              </w:rPr>
              <w:t>Остановкакатящегося мяча внутренней стороной стопы</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22.02.2023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0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70.</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288"/>
              <w:rPr>
                <w:lang w:val="ru-RU"/>
              </w:rPr>
            </w:pPr>
            <w:r w:rsidRPr="007A71AD">
              <w:rPr>
                <w:rFonts w:ascii="Times New Roman" w:eastAsia="Times New Roman" w:hAnsi="Times New Roman"/>
                <w:color w:val="000000"/>
                <w:sz w:val="23"/>
                <w:lang w:val="ru-RU"/>
              </w:rPr>
              <w:t>Модуль «Спортивные игры. Футбол». Ведениефутбольного мяча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24.02.2023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71" w:lineRule="auto"/>
              <w:ind w:left="150" w:right="144" w:hanging="150"/>
            </w:pPr>
            <w:r>
              <w:rPr>
                <w:rFonts w:ascii="Times New Roman" w:eastAsia="Times New Roman" w:hAnsi="Times New Roman"/>
                <w:color w:val="000000"/>
                <w:sz w:val="23"/>
              </w:rPr>
              <w:t xml:space="preserve"> ; </w:t>
            </w:r>
            <w:r>
              <w:br/>
            </w:r>
            <w:r>
              <w:rPr>
                <w:rFonts w:ascii="Times New Roman" w:eastAsia="Times New Roman" w:hAnsi="Times New Roman"/>
                <w:color w:val="000000"/>
                <w:sz w:val="23"/>
              </w:rPr>
              <w:t>контрольное занятие;</w:t>
            </w:r>
          </w:p>
        </w:tc>
      </w:tr>
    </w:tbl>
    <w:p w:rsidR="0058723E" w:rsidRDefault="0058723E">
      <w:pPr>
        <w:autoSpaceDE w:val="0"/>
        <w:autoSpaceDN w:val="0"/>
        <w:spacing w:after="0" w:line="14" w:lineRule="exact"/>
      </w:pPr>
    </w:p>
    <w:p w:rsidR="0058723E" w:rsidRDefault="0058723E">
      <w:pPr>
        <w:sectPr w:rsidR="0058723E">
          <w:pgSz w:w="11900" w:h="16840"/>
          <w:pgMar w:top="284" w:right="556" w:bottom="484" w:left="662" w:header="720" w:footer="720" w:gutter="0"/>
          <w:cols w:space="720" w:equalWidth="0">
            <w:col w:w="10682" w:space="0"/>
          </w:cols>
          <w:docGrid w:linePitch="360"/>
        </w:sectPr>
      </w:pPr>
    </w:p>
    <w:p w:rsidR="0058723E" w:rsidRDefault="0058723E">
      <w:pPr>
        <w:autoSpaceDE w:val="0"/>
        <w:autoSpaceDN w:val="0"/>
        <w:spacing w:after="66" w:line="220" w:lineRule="exact"/>
      </w:pPr>
    </w:p>
    <w:tbl>
      <w:tblPr>
        <w:tblW w:w="0" w:type="auto"/>
        <w:tblInd w:w="5" w:type="dxa"/>
        <w:tblLayout w:type="fixed"/>
        <w:tblLook w:val="04A0"/>
      </w:tblPr>
      <w:tblGrid>
        <w:gridCol w:w="556"/>
        <w:gridCol w:w="3514"/>
        <w:gridCol w:w="706"/>
        <w:gridCol w:w="1562"/>
        <w:gridCol w:w="1606"/>
        <w:gridCol w:w="1192"/>
        <w:gridCol w:w="1516"/>
      </w:tblGrid>
      <w:tr w:rsidR="0058723E">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71.</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576"/>
              <w:rPr>
                <w:lang w:val="ru-RU"/>
              </w:rPr>
            </w:pPr>
            <w:r w:rsidRPr="007A71AD">
              <w:rPr>
                <w:rFonts w:ascii="Times New Roman" w:eastAsia="Times New Roman" w:hAnsi="Times New Roman"/>
                <w:color w:val="000000"/>
                <w:sz w:val="23"/>
                <w:lang w:val="ru-RU"/>
              </w:rPr>
              <w:t>Модуль «Спортивные игры. Футбол». Обводка мячом ориентиров</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01.03.2023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11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72.</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71" w:lineRule="auto"/>
              <w:ind w:left="68" w:right="576"/>
              <w:rPr>
                <w:lang w:val="ru-RU"/>
              </w:rPr>
            </w:pPr>
            <w:r w:rsidRPr="007A71AD">
              <w:rPr>
                <w:rFonts w:ascii="Times New Roman" w:eastAsia="Times New Roman" w:hAnsi="Times New Roman"/>
                <w:color w:val="000000"/>
                <w:sz w:val="23"/>
                <w:lang w:val="ru-RU"/>
              </w:rPr>
              <w:t>Модуль «Спортивные игры. Футбол». Обводка мячом ориентиров</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02.03.2023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41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73.</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03.03.2023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41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74.</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09.03.2023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41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75.</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10.03.2023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62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76.</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15.03.2023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39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77.</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16.03.2023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bl>
    <w:p w:rsidR="0058723E" w:rsidRDefault="0058723E">
      <w:pPr>
        <w:autoSpaceDE w:val="0"/>
        <w:autoSpaceDN w:val="0"/>
        <w:spacing w:after="0" w:line="14" w:lineRule="exact"/>
      </w:pPr>
    </w:p>
    <w:p w:rsidR="0058723E" w:rsidRDefault="0058723E">
      <w:pPr>
        <w:sectPr w:rsidR="0058723E">
          <w:pgSz w:w="11900" w:h="16840"/>
          <w:pgMar w:top="284" w:right="556" w:bottom="860" w:left="662" w:header="720" w:footer="720" w:gutter="0"/>
          <w:cols w:space="720" w:equalWidth="0">
            <w:col w:w="10682" w:space="0"/>
          </w:cols>
          <w:docGrid w:linePitch="360"/>
        </w:sectPr>
      </w:pPr>
    </w:p>
    <w:p w:rsidR="0058723E" w:rsidRDefault="0058723E">
      <w:pPr>
        <w:autoSpaceDE w:val="0"/>
        <w:autoSpaceDN w:val="0"/>
        <w:spacing w:after="66" w:line="220" w:lineRule="exact"/>
      </w:pPr>
    </w:p>
    <w:tbl>
      <w:tblPr>
        <w:tblW w:w="0" w:type="auto"/>
        <w:tblInd w:w="5" w:type="dxa"/>
        <w:tblLayout w:type="fixed"/>
        <w:tblLook w:val="04A0"/>
      </w:tblPr>
      <w:tblGrid>
        <w:gridCol w:w="556"/>
        <w:gridCol w:w="3514"/>
        <w:gridCol w:w="706"/>
        <w:gridCol w:w="1562"/>
        <w:gridCol w:w="1606"/>
        <w:gridCol w:w="1192"/>
        <w:gridCol w:w="1516"/>
      </w:tblGrid>
      <w:tr w:rsidR="0058723E">
        <w:trPr>
          <w:trHeight w:hRule="exact" w:val="241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78.</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17.03.2023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41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79.</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22.03.2023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41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80.</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23.03.2023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41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81.</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24.03.2023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41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82.</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05.04.2023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3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8" w:after="0" w:line="230" w:lineRule="auto"/>
              <w:ind w:left="70"/>
            </w:pPr>
            <w:r>
              <w:rPr>
                <w:rFonts w:ascii="Times New Roman" w:eastAsia="Times New Roman" w:hAnsi="Times New Roman"/>
                <w:color w:val="000000"/>
                <w:sz w:val="23"/>
              </w:rPr>
              <w:t>83.</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8"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8"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8"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8"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8" w:after="0" w:line="230" w:lineRule="auto"/>
              <w:jc w:val="center"/>
            </w:pPr>
            <w:r>
              <w:rPr>
                <w:rFonts w:ascii="Times New Roman" w:eastAsia="Times New Roman" w:hAnsi="Times New Roman"/>
                <w:color w:val="000000"/>
                <w:sz w:val="23"/>
              </w:rPr>
              <w:t>06.04.2023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8"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bl>
    <w:p w:rsidR="0058723E" w:rsidRDefault="0058723E">
      <w:pPr>
        <w:autoSpaceDE w:val="0"/>
        <w:autoSpaceDN w:val="0"/>
        <w:spacing w:after="0" w:line="14" w:lineRule="exact"/>
      </w:pPr>
    </w:p>
    <w:p w:rsidR="0058723E" w:rsidRDefault="0058723E">
      <w:pPr>
        <w:sectPr w:rsidR="0058723E">
          <w:pgSz w:w="11900" w:h="16840"/>
          <w:pgMar w:top="284" w:right="556" w:bottom="878" w:left="662" w:header="720" w:footer="720" w:gutter="0"/>
          <w:cols w:space="720" w:equalWidth="0">
            <w:col w:w="10682" w:space="0"/>
          </w:cols>
          <w:docGrid w:linePitch="360"/>
        </w:sectPr>
      </w:pPr>
    </w:p>
    <w:p w:rsidR="0058723E" w:rsidRDefault="0058723E">
      <w:pPr>
        <w:autoSpaceDE w:val="0"/>
        <w:autoSpaceDN w:val="0"/>
        <w:spacing w:after="66" w:line="220" w:lineRule="exact"/>
      </w:pPr>
    </w:p>
    <w:tbl>
      <w:tblPr>
        <w:tblW w:w="0" w:type="auto"/>
        <w:tblInd w:w="5" w:type="dxa"/>
        <w:tblLayout w:type="fixed"/>
        <w:tblLook w:val="04A0"/>
      </w:tblPr>
      <w:tblGrid>
        <w:gridCol w:w="556"/>
        <w:gridCol w:w="3514"/>
        <w:gridCol w:w="706"/>
        <w:gridCol w:w="1562"/>
        <w:gridCol w:w="1606"/>
        <w:gridCol w:w="1192"/>
        <w:gridCol w:w="1516"/>
      </w:tblGrid>
      <w:tr w:rsidR="0058723E">
        <w:trPr>
          <w:trHeight w:hRule="exact" w:val="241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84.</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07.04.2023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41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85.</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12.04.2023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41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86.</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13.04.2023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41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87.</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14.04.2023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46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88.</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19.04.2023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39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89.</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20.04.2023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bl>
    <w:p w:rsidR="0058723E" w:rsidRDefault="0058723E">
      <w:pPr>
        <w:autoSpaceDE w:val="0"/>
        <w:autoSpaceDN w:val="0"/>
        <w:spacing w:after="0" w:line="14" w:lineRule="exact"/>
      </w:pPr>
    </w:p>
    <w:p w:rsidR="0058723E" w:rsidRDefault="0058723E">
      <w:pPr>
        <w:sectPr w:rsidR="0058723E">
          <w:pgSz w:w="11900" w:h="16840"/>
          <w:pgMar w:top="284" w:right="556" w:bottom="856" w:left="662" w:header="720" w:footer="720" w:gutter="0"/>
          <w:cols w:space="720" w:equalWidth="0">
            <w:col w:w="10682" w:space="0"/>
          </w:cols>
          <w:docGrid w:linePitch="360"/>
        </w:sectPr>
      </w:pPr>
    </w:p>
    <w:p w:rsidR="0058723E" w:rsidRDefault="0058723E">
      <w:pPr>
        <w:autoSpaceDE w:val="0"/>
        <w:autoSpaceDN w:val="0"/>
        <w:spacing w:after="66" w:line="220" w:lineRule="exact"/>
      </w:pPr>
    </w:p>
    <w:tbl>
      <w:tblPr>
        <w:tblW w:w="0" w:type="auto"/>
        <w:tblInd w:w="5" w:type="dxa"/>
        <w:tblLayout w:type="fixed"/>
        <w:tblLook w:val="04A0"/>
      </w:tblPr>
      <w:tblGrid>
        <w:gridCol w:w="556"/>
        <w:gridCol w:w="3514"/>
        <w:gridCol w:w="706"/>
        <w:gridCol w:w="1562"/>
        <w:gridCol w:w="1606"/>
        <w:gridCol w:w="1192"/>
        <w:gridCol w:w="1516"/>
      </w:tblGrid>
      <w:tr w:rsidR="0058723E">
        <w:trPr>
          <w:trHeight w:hRule="exact" w:val="241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90.</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21.04.2023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4"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41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91.</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26.04.2023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tabs>
                <w:tab w:val="left" w:pos="150"/>
              </w:tabs>
              <w:autoSpaceDE w:val="0"/>
              <w:autoSpaceDN w:val="0"/>
              <w:spacing w:before="96" w:after="0" w:line="262" w:lineRule="auto"/>
            </w:pPr>
            <w:r>
              <w:rPr>
                <w:rFonts w:ascii="Times New Roman" w:eastAsia="Times New Roman" w:hAnsi="Times New Roman"/>
                <w:color w:val="000000"/>
                <w:sz w:val="23"/>
              </w:rPr>
              <w:t xml:space="preserve"> Практическая </w:t>
            </w:r>
            <w:r>
              <w:tab/>
            </w:r>
            <w:r>
              <w:rPr>
                <w:rFonts w:ascii="Times New Roman" w:eastAsia="Times New Roman" w:hAnsi="Times New Roman"/>
                <w:color w:val="000000"/>
                <w:sz w:val="23"/>
              </w:rPr>
              <w:t>работа;</w:t>
            </w:r>
          </w:p>
        </w:tc>
      </w:tr>
      <w:tr w:rsidR="0058723E">
        <w:trPr>
          <w:trHeight w:hRule="exact" w:val="241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92.</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27.04.2023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pPr>
            <w:r>
              <w:rPr>
                <w:rFonts w:ascii="Times New Roman" w:eastAsia="Times New Roman" w:hAnsi="Times New Roman"/>
                <w:color w:val="000000"/>
                <w:sz w:val="23"/>
              </w:rPr>
              <w:t xml:space="preserve"> Зачет;</w:t>
            </w:r>
          </w:p>
        </w:tc>
      </w:tr>
      <w:tr w:rsidR="0058723E">
        <w:trPr>
          <w:trHeight w:hRule="exact" w:val="241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93.</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0</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28.04.2023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pPr>
            <w:r>
              <w:rPr>
                <w:rFonts w:ascii="Times New Roman" w:eastAsia="Times New Roman" w:hAnsi="Times New Roman"/>
                <w:color w:val="000000"/>
                <w:sz w:val="23"/>
              </w:rPr>
              <w:t xml:space="preserve"> Зачет;</w:t>
            </w:r>
          </w:p>
        </w:tc>
      </w:tr>
      <w:tr w:rsidR="0058723E">
        <w:trPr>
          <w:trHeight w:hRule="exact" w:val="241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94.</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0</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03.05.2023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pPr>
            <w:r>
              <w:rPr>
                <w:rFonts w:ascii="Times New Roman" w:eastAsia="Times New Roman" w:hAnsi="Times New Roman"/>
                <w:color w:val="000000"/>
                <w:sz w:val="23"/>
              </w:rPr>
              <w:t xml:space="preserve"> Зачет;</w:t>
            </w:r>
          </w:p>
        </w:tc>
      </w:tr>
      <w:tr w:rsidR="0058723E">
        <w:trPr>
          <w:trHeight w:hRule="exact" w:val="23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8" w:after="0" w:line="230" w:lineRule="auto"/>
              <w:ind w:left="70"/>
            </w:pPr>
            <w:r>
              <w:rPr>
                <w:rFonts w:ascii="Times New Roman" w:eastAsia="Times New Roman" w:hAnsi="Times New Roman"/>
                <w:color w:val="000000"/>
                <w:sz w:val="23"/>
              </w:rPr>
              <w:t>95.</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8"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8"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8" w:after="0" w:line="230" w:lineRule="auto"/>
              <w:ind w:left="70"/>
            </w:pPr>
            <w:r>
              <w:rPr>
                <w:rFonts w:ascii="Times New Roman" w:eastAsia="Times New Roman" w:hAnsi="Times New Roman"/>
                <w:color w:val="000000"/>
                <w:sz w:val="23"/>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8" w:after="0" w:line="230" w:lineRule="auto"/>
              <w:ind w:left="68"/>
            </w:pPr>
            <w:r>
              <w:rPr>
                <w:rFonts w:ascii="Times New Roman" w:eastAsia="Times New Roman" w:hAnsi="Times New Roman"/>
                <w:color w:val="000000"/>
                <w:sz w:val="23"/>
              </w:rPr>
              <w:t>0</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8" w:after="0" w:line="230" w:lineRule="auto"/>
              <w:jc w:val="center"/>
            </w:pPr>
            <w:r>
              <w:rPr>
                <w:rFonts w:ascii="Times New Roman" w:eastAsia="Times New Roman" w:hAnsi="Times New Roman"/>
                <w:color w:val="000000"/>
                <w:sz w:val="23"/>
              </w:rPr>
              <w:t>04.05.2023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8" w:after="0" w:line="230" w:lineRule="auto"/>
            </w:pPr>
            <w:r>
              <w:rPr>
                <w:rFonts w:ascii="Times New Roman" w:eastAsia="Times New Roman" w:hAnsi="Times New Roman"/>
                <w:color w:val="000000"/>
                <w:sz w:val="23"/>
              </w:rPr>
              <w:t xml:space="preserve"> Зачет;</w:t>
            </w:r>
          </w:p>
        </w:tc>
      </w:tr>
    </w:tbl>
    <w:p w:rsidR="0058723E" w:rsidRDefault="0058723E">
      <w:pPr>
        <w:autoSpaceDE w:val="0"/>
        <w:autoSpaceDN w:val="0"/>
        <w:spacing w:after="0" w:line="14" w:lineRule="exact"/>
      </w:pPr>
    </w:p>
    <w:p w:rsidR="0058723E" w:rsidRDefault="0058723E">
      <w:pPr>
        <w:sectPr w:rsidR="0058723E">
          <w:pgSz w:w="11900" w:h="16840"/>
          <w:pgMar w:top="284" w:right="556" w:bottom="878" w:left="662" w:header="720" w:footer="720" w:gutter="0"/>
          <w:cols w:space="720" w:equalWidth="0">
            <w:col w:w="10682" w:space="0"/>
          </w:cols>
          <w:docGrid w:linePitch="360"/>
        </w:sectPr>
      </w:pPr>
    </w:p>
    <w:p w:rsidR="0058723E" w:rsidRDefault="0058723E">
      <w:pPr>
        <w:autoSpaceDE w:val="0"/>
        <w:autoSpaceDN w:val="0"/>
        <w:spacing w:after="66" w:line="220" w:lineRule="exact"/>
      </w:pPr>
    </w:p>
    <w:tbl>
      <w:tblPr>
        <w:tblW w:w="0" w:type="auto"/>
        <w:tblInd w:w="5" w:type="dxa"/>
        <w:tblLayout w:type="fixed"/>
        <w:tblLook w:val="04A0"/>
      </w:tblPr>
      <w:tblGrid>
        <w:gridCol w:w="556"/>
        <w:gridCol w:w="3514"/>
        <w:gridCol w:w="706"/>
        <w:gridCol w:w="1562"/>
        <w:gridCol w:w="1606"/>
        <w:gridCol w:w="1192"/>
        <w:gridCol w:w="1516"/>
      </w:tblGrid>
      <w:tr w:rsidR="0058723E">
        <w:trPr>
          <w:trHeight w:hRule="exact" w:val="241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96.</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0</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05.05.2023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pPr>
            <w:r>
              <w:rPr>
                <w:rFonts w:ascii="Times New Roman" w:eastAsia="Times New Roman" w:hAnsi="Times New Roman"/>
                <w:color w:val="000000"/>
                <w:sz w:val="23"/>
              </w:rPr>
              <w:t xml:space="preserve"> Зачет;</w:t>
            </w:r>
          </w:p>
        </w:tc>
      </w:tr>
      <w:tr w:rsidR="0058723E">
        <w:trPr>
          <w:trHeight w:hRule="exact" w:val="241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97.</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0</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10.05.2023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pPr>
            <w:r>
              <w:rPr>
                <w:rFonts w:ascii="Times New Roman" w:eastAsia="Times New Roman" w:hAnsi="Times New Roman"/>
                <w:color w:val="000000"/>
                <w:sz w:val="23"/>
              </w:rPr>
              <w:t xml:space="preserve"> Зачет;</w:t>
            </w:r>
          </w:p>
        </w:tc>
      </w:tr>
      <w:tr w:rsidR="0058723E">
        <w:trPr>
          <w:trHeight w:hRule="exact" w:val="241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98.</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0</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11.05.2023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pPr>
            <w:r>
              <w:rPr>
                <w:rFonts w:ascii="Times New Roman" w:eastAsia="Times New Roman" w:hAnsi="Times New Roman"/>
                <w:color w:val="000000"/>
                <w:sz w:val="23"/>
              </w:rPr>
              <w:t xml:space="preserve"> Зачет;</w:t>
            </w:r>
          </w:p>
        </w:tc>
      </w:tr>
      <w:tr w:rsidR="0058723E">
        <w:trPr>
          <w:trHeight w:hRule="exact" w:val="262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99.</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0</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12.05.2023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pPr>
            <w:r>
              <w:rPr>
                <w:rFonts w:ascii="Times New Roman" w:eastAsia="Times New Roman" w:hAnsi="Times New Roman"/>
                <w:color w:val="000000"/>
                <w:sz w:val="23"/>
              </w:rPr>
              <w:t xml:space="preserve"> Зачет;</w:t>
            </w:r>
          </w:p>
        </w:tc>
      </w:tr>
      <w:tr w:rsidR="0058723E">
        <w:trPr>
          <w:trHeight w:hRule="exact" w:val="241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 xml:space="preserve">100. </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0</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17.05.2023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pPr>
            <w:r>
              <w:rPr>
                <w:rFonts w:ascii="Times New Roman" w:eastAsia="Times New Roman" w:hAnsi="Times New Roman"/>
                <w:color w:val="000000"/>
                <w:sz w:val="23"/>
              </w:rPr>
              <w:t xml:space="preserve"> Зачет;</w:t>
            </w:r>
          </w:p>
        </w:tc>
      </w:tr>
      <w:tr w:rsidR="0058723E">
        <w:trPr>
          <w:trHeight w:hRule="exact" w:val="23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 xml:space="preserve">101. </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0</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jc w:val="center"/>
            </w:pPr>
            <w:r>
              <w:rPr>
                <w:rFonts w:ascii="Times New Roman" w:eastAsia="Times New Roman" w:hAnsi="Times New Roman"/>
                <w:color w:val="000000"/>
                <w:sz w:val="23"/>
              </w:rPr>
              <w:t>18.05.2023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pPr>
            <w:r>
              <w:rPr>
                <w:rFonts w:ascii="Times New Roman" w:eastAsia="Times New Roman" w:hAnsi="Times New Roman"/>
                <w:color w:val="000000"/>
                <w:sz w:val="23"/>
              </w:rPr>
              <w:t xml:space="preserve"> Зачет;</w:t>
            </w:r>
          </w:p>
        </w:tc>
      </w:tr>
    </w:tbl>
    <w:p w:rsidR="0058723E" w:rsidRDefault="0058723E">
      <w:pPr>
        <w:autoSpaceDE w:val="0"/>
        <w:autoSpaceDN w:val="0"/>
        <w:spacing w:after="0" w:line="14" w:lineRule="exact"/>
      </w:pPr>
    </w:p>
    <w:p w:rsidR="0058723E" w:rsidRDefault="0058723E">
      <w:pPr>
        <w:sectPr w:rsidR="0058723E">
          <w:pgSz w:w="11900" w:h="16840"/>
          <w:pgMar w:top="284" w:right="556" w:bottom="774" w:left="662" w:header="720" w:footer="720" w:gutter="0"/>
          <w:cols w:space="720" w:equalWidth="0">
            <w:col w:w="10682" w:space="0"/>
          </w:cols>
          <w:docGrid w:linePitch="360"/>
        </w:sectPr>
      </w:pPr>
    </w:p>
    <w:p w:rsidR="0058723E" w:rsidRDefault="0058723E">
      <w:pPr>
        <w:autoSpaceDE w:val="0"/>
        <w:autoSpaceDN w:val="0"/>
        <w:spacing w:after="66" w:line="220" w:lineRule="exact"/>
      </w:pPr>
    </w:p>
    <w:tbl>
      <w:tblPr>
        <w:tblW w:w="0" w:type="auto"/>
        <w:tblInd w:w="5" w:type="dxa"/>
        <w:tblLayout w:type="fixed"/>
        <w:tblLook w:val="04A0"/>
      </w:tblPr>
      <w:tblGrid>
        <w:gridCol w:w="556"/>
        <w:gridCol w:w="3514"/>
        <w:gridCol w:w="706"/>
        <w:gridCol w:w="1562"/>
        <w:gridCol w:w="1606"/>
        <w:gridCol w:w="1192"/>
        <w:gridCol w:w="1516"/>
      </w:tblGrid>
      <w:tr w:rsidR="0058723E">
        <w:trPr>
          <w:trHeight w:hRule="exact" w:val="241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 xml:space="preserve">102. </w:t>
            </w:r>
          </w:p>
        </w:tc>
        <w:tc>
          <w:tcPr>
            <w:tcW w:w="3514"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4" w:after="0" w:line="283" w:lineRule="auto"/>
              <w:ind w:left="68" w:right="144"/>
              <w:rPr>
                <w:lang w:val="ru-RU"/>
              </w:rPr>
            </w:pPr>
            <w:r w:rsidRPr="007A71AD">
              <w:rPr>
                <w:rFonts w:ascii="Times New Roman" w:eastAsia="Times New Roman" w:hAnsi="Times New Roman"/>
                <w:color w:val="000000"/>
                <w:sz w:val="23"/>
                <w:lang w:val="ru-RU"/>
              </w:rPr>
              <w:t xml:space="preserve">Физическая подготовка:освоение содержанияпрограммы, </w:t>
            </w:r>
            <w:r w:rsidRPr="007A71AD">
              <w:rPr>
                <w:lang w:val="ru-RU"/>
              </w:rPr>
              <w:br/>
            </w:r>
            <w:r w:rsidRPr="007A71AD">
              <w:rPr>
                <w:rFonts w:ascii="Times New Roman" w:eastAsia="Times New Roman" w:hAnsi="Times New Roman"/>
                <w:color w:val="000000"/>
                <w:sz w:val="23"/>
                <w:lang w:val="ru-RU"/>
              </w:rPr>
              <w:t xml:space="preserve">демонстрацияприростов в </w:t>
            </w:r>
            <w:r w:rsidRPr="007A71AD">
              <w:rPr>
                <w:lang w:val="ru-RU"/>
              </w:rPr>
              <w:br/>
            </w:r>
            <w:r w:rsidRPr="007A71AD">
              <w:rPr>
                <w:rFonts w:ascii="Times New Roman" w:eastAsia="Times New Roman" w:hAnsi="Times New Roman"/>
                <w:color w:val="000000"/>
                <w:sz w:val="23"/>
                <w:lang w:val="ru-RU"/>
              </w:rPr>
              <w:t xml:space="preserve">показателяхфизической </w:t>
            </w:r>
            <w:r w:rsidRPr="007A71AD">
              <w:rPr>
                <w:lang w:val="ru-RU"/>
              </w:rPr>
              <w:br/>
            </w:r>
            <w:r w:rsidRPr="007A71AD">
              <w:rPr>
                <w:rFonts w:ascii="Times New Roman" w:eastAsia="Times New Roman" w:hAnsi="Times New Roman"/>
                <w:color w:val="000000"/>
                <w:sz w:val="23"/>
                <w:lang w:val="ru-RU"/>
              </w:rPr>
              <w:t xml:space="preserve">подготовленности и </w:t>
            </w:r>
            <w:r w:rsidRPr="007A71AD">
              <w:rPr>
                <w:lang w:val="ru-RU"/>
              </w:rPr>
              <w:br/>
            </w:r>
            <w:r w:rsidRPr="007A71AD">
              <w:rPr>
                <w:rFonts w:ascii="Times New Roman" w:eastAsia="Times New Roman" w:hAnsi="Times New Roman"/>
                <w:color w:val="000000"/>
                <w:sz w:val="23"/>
                <w:lang w:val="ru-RU"/>
              </w:rPr>
              <w:t xml:space="preserve">нормативных </w:t>
            </w:r>
            <w:r w:rsidRPr="007A71AD">
              <w:rPr>
                <w:lang w:val="ru-RU"/>
              </w:rPr>
              <w:br/>
            </w:r>
            <w:r w:rsidRPr="007A71AD">
              <w:rPr>
                <w:rFonts w:ascii="Times New Roman" w:eastAsia="Times New Roman" w:hAnsi="Times New Roman"/>
                <w:color w:val="000000"/>
                <w:sz w:val="23"/>
                <w:lang w:val="ru-RU"/>
              </w:rPr>
              <w:t>требованийкомплекса ГТО</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70"/>
            </w:pPr>
            <w:r>
              <w:rPr>
                <w:rFonts w:ascii="Times New Roman" w:eastAsia="Times New Roman" w:hAnsi="Times New Roman"/>
                <w:color w:val="000000"/>
                <w:sz w:val="23"/>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ind w:left="68"/>
            </w:pPr>
            <w:r>
              <w:rPr>
                <w:rFonts w:ascii="Times New Roman" w:eastAsia="Times New Roman" w:hAnsi="Times New Roman"/>
                <w:color w:val="000000"/>
                <w:sz w:val="23"/>
              </w:rPr>
              <w:t>0</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jc w:val="center"/>
            </w:pPr>
            <w:r>
              <w:rPr>
                <w:rFonts w:ascii="Times New Roman" w:eastAsia="Times New Roman" w:hAnsi="Times New Roman"/>
                <w:color w:val="000000"/>
                <w:sz w:val="23"/>
              </w:rPr>
              <w:t>19.05.2023</w:t>
            </w:r>
          </w:p>
        </w:tc>
        <w:tc>
          <w:tcPr>
            <w:tcW w:w="151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4" w:after="0" w:line="230" w:lineRule="auto"/>
            </w:pPr>
            <w:r>
              <w:rPr>
                <w:rFonts w:ascii="Times New Roman" w:eastAsia="Times New Roman" w:hAnsi="Times New Roman"/>
                <w:color w:val="000000"/>
                <w:sz w:val="23"/>
              </w:rPr>
              <w:t xml:space="preserve"> Зачет;</w:t>
            </w:r>
          </w:p>
        </w:tc>
      </w:tr>
      <w:tr w:rsidR="0058723E">
        <w:trPr>
          <w:trHeight w:hRule="exact" w:val="778"/>
        </w:trPr>
        <w:tc>
          <w:tcPr>
            <w:tcW w:w="40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Pr="007A71AD" w:rsidRDefault="00AC3687">
            <w:pPr>
              <w:autoSpaceDE w:val="0"/>
              <w:autoSpaceDN w:val="0"/>
              <w:spacing w:before="96" w:after="0" w:line="262" w:lineRule="auto"/>
              <w:ind w:left="70" w:right="288"/>
              <w:rPr>
                <w:lang w:val="ru-RU"/>
              </w:rPr>
            </w:pPr>
            <w:r w:rsidRPr="007A71AD">
              <w:rPr>
                <w:rFonts w:ascii="Times New Roman" w:eastAsia="Times New Roman" w:hAnsi="Times New Roman"/>
                <w:color w:val="000000"/>
                <w:sz w:val="23"/>
                <w:lang w:val="ru-RU"/>
              </w:rPr>
              <w:t>ОБЩЕЕ КОЛИЧЕСТВО ЧАСОВ ПО ПРОГРАММЕ</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102</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70"/>
            </w:pPr>
            <w:r>
              <w:rPr>
                <w:rFonts w:ascii="Times New Roman" w:eastAsia="Times New Roman" w:hAnsi="Times New Roman"/>
                <w:color w:val="000000"/>
                <w:sz w:val="23"/>
              </w:rPr>
              <w:t>10</w:t>
            </w:r>
          </w:p>
        </w:tc>
        <w:tc>
          <w:tcPr>
            <w:tcW w:w="431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8723E" w:rsidRDefault="00AC3687">
            <w:pPr>
              <w:autoSpaceDE w:val="0"/>
              <w:autoSpaceDN w:val="0"/>
              <w:spacing w:before="96" w:after="0" w:line="230" w:lineRule="auto"/>
              <w:ind w:left="68"/>
            </w:pPr>
            <w:r>
              <w:rPr>
                <w:rFonts w:ascii="Times New Roman" w:eastAsia="Times New Roman" w:hAnsi="Times New Roman"/>
                <w:color w:val="000000"/>
                <w:sz w:val="23"/>
              </w:rPr>
              <w:t>92</w:t>
            </w:r>
          </w:p>
        </w:tc>
      </w:tr>
    </w:tbl>
    <w:p w:rsidR="0058723E" w:rsidRDefault="0058723E">
      <w:pPr>
        <w:autoSpaceDE w:val="0"/>
        <w:autoSpaceDN w:val="0"/>
        <w:spacing w:after="0" w:line="14" w:lineRule="exact"/>
      </w:pPr>
    </w:p>
    <w:p w:rsidR="0058723E" w:rsidRDefault="0058723E">
      <w:pPr>
        <w:sectPr w:rsidR="0058723E">
          <w:pgSz w:w="11900" w:h="16840"/>
          <w:pgMar w:top="284" w:right="556" w:bottom="1440" w:left="662" w:header="720" w:footer="720" w:gutter="0"/>
          <w:cols w:space="720" w:equalWidth="0">
            <w:col w:w="10682" w:space="0"/>
          </w:cols>
          <w:docGrid w:linePitch="360"/>
        </w:sectPr>
      </w:pPr>
    </w:p>
    <w:p w:rsidR="0058723E" w:rsidRDefault="0058723E">
      <w:pPr>
        <w:autoSpaceDE w:val="0"/>
        <w:autoSpaceDN w:val="0"/>
        <w:spacing w:after="78" w:line="220" w:lineRule="exact"/>
      </w:pPr>
    </w:p>
    <w:p w:rsidR="0058723E" w:rsidRPr="007A71AD" w:rsidRDefault="00AC3687">
      <w:pPr>
        <w:autoSpaceDE w:val="0"/>
        <w:autoSpaceDN w:val="0"/>
        <w:spacing w:after="0" w:line="230" w:lineRule="auto"/>
        <w:rPr>
          <w:lang w:val="ru-RU"/>
        </w:rPr>
      </w:pPr>
      <w:r w:rsidRPr="007A71AD">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58723E" w:rsidRPr="007A71AD" w:rsidRDefault="00AC3687">
      <w:pPr>
        <w:autoSpaceDE w:val="0"/>
        <w:autoSpaceDN w:val="0"/>
        <w:spacing w:before="346" w:after="0" w:line="230" w:lineRule="auto"/>
        <w:rPr>
          <w:lang w:val="ru-RU"/>
        </w:rPr>
      </w:pPr>
      <w:r w:rsidRPr="007A71AD">
        <w:rPr>
          <w:rFonts w:ascii="Times New Roman" w:eastAsia="Times New Roman" w:hAnsi="Times New Roman"/>
          <w:b/>
          <w:color w:val="000000"/>
          <w:sz w:val="24"/>
          <w:lang w:val="ru-RU"/>
        </w:rPr>
        <w:t>ОБЯЗАТЕЛЬНЫЕ УЧЕБНЫЕ МАТЕРИАЛЫ ДЛЯ УЧЕНИКА</w:t>
      </w:r>
    </w:p>
    <w:p w:rsidR="0058723E" w:rsidRPr="007A71AD" w:rsidRDefault="00AC3687">
      <w:pPr>
        <w:autoSpaceDE w:val="0"/>
        <w:autoSpaceDN w:val="0"/>
        <w:spacing w:before="166" w:after="0" w:line="262" w:lineRule="auto"/>
        <w:ind w:right="144"/>
        <w:rPr>
          <w:lang w:val="ru-RU"/>
        </w:rPr>
      </w:pPr>
      <w:r w:rsidRPr="007A71AD">
        <w:rPr>
          <w:rFonts w:ascii="Times New Roman" w:eastAsia="Times New Roman" w:hAnsi="Times New Roman"/>
          <w:color w:val="000000"/>
          <w:sz w:val="24"/>
          <w:lang w:val="ru-RU"/>
        </w:rPr>
        <w:t>Физическая культура, 5 класс/Матвеев А.П., Акционерное общество «Издательство «Просвещение»; Введите свой вариант:</w:t>
      </w:r>
    </w:p>
    <w:p w:rsidR="0058723E" w:rsidRPr="006E1571" w:rsidRDefault="00AC3687">
      <w:pPr>
        <w:autoSpaceDE w:val="0"/>
        <w:autoSpaceDN w:val="0"/>
        <w:spacing w:before="262" w:after="0" w:line="230" w:lineRule="auto"/>
        <w:rPr>
          <w:lang w:val="ru-RU"/>
        </w:rPr>
      </w:pPr>
      <w:r w:rsidRPr="006E1571">
        <w:rPr>
          <w:rFonts w:ascii="Times New Roman" w:eastAsia="Times New Roman" w:hAnsi="Times New Roman"/>
          <w:b/>
          <w:color w:val="000000"/>
          <w:sz w:val="24"/>
          <w:lang w:val="ru-RU"/>
        </w:rPr>
        <w:t>МЕТОДИЧЕСКИЕ МАТЕРИАЛЫ ДЛЯ УЧИТЕЛЯ</w:t>
      </w:r>
    </w:p>
    <w:p w:rsidR="0058723E" w:rsidRPr="007A71AD" w:rsidRDefault="00AC3687">
      <w:pPr>
        <w:autoSpaceDE w:val="0"/>
        <w:autoSpaceDN w:val="0"/>
        <w:spacing w:before="166" w:after="0" w:line="271" w:lineRule="auto"/>
        <w:ind w:right="576"/>
        <w:rPr>
          <w:lang w:val="ru-RU"/>
        </w:rPr>
      </w:pPr>
      <w:r w:rsidRPr="007A71AD">
        <w:rPr>
          <w:rFonts w:ascii="Times New Roman" w:eastAsia="Times New Roman" w:hAnsi="Times New Roman"/>
          <w:color w:val="000000"/>
          <w:sz w:val="24"/>
          <w:lang w:val="ru-RU"/>
        </w:rPr>
        <w:t xml:space="preserve">Печатные пособия </w:t>
      </w:r>
      <w:r w:rsidRPr="007A71AD">
        <w:rPr>
          <w:lang w:val="ru-RU"/>
        </w:rPr>
        <w:br/>
      </w:r>
      <w:r w:rsidRPr="007A71AD">
        <w:rPr>
          <w:rFonts w:ascii="Times New Roman" w:eastAsia="Times New Roman" w:hAnsi="Times New Roman"/>
          <w:color w:val="000000"/>
          <w:sz w:val="24"/>
          <w:lang w:val="ru-RU"/>
        </w:rPr>
        <w:t xml:space="preserve">1 Таблицы по стандартам физического развития и физической подготовленности, и ВФСК ГТО. 2 </w:t>
      </w:r>
      <w:proofErr w:type="gramStart"/>
      <w:r w:rsidRPr="007A71AD">
        <w:rPr>
          <w:rFonts w:ascii="Times New Roman" w:eastAsia="Times New Roman" w:hAnsi="Times New Roman"/>
          <w:color w:val="000000"/>
          <w:sz w:val="24"/>
          <w:lang w:val="ru-RU"/>
        </w:rPr>
        <w:t>Учебно – методические</w:t>
      </w:r>
      <w:proofErr w:type="gramEnd"/>
      <w:r w:rsidRPr="007A71AD">
        <w:rPr>
          <w:rFonts w:ascii="Times New Roman" w:eastAsia="Times New Roman" w:hAnsi="Times New Roman"/>
          <w:color w:val="000000"/>
          <w:sz w:val="24"/>
          <w:lang w:val="ru-RU"/>
        </w:rPr>
        <w:t xml:space="preserve"> фильмы по методике обучения двигательным действиям.</w:t>
      </w:r>
    </w:p>
    <w:p w:rsidR="0058723E" w:rsidRPr="007A71AD" w:rsidRDefault="00AC3687">
      <w:pPr>
        <w:autoSpaceDE w:val="0"/>
        <w:autoSpaceDN w:val="0"/>
        <w:spacing w:before="72" w:after="0" w:line="288" w:lineRule="auto"/>
        <w:rPr>
          <w:lang w:val="ru-RU"/>
        </w:rPr>
      </w:pPr>
      <w:r w:rsidRPr="007A71AD">
        <w:rPr>
          <w:rFonts w:ascii="Times New Roman" w:eastAsia="Times New Roman" w:hAnsi="Times New Roman"/>
          <w:color w:val="000000"/>
          <w:sz w:val="24"/>
          <w:lang w:val="ru-RU"/>
        </w:rPr>
        <w:t xml:space="preserve">Список литературы </w:t>
      </w:r>
      <w:r w:rsidRPr="007A71AD">
        <w:rPr>
          <w:lang w:val="ru-RU"/>
        </w:rPr>
        <w:br/>
      </w:r>
      <w:r w:rsidRPr="007A71AD">
        <w:rPr>
          <w:rFonts w:ascii="Times New Roman" w:eastAsia="Times New Roman" w:hAnsi="Times New Roman"/>
          <w:color w:val="000000"/>
          <w:sz w:val="24"/>
          <w:lang w:val="ru-RU"/>
        </w:rPr>
        <w:t xml:space="preserve">Программно-нормативные документы </w:t>
      </w:r>
      <w:r w:rsidRPr="007A71AD">
        <w:rPr>
          <w:lang w:val="ru-RU"/>
        </w:rPr>
        <w:br/>
      </w:r>
      <w:r w:rsidRPr="007A71AD">
        <w:rPr>
          <w:rFonts w:ascii="Times New Roman" w:eastAsia="Times New Roman" w:hAnsi="Times New Roman"/>
          <w:color w:val="000000"/>
          <w:sz w:val="24"/>
          <w:lang w:val="ru-RU"/>
        </w:rPr>
        <w:t xml:space="preserve">1 Федеральный государственный образовательный стандарт основного общего образования /М-во образования и науки России. Федерации – М.: Просвещение, 2011 </w:t>
      </w:r>
      <w:r w:rsidRPr="007A71AD">
        <w:rPr>
          <w:lang w:val="ru-RU"/>
        </w:rPr>
        <w:br/>
      </w:r>
      <w:r w:rsidRPr="007A71AD">
        <w:rPr>
          <w:rFonts w:ascii="Times New Roman" w:eastAsia="Times New Roman" w:hAnsi="Times New Roman"/>
          <w:color w:val="000000"/>
          <w:sz w:val="24"/>
          <w:lang w:val="ru-RU"/>
        </w:rPr>
        <w:t xml:space="preserve">2 Примерная основная образовательная программа образовательного учреждения. Основная школа. -М.: Просвещение, 2011 </w:t>
      </w:r>
      <w:r w:rsidRPr="007A71AD">
        <w:rPr>
          <w:lang w:val="ru-RU"/>
        </w:rPr>
        <w:br/>
      </w:r>
      <w:r w:rsidRPr="007A71AD">
        <w:rPr>
          <w:rFonts w:ascii="Times New Roman" w:eastAsia="Times New Roman" w:hAnsi="Times New Roman"/>
          <w:color w:val="000000"/>
          <w:sz w:val="24"/>
          <w:lang w:val="ru-RU"/>
        </w:rPr>
        <w:t xml:space="preserve">3 Лях В.И. Физическая культура. Рабочие программы. Предметная линия учебников Виленского М.Я., Ляха В.И. 5-9 классы. Пособие для учителей общеобразовательных учреждений. - М: </w:t>
      </w:r>
      <w:r w:rsidRPr="007A71AD">
        <w:rPr>
          <w:lang w:val="ru-RU"/>
        </w:rPr>
        <w:br/>
      </w:r>
      <w:r w:rsidRPr="007A71AD">
        <w:rPr>
          <w:rFonts w:ascii="Times New Roman" w:eastAsia="Times New Roman" w:hAnsi="Times New Roman"/>
          <w:color w:val="000000"/>
          <w:sz w:val="24"/>
          <w:lang w:val="ru-RU"/>
        </w:rPr>
        <w:t xml:space="preserve">Просвещение , 2013 </w:t>
      </w:r>
      <w:r w:rsidRPr="007A71AD">
        <w:rPr>
          <w:lang w:val="ru-RU"/>
        </w:rPr>
        <w:br/>
      </w:r>
      <w:r w:rsidRPr="007A71AD">
        <w:rPr>
          <w:rFonts w:ascii="Times New Roman" w:eastAsia="Times New Roman" w:hAnsi="Times New Roman"/>
          <w:color w:val="000000"/>
          <w:sz w:val="24"/>
          <w:lang w:val="ru-RU"/>
        </w:rPr>
        <w:t xml:space="preserve">Учебники и справочные издания </w:t>
      </w:r>
      <w:r w:rsidRPr="007A71AD">
        <w:rPr>
          <w:lang w:val="ru-RU"/>
        </w:rPr>
        <w:br/>
      </w:r>
      <w:r w:rsidRPr="007A71AD">
        <w:rPr>
          <w:rFonts w:ascii="Times New Roman" w:eastAsia="Times New Roman" w:hAnsi="Times New Roman"/>
          <w:color w:val="000000"/>
          <w:sz w:val="24"/>
          <w:lang w:val="ru-RU"/>
        </w:rPr>
        <w:t xml:space="preserve">1 Виленский М.А., Туревский И.М., Торочкова Т.Ю., Соколкина В.А., Баландин Г.А., .Назарова Н.Н., Казакова Т.Н., Алёшина Н.С., Гребенщикова З.В., Крайнов А.Н.. Физическая культура 5 – 6 – 7 классы. Учебник для общеобразовательных учреждений / под редакцией М.Я. Виленского. - М.: Просвещение, 2012 </w:t>
      </w:r>
      <w:r w:rsidRPr="007A71AD">
        <w:rPr>
          <w:lang w:val="ru-RU"/>
        </w:rPr>
        <w:br/>
      </w:r>
      <w:r w:rsidRPr="007A71AD">
        <w:rPr>
          <w:rFonts w:ascii="Times New Roman" w:eastAsia="Times New Roman" w:hAnsi="Times New Roman"/>
          <w:color w:val="000000"/>
          <w:sz w:val="24"/>
          <w:lang w:val="ru-RU"/>
        </w:rPr>
        <w:t>2 Коваленко М.И., Пекшева А.Г. Справочник учителя 1-11 классов. - Ростов н/Д: Феникс, 2004 3 Лях В. И. Физическая культура: 8–9 кл.: учеб. для общеобразоват. учреждений / В. И. Лях, А. А.</w:t>
      </w:r>
    </w:p>
    <w:p w:rsidR="0058723E" w:rsidRPr="007A71AD" w:rsidRDefault="00AC3687">
      <w:pPr>
        <w:autoSpaceDE w:val="0"/>
        <w:autoSpaceDN w:val="0"/>
        <w:spacing w:before="70" w:after="0" w:line="281" w:lineRule="auto"/>
        <w:ind w:right="288"/>
        <w:rPr>
          <w:lang w:val="ru-RU"/>
        </w:rPr>
      </w:pPr>
      <w:r w:rsidRPr="007A71AD">
        <w:rPr>
          <w:rFonts w:ascii="Times New Roman" w:eastAsia="Times New Roman" w:hAnsi="Times New Roman"/>
          <w:color w:val="000000"/>
          <w:sz w:val="24"/>
          <w:lang w:val="ru-RU"/>
        </w:rPr>
        <w:t xml:space="preserve">Зданевич; под общ. ред. В. И. Ляха. — М.: Просвещение, 2009 </w:t>
      </w:r>
      <w:r w:rsidRPr="007A71AD">
        <w:rPr>
          <w:lang w:val="ru-RU"/>
        </w:rPr>
        <w:br/>
      </w:r>
      <w:r w:rsidRPr="007A71AD">
        <w:rPr>
          <w:rFonts w:ascii="Times New Roman" w:eastAsia="Times New Roman" w:hAnsi="Times New Roman"/>
          <w:color w:val="000000"/>
          <w:sz w:val="24"/>
          <w:lang w:val="ru-RU"/>
        </w:rPr>
        <w:t xml:space="preserve">4 Матвеев Л.П. Теория и методика физической культуры: . – М.: Физкультура и спорт, 2014 5 Настольная книга учителя физической культуры: Справ. – метод. пособие / Сост. Б.И. Мишин. –М.:«Издательство АСТ; ООО «Издательство Астрель», 2003 </w:t>
      </w:r>
      <w:r w:rsidRPr="007A71AD">
        <w:rPr>
          <w:lang w:val="ru-RU"/>
        </w:rPr>
        <w:br/>
      </w:r>
      <w:r w:rsidRPr="007A71AD">
        <w:rPr>
          <w:rFonts w:ascii="Times New Roman" w:eastAsia="Times New Roman" w:hAnsi="Times New Roman"/>
          <w:color w:val="000000"/>
          <w:sz w:val="24"/>
          <w:lang w:val="ru-RU"/>
        </w:rPr>
        <w:t xml:space="preserve">Методические пособия </w:t>
      </w:r>
      <w:r w:rsidRPr="007A71AD">
        <w:rPr>
          <w:lang w:val="ru-RU"/>
        </w:rPr>
        <w:br/>
      </w:r>
      <w:r w:rsidRPr="007A71AD">
        <w:rPr>
          <w:rFonts w:ascii="Times New Roman" w:eastAsia="Times New Roman" w:hAnsi="Times New Roman"/>
          <w:color w:val="000000"/>
          <w:sz w:val="24"/>
          <w:lang w:val="ru-RU"/>
        </w:rPr>
        <w:t>5 Бершадский М. Е. Дидактические и психологические основания образовательной технологии / М.</w:t>
      </w:r>
    </w:p>
    <w:p w:rsidR="0058723E" w:rsidRPr="007A71AD" w:rsidRDefault="00AC3687">
      <w:pPr>
        <w:autoSpaceDE w:val="0"/>
        <w:autoSpaceDN w:val="0"/>
        <w:spacing w:before="72" w:after="0"/>
        <w:rPr>
          <w:lang w:val="ru-RU"/>
        </w:rPr>
      </w:pPr>
      <w:r w:rsidRPr="007A71AD">
        <w:rPr>
          <w:rFonts w:ascii="Times New Roman" w:eastAsia="Times New Roman" w:hAnsi="Times New Roman"/>
          <w:color w:val="000000"/>
          <w:sz w:val="24"/>
          <w:lang w:val="ru-RU"/>
        </w:rPr>
        <w:t xml:space="preserve">Е. Бершадский, В. В. Гузеев. — М.: Центр «Педагогический поиск», 2003 </w:t>
      </w:r>
      <w:r w:rsidRPr="007A71AD">
        <w:rPr>
          <w:lang w:val="ru-RU"/>
        </w:rPr>
        <w:br/>
      </w:r>
      <w:r w:rsidRPr="007A71AD">
        <w:rPr>
          <w:rFonts w:ascii="Times New Roman" w:eastAsia="Times New Roman" w:hAnsi="Times New Roman"/>
          <w:color w:val="000000"/>
          <w:sz w:val="24"/>
          <w:lang w:val="ru-RU"/>
        </w:rPr>
        <w:t xml:space="preserve">6 Виленский М.А., Чичикин В.Т., Торочкова Т.Ю. Физическая культура. 5-6-7 классы. Методические рекомендации. - М.: Просвещение, 2012 </w:t>
      </w:r>
      <w:r w:rsidRPr="007A71AD">
        <w:rPr>
          <w:lang w:val="ru-RU"/>
        </w:rPr>
        <w:br/>
      </w:r>
      <w:r w:rsidRPr="007A71AD">
        <w:rPr>
          <w:rFonts w:ascii="Times New Roman" w:eastAsia="Times New Roman" w:hAnsi="Times New Roman"/>
          <w:color w:val="000000"/>
          <w:sz w:val="24"/>
          <w:lang w:val="ru-RU"/>
        </w:rPr>
        <w:t>7 Залетаев И. П. Анализ проведения и планирования уроков физической культуры / И. П. Залетаев, В.</w:t>
      </w:r>
    </w:p>
    <w:p w:rsidR="0058723E" w:rsidRPr="007A71AD" w:rsidRDefault="00AC3687">
      <w:pPr>
        <w:autoSpaceDE w:val="0"/>
        <w:autoSpaceDN w:val="0"/>
        <w:spacing w:before="70" w:after="0" w:line="281" w:lineRule="auto"/>
        <w:ind w:right="288"/>
        <w:rPr>
          <w:lang w:val="ru-RU"/>
        </w:rPr>
      </w:pPr>
      <w:r w:rsidRPr="007A71AD">
        <w:rPr>
          <w:rFonts w:ascii="Times New Roman" w:eastAsia="Times New Roman" w:hAnsi="Times New Roman"/>
          <w:color w:val="000000"/>
          <w:sz w:val="24"/>
          <w:lang w:val="ru-RU"/>
        </w:rPr>
        <w:t xml:space="preserve">А. Муравьёв. — М.: Физкультура и спорт, 2005 </w:t>
      </w:r>
      <w:r w:rsidRPr="007A71AD">
        <w:rPr>
          <w:lang w:val="ru-RU"/>
        </w:rPr>
        <w:br/>
      </w:r>
      <w:r w:rsidRPr="007A71AD">
        <w:rPr>
          <w:rFonts w:ascii="Times New Roman" w:eastAsia="Times New Roman" w:hAnsi="Times New Roman"/>
          <w:color w:val="000000"/>
          <w:sz w:val="24"/>
          <w:lang w:val="ru-RU"/>
        </w:rPr>
        <w:t xml:space="preserve">8 Киселёв П. А. Меры безопасности на уроках физической культуры / П. А. Киселёв. — Волгоград: Экстремум, 2004 </w:t>
      </w:r>
      <w:r w:rsidRPr="007A71AD">
        <w:rPr>
          <w:lang w:val="ru-RU"/>
        </w:rPr>
        <w:br/>
      </w:r>
      <w:r w:rsidRPr="007A71AD">
        <w:rPr>
          <w:rFonts w:ascii="Times New Roman" w:eastAsia="Times New Roman" w:hAnsi="Times New Roman"/>
          <w:color w:val="000000"/>
          <w:sz w:val="24"/>
          <w:lang w:val="ru-RU"/>
        </w:rPr>
        <w:t xml:space="preserve">9 Кулагина И. Ю. Возрастная психология: учеб. пособие / И. Ю. Кулагина, В. Н. </w:t>
      </w:r>
      <w:proofErr w:type="spellStart"/>
      <w:r w:rsidRPr="007A71AD">
        <w:rPr>
          <w:rFonts w:ascii="Times New Roman" w:eastAsia="Times New Roman" w:hAnsi="Times New Roman"/>
          <w:color w:val="000000"/>
          <w:sz w:val="24"/>
          <w:lang w:val="ru-RU"/>
        </w:rPr>
        <w:t>Колюцкий</w:t>
      </w:r>
      <w:proofErr w:type="spellEnd"/>
      <w:r w:rsidRPr="007A71AD">
        <w:rPr>
          <w:rFonts w:ascii="Times New Roman" w:eastAsia="Times New Roman" w:hAnsi="Times New Roman"/>
          <w:color w:val="000000"/>
          <w:sz w:val="24"/>
          <w:lang w:val="ru-RU"/>
        </w:rPr>
        <w:t xml:space="preserve">. — М.: Сфера, 2001 </w:t>
      </w:r>
      <w:r w:rsidRPr="007A71AD">
        <w:rPr>
          <w:lang w:val="ru-RU"/>
        </w:rPr>
        <w:br/>
      </w:r>
      <w:r w:rsidRPr="007A71AD">
        <w:rPr>
          <w:rFonts w:ascii="Times New Roman" w:eastAsia="Times New Roman" w:hAnsi="Times New Roman"/>
          <w:color w:val="000000"/>
          <w:sz w:val="24"/>
          <w:lang w:val="ru-RU"/>
        </w:rPr>
        <w:t>10 Маркова А. К. Мотивация учения и её воспитание у школьников / А. К. Маркова, А. Б. Орлов, Л.</w:t>
      </w:r>
    </w:p>
    <w:p w:rsidR="0058723E" w:rsidRPr="007A71AD" w:rsidRDefault="00AC3687">
      <w:pPr>
        <w:autoSpaceDE w:val="0"/>
        <w:autoSpaceDN w:val="0"/>
        <w:spacing w:before="70" w:after="0" w:line="262" w:lineRule="auto"/>
        <w:ind w:right="432"/>
        <w:rPr>
          <w:lang w:val="ru-RU"/>
        </w:rPr>
      </w:pPr>
      <w:r w:rsidRPr="007A71AD">
        <w:rPr>
          <w:rFonts w:ascii="Times New Roman" w:eastAsia="Times New Roman" w:hAnsi="Times New Roman"/>
          <w:color w:val="000000"/>
          <w:sz w:val="24"/>
          <w:lang w:val="ru-RU"/>
        </w:rPr>
        <w:t xml:space="preserve">М. Фридман. — М.: Педагогика, 1983 </w:t>
      </w:r>
      <w:r w:rsidRPr="007A71AD">
        <w:rPr>
          <w:lang w:val="ru-RU"/>
        </w:rPr>
        <w:br/>
      </w:r>
      <w:r w:rsidRPr="007A71AD">
        <w:rPr>
          <w:rFonts w:ascii="Times New Roman" w:eastAsia="Times New Roman" w:hAnsi="Times New Roman"/>
          <w:color w:val="000000"/>
          <w:sz w:val="24"/>
          <w:lang w:val="ru-RU"/>
        </w:rPr>
        <w:t xml:space="preserve">11 </w:t>
      </w:r>
      <w:proofErr w:type="spellStart"/>
      <w:r w:rsidRPr="007A71AD">
        <w:rPr>
          <w:rFonts w:ascii="Times New Roman" w:eastAsia="Times New Roman" w:hAnsi="Times New Roman"/>
          <w:color w:val="000000"/>
          <w:sz w:val="24"/>
          <w:lang w:val="ru-RU"/>
        </w:rPr>
        <w:t>Мейксон</w:t>
      </w:r>
      <w:proofErr w:type="spellEnd"/>
      <w:r w:rsidRPr="007A71AD">
        <w:rPr>
          <w:rFonts w:ascii="Times New Roman" w:eastAsia="Times New Roman" w:hAnsi="Times New Roman"/>
          <w:color w:val="000000"/>
          <w:sz w:val="24"/>
          <w:lang w:val="ru-RU"/>
        </w:rPr>
        <w:t xml:space="preserve"> Г. Б. Оценка техники движений на уроках физической культуры / Г. Б. </w:t>
      </w:r>
      <w:proofErr w:type="spellStart"/>
      <w:r w:rsidRPr="007A71AD">
        <w:rPr>
          <w:rFonts w:ascii="Times New Roman" w:eastAsia="Times New Roman" w:hAnsi="Times New Roman"/>
          <w:color w:val="000000"/>
          <w:sz w:val="24"/>
          <w:lang w:val="ru-RU"/>
        </w:rPr>
        <w:t>Мейксон</w:t>
      </w:r>
      <w:proofErr w:type="spellEnd"/>
      <w:r w:rsidRPr="007A71AD">
        <w:rPr>
          <w:rFonts w:ascii="Times New Roman" w:eastAsia="Times New Roman" w:hAnsi="Times New Roman"/>
          <w:color w:val="000000"/>
          <w:sz w:val="24"/>
          <w:lang w:val="ru-RU"/>
        </w:rPr>
        <w:t>, Г. П.</w:t>
      </w:r>
    </w:p>
    <w:p w:rsidR="0058723E" w:rsidRPr="007A71AD" w:rsidRDefault="00AC3687">
      <w:pPr>
        <w:autoSpaceDE w:val="0"/>
        <w:autoSpaceDN w:val="0"/>
        <w:spacing w:before="70" w:after="0" w:line="230" w:lineRule="auto"/>
        <w:rPr>
          <w:lang w:val="ru-RU"/>
        </w:rPr>
      </w:pPr>
      <w:r w:rsidRPr="007A71AD">
        <w:rPr>
          <w:rFonts w:ascii="Times New Roman" w:eastAsia="Times New Roman" w:hAnsi="Times New Roman"/>
          <w:color w:val="000000"/>
          <w:sz w:val="24"/>
          <w:lang w:val="ru-RU"/>
        </w:rPr>
        <w:t>Богданов. — М.: Просвещение, 1975</w:t>
      </w:r>
    </w:p>
    <w:p w:rsidR="0058723E" w:rsidRPr="007A71AD" w:rsidRDefault="00AC3687">
      <w:pPr>
        <w:autoSpaceDE w:val="0"/>
        <w:autoSpaceDN w:val="0"/>
        <w:spacing w:before="262" w:after="0" w:line="230" w:lineRule="auto"/>
        <w:rPr>
          <w:lang w:val="ru-RU"/>
        </w:rPr>
      </w:pPr>
      <w:r w:rsidRPr="007A71AD">
        <w:rPr>
          <w:rFonts w:ascii="Times New Roman" w:eastAsia="Times New Roman" w:hAnsi="Times New Roman"/>
          <w:b/>
          <w:color w:val="000000"/>
          <w:sz w:val="24"/>
          <w:lang w:val="ru-RU"/>
        </w:rPr>
        <w:t>ЦИФРОВЫЕ ОБРАЗОВАТЕЛЬНЫЕ РЕСУРСЫ И РЕСУРСЫ СЕТИ ИНТЕРНЕТ</w:t>
      </w:r>
    </w:p>
    <w:p w:rsidR="0058723E" w:rsidRPr="007A71AD" w:rsidRDefault="0058723E">
      <w:pPr>
        <w:rPr>
          <w:lang w:val="ru-RU"/>
        </w:rPr>
        <w:sectPr w:rsidR="0058723E" w:rsidRPr="007A71AD">
          <w:pgSz w:w="11900" w:h="16840"/>
          <w:pgMar w:top="298" w:right="650" w:bottom="338" w:left="666" w:header="720" w:footer="720" w:gutter="0"/>
          <w:cols w:space="720" w:equalWidth="0">
            <w:col w:w="10584" w:space="0"/>
          </w:cols>
          <w:docGrid w:linePitch="360"/>
        </w:sectPr>
      </w:pPr>
    </w:p>
    <w:p w:rsidR="0058723E" w:rsidRPr="007A71AD" w:rsidRDefault="0058723E">
      <w:pPr>
        <w:autoSpaceDE w:val="0"/>
        <w:autoSpaceDN w:val="0"/>
        <w:spacing w:after="78" w:line="220" w:lineRule="exact"/>
        <w:rPr>
          <w:lang w:val="ru-RU"/>
        </w:rPr>
      </w:pPr>
    </w:p>
    <w:p w:rsidR="0058723E" w:rsidRPr="007A71AD" w:rsidRDefault="00AC3687">
      <w:pPr>
        <w:autoSpaceDE w:val="0"/>
        <w:autoSpaceDN w:val="0"/>
        <w:spacing w:after="0" w:line="262" w:lineRule="auto"/>
        <w:ind w:right="6624"/>
        <w:rPr>
          <w:rFonts w:ascii="Times New Roman" w:eastAsia="Times New Roman" w:hAnsi="Times New Roman"/>
          <w:color w:val="000000"/>
          <w:sz w:val="24"/>
          <w:lang w:val="ru-RU"/>
        </w:rPr>
      </w:pPr>
      <w:r>
        <w:rPr>
          <w:rFonts w:ascii="Times New Roman" w:eastAsia="Times New Roman" w:hAnsi="Times New Roman"/>
          <w:color w:val="000000"/>
          <w:sz w:val="24"/>
        </w:rPr>
        <w:t>http</w:t>
      </w:r>
      <w:r w:rsidRPr="007A71AD">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A71A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fizkulturavshkole</w:t>
      </w:r>
      <w:proofErr w:type="spellEnd"/>
      <w:r w:rsidRPr="007A71A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A71AD">
        <w:rPr>
          <w:rFonts w:ascii="Times New Roman" w:eastAsia="Times New Roman" w:hAnsi="Times New Roman"/>
          <w:color w:val="000000"/>
          <w:sz w:val="24"/>
          <w:lang w:val="ru-RU"/>
        </w:rPr>
        <w:t xml:space="preserve">/ </w:t>
      </w:r>
      <w:r w:rsidRPr="007A71AD">
        <w:rPr>
          <w:lang w:val="ru-RU"/>
        </w:rPr>
        <w:br/>
      </w:r>
      <w:hyperlink r:id="rId7" w:history="1">
        <w:r w:rsidR="007A71AD" w:rsidRPr="00B813FE">
          <w:rPr>
            <w:rStyle w:val="aff8"/>
            <w:rFonts w:ascii="Times New Roman" w:eastAsia="Times New Roman" w:hAnsi="Times New Roman"/>
            <w:sz w:val="24"/>
          </w:rPr>
          <w:t>http</w:t>
        </w:r>
        <w:r w:rsidR="007A71AD" w:rsidRPr="007A71AD">
          <w:rPr>
            <w:rStyle w:val="aff8"/>
            <w:rFonts w:ascii="Times New Roman" w:eastAsia="Times New Roman" w:hAnsi="Times New Roman"/>
            <w:sz w:val="24"/>
            <w:lang w:val="ru-RU"/>
          </w:rPr>
          <w:t>://</w:t>
        </w:r>
        <w:proofErr w:type="spellStart"/>
        <w:r w:rsidR="007A71AD" w:rsidRPr="00B813FE">
          <w:rPr>
            <w:rStyle w:val="aff8"/>
            <w:rFonts w:ascii="Times New Roman" w:eastAsia="Times New Roman" w:hAnsi="Times New Roman"/>
            <w:sz w:val="24"/>
          </w:rPr>
          <w:t>fizkultura</w:t>
        </w:r>
        <w:proofErr w:type="spellEnd"/>
        <w:r w:rsidR="007A71AD" w:rsidRPr="007A71AD">
          <w:rPr>
            <w:rStyle w:val="aff8"/>
            <w:rFonts w:ascii="Times New Roman" w:eastAsia="Times New Roman" w:hAnsi="Times New Roman"/>
            <w:sz w:val="24"/>
            <w:lang w:val="ru-RU"/>
          </w:rPr>
          <w:t>-</w:t>
        </w:r>
        <w:proofErr w:type="spellStart"/>
        <w:r w:rsidR="007A71AD" w:rsidRPr="00B813FE">
          <w:rPr>
            <w:rStyle w:val="aff8"/>
            <w:rFonts w:ascii="Times New Roman" w:eastAsia="Times New Roman" w:hAnsi="Times New Roman"/>
            <w:sz w:val="24"/>
          </w:rPr>
          <w:t>na</w:t>
        </w:r>
        <w:proofErr w:type="spellEnd"/>
        <w:r w:rsidR="007A71AD" w:rsidRPr="007A71AD">
          <w:rPr>
            <w:rStyle w:val="aff8"/>
            <w:rFonts w:ascii="Times New Roman" w:eastAsia="Times New Roman" w:hAnsi="Times New Roman"/>
            <w:sz w:val="24"/>
            <w:lang w:val="ru-RU"/>
          </w:rPr>
          <w:t>5.</w:t>
        </w:r>
        <w:proofErr w:type="spellStart"/>
        <w:r w:rsidR="007A71AD" w:rsidRPr="00B813FE">
          <w:rPr>
            <w:rStyle w:val="aff8"/>
            <w:rFonts w:ascii="Times New Roman" w:eastAsia="Times New Roman" w:hAnsi="Times New Roman"/>
            <w:sz w:val="24"/>
          </w:rPr>
          <w:t>ru</w:t>
        </w:r>
        <w:proofErr w:type="spellEnd"/>
        <w:r w:rsidR="007A71AD" w:rsidRPr="007A71AD">
          <w:rPr>
            <w:rStyle w:val="aff8"/>
            <w:rFonts w:ascii="Times New Roman" w:eastAsia="Times New Roman" w:hAnsi="Times New Roman"/>
            <w:sz w:val="24"/>
            <w:lang w:val="ru-RU"/>
          </w:rPr>
          <w:t>/</w:t>
        </w:r>
      </w:hyperlink>
    </w:p>
    <w:p w:rsidR="007A71AD" w:rsidRPr="007A71AD" w:rsidRDefault="007A71AD">
      <w:pPr>
        <w:autoSpaceDE w:val="0"/>
        <w:autoSpaceDN w:val="0"/>
        <w:spacing w:after="0" w:line="262" w:lineRule="auto"/>
        <w:ind w:right="6624"/>
        <w:rPr>
          <w:lang w:val="ru-RU"/>
        </w:rPr>
      </w:pPr>
    </w:p>
    <w:p w:rsidR="0058723E" w:rsidRPr="007A71AD" w:rsidRDefault="0058723E">
      <w:pPr>
        <w:rPr>
          <w:lang w:val="ru-RU"/>
        </w:rPr>
        <w:sectPr w:rsidR="0058723E" w:rsidRPr="007A71AD">
          <w:pgSz w:w="11900" w:h="16840"/>
          <w:pgMar w:top="298" w:right="1440" w:bottom="1440" w:left="666" w:header="720" w:footer="720" w:gutter="0"/>
          <w:cols w:space="720" w:equalWidth="0">
            <w:col w:w="9794" w:space="0"/>
          </w:cols>
          <w:docGrid w:linePitch="360"/>
        </w:sectPr>
      </w:pPr>
    </w:p>
    <w:p w:rsidR="0058723E" w:rsidRPr="007A71AD" w:rsidRDefault="0058723E">
      <w:pPr>
        <w:autoSpaceDE w:val="0"/>
        <w:autoSpaceDN w:val="0"/>
        <w:spacing w:after="78" w:line="220" w:lineRule="exact"/>
        <w:rPr>
          <w:lang w:val="ru-RU"/>
        </w:rPr>
      </w:pPr>
    </w:p>
    <w:p w:rsidR="0058723E" w:rsidRPr="007A71AD" w:rsidRDefault="00AC3687">
      <w:pPr>
        <w:autoSpaceDE w:val="0"/>
        <w:autoSpaceDN w:val="0"/>
        <w:spacing w:after="0" w:line="230" w:lineRule="auto"/>
        <w:rPr>
          <w:lang w:val="ru-RU"/>
        </w:rPr>
      </w:pPr>
      <w:r w:rsidRPr="007A71AD">
        <w:rPr>
          <w:rFonts w:ascii="Times New Roman" w:eastAsia="Times New Roman" w:hAnsi="Times New Roman"/>
          <w:b/>
          <w:color w:val="000000"/>
          <w:sz w:val="24"/>
          <w:lang w:val="ru-RU"/>
        </w:rPr>
        <w:t>МАТЕРИАЛЬНО-ТЕХНИЧЕСКОЕ ОБЕСПЕЧЕНИЕ ОБРАЗОВАТЕЛЬНОГО ПРОЦЕССА</w:t>
      </w:r>
    </w:p>
    <w:p w:rsidR="0058723E" w:rsidRPr="007A71AD" w:rsidRDefault="00AC3687">
      <w:pPr>
        <w:autoSpaceDE w:val="0"/>
        <w:autoSpaceDN w:val="0"/>
        <w:spacing w:before="346" w:after="0" w:line="230" w:lineRule="auto"/>
        <w:rPr>
          <w:lang w:val="ru-RU"/>
        </w:rPr>
      </w:pPr>
      <w:r w:rsidRPr="007A71AD">
        <w:rPr>
          <w:rFonts w:ascii="Times New Roman" w:eastAsia="Times New Roman" w:hAnsi="Times New Roman"/>
          <w:b/>
          <w:color w:val="000000"/>
          <w:sz w:val="24"/>
          <w:lang w:val="ru-RU"/>
        </w:rPr>
        <w:t>УЧЕБНОЕ ОБОРУДОВАНИЕ</w:t>
      </w:r>
    </w:p>
    <w:p w:rsidR="0058723E" w:rsidRPr="007A71AD" w:rsidRDefault="00AC3687">
      <w:pPr>
        <w:autoSpaceDE w:val="0"/>
        <w:autoSpaceDN w:val="0"/>
        <w:spacing w:before="166" w:after="0" w:line="290" w:lineRule="auto"/>
        <w:ind w:right="5184"/>
        <w:rPr>
          <w:lang w:val="ru-RU"/>
        </w:rPr>
      </w:pPr>
      <w:r w:rsidRPr="007A71AD">
        <w:rPr>
          <w:rFonts w:ascii="Times New Roman" w:eastAsia="Times New Roman" w:hAnsi="Times New Roman"/>
          <w:color w:val="000000"/>
          <w:sz w:val="24"/>
          <w:lang w:val="ru-RU"/>
        </w:rPr>
        <w:t>Материально – техническое обеспечение учебного процесса:№</w:t>
      </w:r>
      <w:r w:rsidRPr="007A71AD">
        <w:rPr>
          <w:lang w:val="ru-RU"/>
        </w:rPr>
        <w:br/>
      </w:r>
      <w:r w:rsidRPr="007A71AD">
        <w:rPr>
          <w:rFonts w:ascii="Times New Roman" w:eastAsia="Times New Roman" w:hAnsi="Times New Roman"/>
          <w:color w:val="000000"/>
          <w:sz w:val="24"/>
          <w:lang w:val="ru-RU"/>
        </w:rPr>
        <w:t xml:space="preserve">п/п Материально – техническое обеспечение Кол-во 1 Мячи для метания 3 </w:t>
      </w:r>
      <w:r w:rsidRPr="007A71AD">
        <w:rPr>
          <w:lang w:val="ru-RU"/>
        </w:rPr>
        <w:br/>
      </w:r>
      <w:r w:rsidRPr="007A71AD">
        <w:rPr>
          <w:rFonts w:ascii="Times New Roman" w:eastAsia="Times New Roman" w:hAnsi="Times New Roman"/>
          <w:color w:val="000000"/>
          <w:sz w:val="24"/>
          <w:lang w:val="ru-RU"/>
        </w:rPr>
        <w:t xml:space="preserve">2 Гранаты учебные (500, 700 гр.) 3 </w:t>
      </w:r>
      <w:r w:rsidRPr="007A71AD">
        <w:rPr>
          <w:lang w:val="ru-RU"/>
        </w:rPr>
        <w:br/>
      </w:r>
      <w:r w:rsidRPr="007A71AD">
        <w:rPr>
          <w:rFonts w:ascii="Times New Roman" w:eastAsia="Times New Roman" w:hAnsi="Times New Roman"/>
          <w:color w:val="000000"/>
          <w:sz w:val="24"/>
          <w:lang w:val="ru-RU"/>
        </w:rPr>
        <w:t xml:space="preserve">3 Ядро 1 </w:t>
      </w:r>
      <w:r w:rsidRPr="007A71AD">
        <w:rPr>
          <w:lang w:val="ru-RU"/>
        </w:rPr>
        <w:br/>
      </w:r>
      <w:r w:rsidRPr="007A71AD">
        <w:rPr>
          <w:rFonts w:ascii="Times New Roman" w:eastAsia="Times New Roman" w:hAnsi="Times New Roman"/>
          <w:color w:val="000000"/>
          <w:sz w:val="24"/>
          <w:lang w:val="ru-RU"/>
        </w:rPr>
        <w:t xml:space="preserve">4 Гиря (16 кг) 1 </w:t>
      </w:r>
      <w:r w:rsidRPr="007A71AD">
        <w:rPr>
          <w:lang w:val="ru-RU"/>
        </w:rPr>
        <w:br/>
      </w:r>
      <w:r w:rsidRPr="007A71AD">
        <w:rPr>
          <w:rFonts w:ascii="Times New Roman" w:eastAsia="Times New Roman" w:hAnsi="Times New Roman"/>
          <w:color w:val="000000"/>
          <w:sz w:val="24"/>
          <w:lang w:val="ru-RU"/>
        </w:rPr>
        <w:t xml:space="preserve">5 Скамейки гимнастическая 1 </w:t>
      </w:r>
      <w:r w:rsidRPr="007A71AD">
        <w:rPr>
          <w:lang w:val="ru-RU"/>
        </w:rPr>
        <w:br/>
      </w:r>
      <w:r w:rsidRPr="007A71AD">
        <w:rPr>
          <w:rFonts w:ascii="Times New Roman" w:eastAsia="Times New Roman" w:hAnsi="Times New Roman"/>
          <w:color w:val="000000"/>
          <w:sz w:val="24"/>
          <w:lang w:val="ru-RU"/>
        </w:rPr>
        <w:t xml:space="preserve">6 Набор гимнастических матов 1 </w:t>
      </w:r>
      <w:r w:rsidRPr="007A71AD">
        <w:rPr>
          <w:lang w:val="ru-RU"/>
        </w:rPr>
        <w:br/>
      </w:r>
      <w:r w:rsidRPr="007A71AD">
        <w:rPr>
          <w:rFonts w:ascii="Times New Roman" w:eastAsia="Times New Roman" w:hAnsi="Times New Roman"/>
          <w:color w:val="000000"/>
          <w:sz w:val="24"/>
          <w:lang w:val="ru-RU"/>
        </w:rPr>
        <w:t xml:space="preserve">7 Гимнастический козел 1 </w:t>
      </w:r>
      <w:r w:rsidRPr="007A71AD">
        <w:rPr>
          <w:lang w:val="ru-RU"/>
        </w:rPr>
        <w:br/>
      </w:r>
      <w:r w:rsidRPr="007A71AD">
        <w:rPr>
          <w:rFonts w:ascii="Times New Roman" w:eastAsia="Times New Roman" w:hAnsi="Times New Roman"/>
          <w:color w:val="000000"/>
          <w:sz w:val="24"/>
          <w:lang w:val="ru-RU"/>
        </w:rPr>
        <w:t xml:space="preserve">8 Гимнастический конь 1 </w:t>
      </w:r>
      <w:r w:rsidRPr="007A71AD">
        <w:rPr>
          <w:lang w:val="ru-RU"/>
        </w:rPr>
        <w:br/>
      </w:r>
      <w:r w:rsidRPr="007A71AD">
        <w:rPr>
          <w:rFonts w:ascii="Times New Roman" w:eastAsia="Times New Roman" w:hAnsi="Times New Roman"/>
          <w:color w:val="000000"/>
          <w:sz w:val="24"/>
          <w:lang w:val="ru-RU"/>
        </w:rPr>
        <w:t xml:space="preserve">9 Канат для перетягивания 1 </w:t>
      </w:r>
      <w:r w:rsidRPr="007A71AD">
        <w:rPr>
          <w:lang w:val="ru-RU"/>
        </w:rPr>
        <w:br/>
      </w:r>
      <w:r w:rsidRPr="007A71AD">
        <w:rPr>
          <w:rFonts w:ascii="Times New Roman" w:eastAsia="Times New Roman" w:hAnsi="Times New Roman"/>
          <w:color w:val="000000"/>
          <w:sz w:val="24"/>
          <w:lang w:val="ru-RU"/>
        </w:rPr>
        <w:t xml:space="preserve">10 Скакалки 10 </w:t>
      </w:r>
      <w:r w:rsidRPr="007A71AD">
        <w:rPr>
          <w:lang w:val="ru-RU"/>
        </w:rPr>
        <w:br/>
      </w:r>
      <w:r w:rsidRPr="007A71AD">
        <w:rPr>
          <w:rFonts w:ascii="Times New Roman" w:eastAsia="Times New Roman" w:hAnsi="Times New Roman"/>
          <w:color w:val="000000"/>
          <w:sz w:val="24"/>
          <w:lang w:val="ru-RU"/>
        </w:rPr>
        <w:t xml:space="preserve">11 Мостик гимнастический подкидной 1 </w:t>
      </w:r>
      <w:r w:rsidRPr="007A71AD">
        <w:rPr>
          <w:lang w:val="ru-RU"/>
        </w:rPr>
        <w:br/>
      </w:r>
      <w:r w:rsidRPr="007A71AD">
        <w:rPr>
          <w:rFonts w:ascii="Times New Roman" w:eastAsia="Times New Roman" w:hAnsi="Times New Roman"/>
          <w:color w:val="000000"/>
          <w:sz w:val="24"/>
          <w:lang w:val="ru-RU"/>
        </w:rPr>
        <w:t xml:space="preserve">12 Щит баскетбольный игровой 2 </w:t>
      </w:r>
      <w:r w:rsidRPr="007A71AD">
        <w:rPr>
          <w:lang w:val="ru-RU"/>
        </w:rPr>
        <w:br/>
      </w:r>
      <w:r w:rsidRPr="007A71AD">
        <w:rPr>
          <w:rFonts w:ascii="Times New Roman" w:eastAsia="Times New Roman" w:hAnsi="Times New Roman"/>
          <w:color w:val="000000"/>
          <w:sz w:val="24"/>
          <w:lang w:val="ru-RU"/>
        </w:rPr>
        <w:t xml:space="preserve">13 Кольца баскетбольные 2 </w:t>
      </w:r>
      <w:r w:rsidRPr="007A71AD">
        <w:rPr>
          <w:lang w:val="ru-RU"/>
        </w:rPr>
        <w:br/>
      </w:r>
      <w:r w:rsidRPr="007A71AD">
        <w:rPr>
          <w:rFonts w:ascii="Times New Roman" w:eastAsia="Times New Roman" w:hAnsi="Times New Roman"/>
          <w:color w:val="000000"/>
          <w:sz w:val="24"/>
          <w:lang w:val="ru-RU"/>
        </w:rPr>
        <w:t xml:space="preserve">14 Волейбольные стойки 2 </w:t>
      </w:r>
      <w:r w:rsidRPr="007A71AD">
        <w:rPr>
          <w:lang w:val="ru-RU"/>
        </w:rPr>
        <w:br/>
      </w:r>
      <w:r w:rsidRPr="007A71AD">
        <w:rPr>
          <w:rFonts w:ascii="Times New Roman" w:eastAsia="Times New Roman" w:hAnsi="Times New Roman"/>
          <w:color w:val="000000"/>
          <w:sz w:val="24"/>
          <w:lang w:val="ru-RU"/>
        </w:rPr>
        <w:t xml:space="preserve">15 Волейбольная сетка 2 </w:t>
      </w:r>
      <w:r w:rsidRPr="007A71AD">
        <w:rPr>
          <w:lang w:val="ru-RU"/>
        </w:rPr>
        <w:br/>
      </w:r>
      <w:r w:rsidRPr="007A71AD">
        <w:rPr>
          <w:rFonts w:ascii="Times New Roman" w:eastAsia="Times New Roman" w:hAnsi="Times New Roman"/>
          <w:color w:val="000000"/>
          <w:sz w:val="24"/>
          <w:lang w:val="ru-RU"/>
        </w:rPr>
        <w:t xml:space="preserve">16 Мячи волейбольные 2 </w:t>
      </w:r>
      <w:r w:rsidRPr="007A71AD">
        <w:rPr>
          <w:lang w:val="ru-RU"/>
        </w:rPr>
        <w:br/>
      </w:r>
      <w:r w:rsidRPr="007A71AD">
        <w:rPr>
          <w:rFonts w:ascii="Times New Roman" w:eastAsia="Times New Roman" w:hAnsi="Times New Roman"/>
          <w:color w:val="000000"/>
          <w:sz w:val="24"/>
          <w:lang w:val="ru-RU"/>
        </w:rPr>
        <w:t xml:space="preserve">17 Ворота для </w:t>
      </w:r>
      <w:proofErr w:type="spellStart"/>
      <w:r w:rsidRPr="007A71AD">
        <w:rPr>
          <w:rFonts w:ascii="Times New Roman" w:eastAsia="Times New Roman" w:hAnsi="Times New Roman"/>
          <w:color w:val="000000"/>
          <w:sz w:val="24"/>
          <w:lang w:val="ru-RU"/>
        </w:rPr>
        <w:t>минифутбола</w:t>
      </w:r>
      <w:proofErr w:type="spellEnd"/>
      <w:r w:rsidRPr="007A71AD">
        <w:rPr>
          <w:rFonts w:ascii="Times New Roman" w:eastAsia="Times New Roman" w:hAnsi="Times New Roman"/>
          <w:color w:val="000000"/>
          <w:sz w:val="24"/>
          <w:lang w:val="ru-RU"/>
        </w:rPr>
        <w:t xml:space="preserve"> 2 </w:t>
      </w:r>
      <w:r w:rsidRPr="007A71AD">
        <w:rPr>
          <w:lang w:val="ru-RU"/>
        </w:rPr>
        <w:br/>
      </w:r>
      <w:r w:rsidRPr="007A71AD">
        <w:rPr>
          <w:rFonts w:ascii="Times New Roman" w:eastAsia="Times New Roman" w:hAnsi="Times New Roman"/>
          <w:color w:val="000000"/>
          <w:sz w:val="24"/>
          <w:lang w:val="ru-RU"/>
        </w:rPr>
        <w:t xml:space="preserve">18 Мячи футбольные 2 </w:t>
      </w:r>
      <w:r w:rsidRPr="007A71AD">
        <w:rPr>
          <w:lang w:val="ru-RU"/>
        </w:rPr>
        <w:br/>
      </w:r>
      <w:r w:rsidRPr="007A71AD">
        <w:rPr>
          <w:rFonts w:ascii="Times New Roman" w:eastAsia="Times New Roman" w:hAnsi="Times New Roman"/>
          <w:color w:val="000000"/>
          <w:sz w:val="24"/>
          <w:lang w:val="ru-RU"/>
        </w:rPr>
        <w:t xml:space="preserve">19 Теннисные столы 2 </w:t>
      </w:r>
      <w:r w:rsidRPr="007A71AD">
        <w:rPr>
          <w:lang w:val="ru-RU"/>
        </w:rPr>
        <w:br/>
      </w:r>
      <w:r w:rsidRPr="007A71AD">
        <w:rPr>
          <w:rFonts w:ascii="Times New Roman" w:eastAsia="Times New Roman" w:hAnsi="Times New Roman"/>
          <w:color w:val="000000"/>
          <w:sz w:val="24"/>
          <w:lang w:val="ru-RU"/>
        </w:rPr>
        <w:t xml:space="preserve">20 Ракетки для настольного тенниса 6 </w:t>
      </w:r>
      <w:r w:rsidRPr="007A71AD">
        <w:rPr>
          <w:lang w:val="ru-RU"/>
        </w:rPr>
        <w:br/>
      </w:r>
      <w:r w:rsidRPr="007A71AD">
        <w:rPr>
          <w:rFonts w:ascii="Times New Roman" w:eastAsia="Times New Roman" w:hAnsi="Times New Roman"/>
          <w:color w:val="000000"/>
          <w:sz w:val="24"/>
          <w:lang w:val="ru-RU"/>
        </w:rPr>
        <w:t xml:space="preserve">21 Лыжи беговые 8 пар </w:t>
      </w:r>
      <w:r w:rsidRPr="007A71AD">
        <w:rPr>
          <w:lang w:val="ru-RU"/>
        </w:rPr>
        <w:br/>
      </w:r>
      <w:r w:rsidRPr="007A71AD">
        <w:rPr>
          <w:rFonts w:ascii="Times New Roman" w:eastAsia="Times New Roman" w:hAnsi="Times New Roman"/>
          <w:color w:val="000000"/>
          <w:sz w:val="24"/>
          <w:lang w:val="ru-RU"/>
        </w:rPr>
        <w:t xml:space="preserve">22 Крепления жесткие 8 пар </w:t>
      </w:r>
      <w:r w:rsidRPr="007A71AD">
        <w:rPr>
          <w:lang w:val="ru-RU"/>
        </w:rPr>
        <w:br/>
      </w:r>
      <w:r w:rsidRPr="007A71AD">
        <w:rPr>
          <w:rFonts w:ascii="Times New Roman" w:eastAsia="Times New Roman" w:hAnsi="Times New Roman"/>
          <w:color w:val="000000"/>
          <w:sz w:val="24"/>
          <w:lang w:val="ru-RU"/>
        </w:rPr>
        <w:t xml:space="preserve">23 Палки лыжные </w:t>
      </w:r>
      <w:r w:rsidRPr="007A71AD">
        <w:rPr>
          <w:lang w:val="ru-RU"/>
        </w:rPr>
        <w:br/>
      </w:r>
      <w:r w:rsidRPr="007A71AD">
        <w:rPr>
          <w:rFonts w:ascii="Times New Roman" w:eastAsia="Times New Roman" w:hAnsi="Times New Roman"/>
          <w:color w:val="000000"/>
          <w:sz w:val="24"/>
          <w:lang w:val="ru-RU"/>
        </w:rPr>
        <w:t xml:space="preserve">8 пар </w:t>
      </w:r>
      <w:r w:rsidRPr="007A71AD">
        <w:rPr>
          <w:lang w:val="ru-RU"/>
        </w:rPr>
        <w:br/>
      </w:r>
      <w:r w:rsidRPr="007A71AD">
        <w:rPr>
          <w:rFonts w:ascii="Times New Roman" w:eastAsia="Times New Roman" w:hAnsi="Times New Roman"/>
          <w:color w:val="000000"/>
          <w:sz w:val="24"/>
          <w:lang w:val="ru-RU"/>
        </w:rPr>
        <w:t xml:space="preserve">24 Штанга тренировочная 1 </w:t>
      </w:r>
      <w:r w:rsidRPr="007A71AD">
        <w:rPr>
          <w:lang w:val="ru-RU"/>
        </w:rPr>
        <w:br/>
      </w:r>
      <w:r w:rsidRPr="007A71AD">
        <w:rPr>
          <w:rFonts w:ascii="Times New Roman" w:eastAsia="Times New Roman" w:hAnsi="Times New Roman"/>
          <w:color w:val="000000"/>
          <w:sz w:val="24"/>
          <w:lang w:val="ru-RU"/>
        </w:rPr>
        <w:t xml:space="preserve">25 Секундомер электронный 1 </w:t>
      </w:r>
      <w:r w:rsidRPr="007A71AD">
        <w:rPr>
          <w:lang w:val="ru-RU"/>
        </w:rPr>
        <w:br/>
      </w:r>
      <w:r w:rsidRPr="007A71AD">
        <w:rPr>
          <w:rFonts w:ascii="Times New Roman" w:eastAsia="Times New Roman" w:hAnsi="Times New Roman"/>
          <w:color w:val="000000"/>
          <w:sz w:val="24"/>
          <w:lang w:val="ru-RU"/>
        </w:rPr>
        <w:t xml:space="preserve">26 Рулетки 2 </w:t>
      </w:r>
      <w:r w:rsidRPr="007A71AD">
        <w:rPr>
          <w:lang w:val="ru-RU"/>
        </w:rPr>
        <w:br/>
      </w:r>
      <w:r w:rsidRPr="007A71AD">
        <w:rPr>
          <w:rFonts w:ascii="Times New Roman" w:eastAsia="Times New Roman" w:hAnsi="Times New Roman"/>
          <w:color w:val="000000"/>
          <w:sz w:val="24"/>
          <w:lang w:val="ru-RU"/>
        </w:rPr>
        <w:t>27 Игровое поле для футбола (мини-футбола) 1 28 Игровое поле для баскетбола (</w:t>
      </w:r>
      <w:proofErr w:type="spellStart"/>
      <w:r w:rsidRPr="007A71AD">
        <w:rPr>
          <w:rFonts w:ascii="Times New Roman" w:eastAsia="Times New Roman" w:hAnsi="Times New Roman"/>
          <w:color w:val="000000"/>
          <w:sz w:val="24"/>
          <w:lang w:val="ru-RU"/>
        </w:rPr>
        <w:t>стритбола</w:t>
      </w:r>
      <w:proofErr w:type="spellEnd"/>
      <w:r w:rsidRPr="007A71AD">
        <w:rPr>
          <w:rFonts w:ascii="Times New Roman" w:eastAsia="Times New Roman" w:hAnsi="Times New Roman"/>
          <w:color w:val="000000"/>
          <w:sz w:val="24"/>
          <w:lang w:val="ru-RU"/>
        </w:rPr>
        <w:t xml:space="preserve">) 1 </w:t>
      </w:r>
      <w:r w:rsidRPr="007A71AD">
        <w:rPr>
          <w:lang w:val="ru-RU"/>
        </w:rPr>
        <w:br/>
      </w:r>
      <w:r w:rsidRPr="007A71AD">
        <w:rPr>
          <w:rFonts w:ascii="Times New Roman" w:eastAsia="Times New Roman" w:hAnsi="Times New Roman"/>
          <w:color w:val="000000"/>
          <w:sz w:val="24"/>
          <w:lang w:val="ru-RU"/>
        </w:rPr>
        <w:t>29 Игровое поле для волейбола 1</w:t>
      </w:r>
    </w:p>
    <w:p w:rsidR="0058723E" w:rsidRPr="007A71AD" w:rsidRDefault="00AC3687">
      <w:pPr>
        <w:autoSpaceDE w:val="0"/>
        <w:autoSpaceDN w:val="0"/>
        <w:spacing w:before="262" w:after="0" w:line="230" w:lineRule="auto"/>
        <w:rPr>
          <w:lang w:val="ru-RU"/>
        </w:rPr>
      </w:pPr>
      <w:r w:rsidRPr="007A71AD">
        <w:rPr>
          <w:rFonts w:ascii="Times New Roman" w:eastAsia="Times New Roman" w:hAnsi="Times New Roman"/>
          <w:b/>
          <w:color w:val="000000"/>
          <w:sz w:val="24"/>
          <w:lang w:val="ru-RU"/>
        </w:rPr>
        <w:t>ОБОРУДОВАНИЕ ДЛЯ ПРОВЕДЕНИЯ ПРАКТИЧЕСКИХ РАБОТ</w:t>
      </w:r>
    </w:p>
    <w:p w:rsidR="0058723E" w:rsidRPr="007A71AD" w:rsidRDefault="00AC3687">
      <w:pPr>
        <w:autoSpaceDE w:val="0"/>
        <w:autoSpaceDN w:val="0"/>
        <w:spacing w:before="166" w:after="0" w:line="262" w:lineRule="auto"/>
        <w:ind w:right="9072"/>
        <w:jc w:val="center"/>
        <w:rPr>
          <w:lang w:val="ru-RU"/>
        </w:rPr>
      </w:pPr>
      <w:r w:rsidRPr="007A71AD">
        <w:rPr>
          <w:rFonts w:ascii="Times New Roman" w:eastAsia="Times New Roman" w:hAnsi="Times New Roman"/>
          <w:color w:val="000000"/>
          <w:sz w:val="24"/>
          <w:lang w:val="ru-RU"/>
        </w:rPr>
        <w:t xml:space="preserve">1.Видеофильм </w:t>
      </w:r>
      <w:r w:rsidRPr="007A71AD">
        <w:rPr>
          <w:lang w:val="ru-RU"/>
        </w:rPr>
        <w:br/>
      </w:r>
      <w:r w:rsidRPr="007A71AD">
        <w:rPr>
          <w:rFonts w:ascii="Times New Roman" w:eastAsia="Times New Roman" w:hAnsi="Times New Roman"/>
          <w:color w:val="000000"/>
          <w:sz w:val="24"/>
          <w:lang w:val="ru-RU"/>
        </w:rPr>
        <w:t>2 Компьютер.</w:t>
      </w:r>
    </w:p>
    <w:p w:rsidR="0058723E" w:rsidRDefault="00AC3687">
      <w:pPr>
        <w:autoSpaceDE w:val="0"/>
        <w:autoSpaceDN w:val="0"/>
        <w:spacing w:before="70" w:after="0" w:line="262" w:lineRule="auto"/>
        <w:ind w:right="8208"/>
      </w:pPr>
      <w:r>
        <w:rPr>
          <w:rFonts w:ascii="Times New Roman" w:eastAsia="Times New Roman" w:hAnsi="Times New Roman"/>
          <w:color w:val="000000"/>
          <w:sz w:val="24"/>
        </w:rPr>
        <w:t xml:space="preserve">3 </w:t>
      </w:r>
      <w:proofErr w:type="spellStart"/>
      <w:r>
        <w:rPr>
          <w:rFonts w:ascii="Times New Roman" w:eastAsia="Times New Roman" w:hAnsi="Times New Roman"/>
          <w:color w:val="000000"/>
          <w:sz w:val="24"/>
        </w:rPr>
        <w:t>Цифровойпроектор</w:t>
      </w:r>
      <w:proofErr w:type="spellEnd"/>
      <w:r>
        <w:br/>
      </w:r>
      <w:r>
        <w:rPr>
          <w:rFonts w:ascii="Times New Roman" w:eastAsia="Times New Roman" w:hAnsi="Times New Roman"/>
          <w:color w:val="000000"/>
          <w:sz w:val="24"/>
        </w:rPr>
        <w:t xml:space="preserve">4 </w:t>
      </w:r>
      <w:proofErr w:type="spellStart"/>
      <w:r>
        <w:rPr>
          <w:rFonts w:ascii="Times New Roman" w:eastAsia="Times New Roman" w:hAnsi="Times New Roman"/>
          <w:color w:val="000000"/>
          <w:sz w:val="24"/>
        </w:rPr>
        <w:t>Экран</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настенный</w:t>
      </w:r>
      <w:proofErr w:type="spellEnd"/>
    </w:p>
    <w:p w:rsidR="0058723E" w:rsidRDefault="0058723E">
      <w:pPr>
        <w:sectPr w:rsidR="0058723E">
          <w:pgSz w:w="11900" w:h="16840"/>
          <w:pgMar w:top="298" w:right="650" w:bottom="1104" w:left="666" w:header="720" w:footer="720" w:gutter="0"/>
          <w:cols w:space="720" w:equalWidth="0">
            <w:col w:w="10584" w:space="0"/>
          </w:cols>
          <w:docGrid w:linePitch="360"/>
        </w:sectPr>
      </w:pPr>
    </w:p>
    <w:p w:rsidR="00AC3687" w:rsidRDefault="00AC3687"/>
    <w:sectPr w:rsidR="00AC3687"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B47730"/>
    <w:rsid w:val="00034616"/>
    <w:rsid w:val="0006063C"/>
    <w:rsid w:val="00073091"/>
    <w:rsid w:val="0015074B"/>
    <w:rsid w:val="0029639D"/>
    <w:rsid w:val="00326F90"/>
    <w:rsid w:val="00371E70"/>
    <w:rsid w:val="0058723E"/>
    <w:rsid w:val="006E1571"/>
    <w:rsid w:val="007A71AD"/>
    <w:rsid w:val="00AA1D8D"/>
    <w:rsid w:val="00AC3687"/>
    <w:rsid w:val="00B47730"/>
    <w:rsid w:val="00CB0664"/>
    <w:rsid w:val="00D91342"/>
    <w:rsid w:val="00FC69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7A71AD"/>
    <w:rPr>
      <w:color w:val="0000FF" w:themeColor="hyperlink"/>
      <w:u w:val="single"/>
    </w:rPr>
  </w:style>
  <w:style w:type="paragraph" w:styleId="aff9">
    <w:name w:val="Balloon Text"/>
    <w:basedOn w:val="a1"/>
    <w:link w:val="affa"/>
    <w:uiPriority w:val="99"/>
    <w:semiHidden/>
    <w:unhideWhenUsed/>
    <w:rsid w:val="00D91342"/>
    <w:pPr>
      <w:spacing w:after="0" w:line="240" w:lineRule="auto"/>
    </w:pPr>
    <w:rPr>
      <w:rFonts w:ascii="Tahoma" w:hAnsi="Tahoma" w:cs="Tahoma"/>
      <w:sz w:val="16"/>
      <w:szCs w:val="16"/>
    </w:rPr>
  </w:style>
  <w:style w:type="character" w:customStyle="1" w:styleId="affa">
    <w:name w:val="Текст выноски Знак"/>
    <w:basedOn w:val="a2"/>
    <w:link w:val="aff9"/>
    <w:uiPriority w:val="99"/>
    <w:semiHidden/>
    <w:rsid w:val="00D913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2997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izkultura-na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4A99-8ABA-4507-9E09-8969151B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8924</Words>
  <Characters>50867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59672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5</cp:revision>
  <dcterms:created xsi:type="dcterms:W3CDTF">2013-12-23T23:15:00Z</dcterms:created>
  <dcterms:modified xsi:type="dcterms:W3CDTF">2022-10-11T12:07:00Z</dcterms:modified>
  <cp:category/>
</cp:coreProperties>
</file>