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9C" w:rsidRDefault="006B3B9C">
      <w:pPr>
        <w:autoSpaceDE w:val="0"/>
        <w:autoSpaceDN w:val="0"/>
        <w:spacing w:after="78" w:line="220" w:lineRule="exact"/>
      </w:pPr>
    </w:p>
    <w:p w:rsidR="006B3B9C" w:rsidRPr="00085163" w:rsidRDefault="004B4A98" w:rsidP="00085163">
      <w:pPr>
        <w:autoSpaceDE w:val="0"/>
        <w:autoSpaceDN w:val="0"/>
        <w:spacing w:after="0" w:line="230" w:lineRule="auto"/>
        <w:rPr>
          <w:lang w:val="ru-RU"/>
        </w:rPr>
      </w:pPr>
      <w:r w:rsidRPr="004B4A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</w:t>
      </w:r>
    </w:p>
    <w:p w:rsidR="006B3B9C" w:rsidRPr="00085163" w:rsidRDefault="00085163">
      <w:pPr>
        <w:rPr>
          <w:lang w:val="ru-RU"/>
        </w:rPr>
        <w:sectPr w:rsidR="006B3B9C" w:rsidRPr="00085163" w:rsidSect="00085163">
          <w:pgSz w:w="11900" w:h="16840"/>
          <w:pgMar w:top="478" w:right="560" w:bottom="709" w:left="142" w:header="720" w:footer="720" w:gutter="0"/>
          <w:cols w:space="720" w:equalWidth="0">
            <w:col w:w="10674" w:space="0"/>
          </w:cols>
          <w:docGrid w:linePitch="360"/>
        </w:sectPr>
      </w:pPr>
      <w:r w:rsidRPr="00085163">
        <w:rPr>
          <w:rFonts w:ascii="Times New Roman" w:eastAsia="Times New Roman" w:hAnsi="Times New Roman" w:cs="Times New Roman"/>
          <w:noProof/>
          <w:sz w:val="20"/>
          <w:lang w:val="ru-RU" w:eastAsia="ru-RU"/>
        </w:rPr>
        <w:drawing>
          <wp:inline distT="0" distB="0" distL="0" distR="0" wp14:anchorId="175F05B7" wp14:editId="336AFE5F">
            <wp:extent cx="7219950" cy="9534525"/>
            <wp:effectExtent l="0" t="0" r="0" b="9525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1815" cy="953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3B9C" w:rsidRPr="00085163" w:rsidRDefault="006B3B9C">
      <w:pPr>
        <w:autoSpaceDE w:val="0"/>
        <w:autoSpaceDN w:val="0"/>
        <w:spacing w:after="78" w:line="220" w:lineRule="exact"/>
        <w:rPr>
          <w:lang w:val="ru-RU"/>
        </w:rPr>
      </w:pPr>
    </w:p>
    <w:p w:rsidR="006B3B9C" w:rsidRPr="00085163" w:rsidRDefault="0008516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   </w:t>
      </w:r>
      <w:r w:rsidR="003D64BF" w:rsidRPr="0008516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B3B9C" w:rsidRPr="003D64BF" w:rsidRDefault="003D64BF">
      <w:pPr>
        <w:autoSpaceDE w:val="0"/>
        <w:autoSpaceDN w:val="0"/>
        <w:spacing w:before="346" w:after="0"/>
        <w:ind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3D64BF">
        <w:rPr>
          <w:lang w:val="ru-RU"/>
        </w:rPr>
        <w:br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6B3B9C" w:rsidRPr="003D64BF" w:rsidRDefault="003D64BF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3D64BF">
        <w:rPr>
          <w:lang w:val="ru-RU"/>
        </w:rPr>
        <w:br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6B3B9C" w:rsidRPr="003D64BF" w:rsidRDefault="003D64BF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B3B9C" w:rsidRPr="003D64BF" w:rsidRDefault="003D64BF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6B3B9C" w:rsidRPr="003D64BF" w:rsidRDefault="003D64B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B3B9C" w:rsidRPr="003D64BF" w:rsidRDefault="003D64B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B3B9C" w:rsidRPr="003D64BF" w:rsidRDefault="003D64BF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3D64B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6B3B9C" w:rsidRPr="003D64BF" w:rsidRDefault="006B3B9C">
      <w:pPr>
        <w:rPr>
          <w:lang w:val="ru-RU"/>
        </w:rPr>
        <w:sectPr w:rsidR="006B3B9C" w:rsidRPr="003D64BF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B3B9C" w:rsidRPr="003D64BF" w:rsidRDefault="006B3B9C">
      <w:pPr>
        <w:autoSpaceDE w:val="0"/>
        <w:autoSpaceDN w:val="0"/>
        <w:spacing w:after="66" w:line="220" w:lineRule="exact"/>
        <w:rPr>
          <w:lang w:val="ru-RU"/>
        </w:rPr>
      </w:pPr>
    </w:p>
    <w:p w:rsidR="006B3B9C" w:rsidRPr="003D64BF" w:rsidRDefault="003D64BF">
      <w:pPr>
        <w:autoSpaceDE w:val="0"/>
        <w:autoSpaceDN w:val="0"/>
        <w:spacing w:after="0"/>
        <w:ind w:right="432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6B3B9C" w:rsidRPr="003D64BF" w:rsidRDefault="003D64B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6B3B9C" w:rsidRPr="003D64BF" w:rsidRDefault="003D64BF">
      <w:pPr>
        <w:autoSpaceDE w:val="0"/>
        <w:autoSpaceDN w:val="0"/>
        <w:spacing w:before="192"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6B3B9C" w:rsidRDefault="006B3B9C">
      <w:pPr>
        <w:rPr>
          <w:lang w:val="ru-RU"/>
        </w:rPr>
      </w:pPr>
    </w:p>
    <w:p w:rsidR="006B3B9C" w:rsidRPr="003D64BF" w:rsidRDefault="006B3B9C">
      <w:pPr>
        <w:autoSpaceDE w:val="0"/>
        <w:autoSpaceDN w:val="0"/>
        <w:spacing w:after="78" w:line="220" w:lineRule="exact"/>
        <w:rPr>
          <w:lang w:val="ru-RU"/>
        </w:rPr>
      </w:pPr>
    </w:p>
    <w:p w:rsidR="006B3B9C" w:rsidRPr="003D64BF" w:rsidRDefault="003D64BF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B3B9C" w:rsidRPr="003D64BF" w:rsidRDefault="003D64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B3B9C" w:rsidRPr="003D64BF" w:rsidRDefault="003D64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B3B9C" w:rsidRPr="003D64BF" w:rsidRDefault="003D64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6B3B9C" w:rsidRPr="003D64BF" w:rsidRDefault="003D64BF">
      <w:pPr>
        <w:autoSpaceDE w:val="0"/>
        <w:autoSpaceDN w:val="0"/>
        <w:spacing w:before="70"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6B3B9C" w:rsidRPr="003D64BF" w:rsidRDefault="003D64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6B3B9C" w:rsidRPr="003D64BF" w:rsidRDefault="003D64BF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3D64BF">
        <w:rPr>
          <w:lang w:val="ru-RU"/>
        </w:rPr>
        <w:br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6B3B9C" w:rsidRPr="003D64BF" w:rsidRDefault="003D64BF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игрушка</w:t>
      </w:r>
      <w:proofErr w:type="gramEnd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по выбору учителя с учётом местных промыслов).</w:t>
      </w:r>
    </w:p>
    <w:p w:rsidR="006B3B9C" w:rsidRPr="003D64BF" w:rsidRDefault="003D64BF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Бумажная пластика. Овладение первичными приёмами </w:t>
      </w:r>
      <w:proofErr w:type="gramStart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над- резания</w:t>
      </w:r>
      <w:proofErr w:type="gramEnd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, закручивания, складывания. Объёмная аппликация из бумаги и картона.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B3B9C" w:rsidRPr="003D64BF" w:rsidRDefault="003D64B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B3B9C" w:rsidRPr="003D64BF" w:rsidRDefault="003D64B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6B3B9C" w:rsidRPr="003D64BF" w:rsidRDefault="003D64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6B3B9C" w:rsidRPr="003D64BF" w:rsidRDefault="006B3B9C">
      <w:pPr>
        <w:autoSpaceDE w:val="0"/>
        <w:autoSpaceDN w:val="0"/>
        <w:spacing w:after="78" w:line="220" w:lineRule="exact"/>
        <w:rPr>
          <w:lang w:val="ru-RU"/>
        </w:rPr>
      </w:pPr>
    </w:p>
    <w:p w:rsidR="006B3B9C" w:rsidRPr="003D64BF" w:rsidRDefault="003D64B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B3B9C" w:rsidRPr="003D64BF" w:rsidRDefault="003D64B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B3B9C" w:rsidRPr="003D64BF" w:rsidRDefault="003D64B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6B3B9C" w:rsidRPr="003D64BF" w:rsidRDefault="003D64B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6B3B9C" w:rsidRPr="003D64BF" w:rsidRDefault="003D64BF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3D64BF">
        <w:rPr>
          <w:lang w:val="ru-RU"/>
        </w:rPr>
        <w:br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6B3B9C" w:rsidRPr="003D64BF" w:rsidRDefault="006B3B9C">
      <w:pPr>
        <w:rPr>
          <w:lang w:val="ru-RU"/>
        </w:rPr>
        <w:sectPr w:rsidR="006B3B9C" w:rsidRPr="003D64BF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6B3B9C" w:rsidRPr="003D64BF" w:rsidRDefault="006B3B9C">
      <w:pPr>
        <w:autoSpaceDE w:val="0"/>
        <w:autoSpaceDN w:val="0"/>
        <w:spacing w:after="78" w:line="220" w:lineRule="exact"/>
        <w:rPr>
          <w:lang w:val="ru-RU"/>
        </w:rPr>
      </w:pPr>
    </w:p>
    <w:p w:rsidR="006B3B9C" w:rsidRPr="003D64BF" w:rsidRDefault="003D64BF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B3B9C" w:rsidRPr="003D64BF" w:rsidRDefault="003D64BF">
      <w:pPr>
        <w:autoSpaceDE w:val="0"/>
        <w:autoSpaceDN w:val="0"/>
        <w:spacing w:before="346"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B3B9C" w:rsidRPr="003D64BF" w:rsidRDefault="003D64BF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B3B9C" w:rsidRPr="003D64BF" w:rsidRDefault="003D64BF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3D64BF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6B3B9C" w:rsidRPr="003D64BF" w:rsidRDefault="003D64B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3D64BF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B3B9C" w:rsidRPr="003D64BF" w:rsidRDefault="003D64BF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3D64BF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B3B9C" w:rsidRPr="003D64BF" w:rsidRDefault="003D64B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3D64BF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B3B9C" w:rsidRPr="003D64BF" w:rsidRDefault="003D64BF">
      <w:pPr>
        <w:autoSpaceDE w:val="0"/>
        <w:autoSpaceDN w:val="0"/>
        <w:spacing w:before="70" w:after="0"/>
        <w:ind w:firstLine="180"/>
        <w:rPr>
          <w:lang w:val="ru-RU"/>
        </w:rPr>
      </w:pPr>
      <w:r w:rsidRPr="003D64BF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B3B9C" w:rsidRPr="003D64BF" w:rsidRDefault="003D64B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3D64BF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B3B9C" w:rsidRPr="003D64BF" w:rsidRDefault="006B3B9C">
      <w:pPr>
        <w:rPr>
          <w:lang w:val="ru-RU"/>
        </w:rPr>
        <w:sectPr w:rsidR="006B3B9C" w:rsidRPr="003D64BF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3B9C" w:rsidRPr="003D64BF" w:rsidRDefault="006B3B9C">
      <w:pPr>
        <w:autoSpaceDE w:val="0"/>
        <w:autoSpaceDN w:val="0"/>
        <w:spacing w:after="78" w:line="220" w:lineRule="exact"/>
        <w:rPr>
          <w:lang w:val="ru-RU"/>
        </w:rPr>
      </w:pPr>
    </w:p>
    <w:p w:rsidR="006B3B9C" w:rsidRPr="003D64BF" w:rsidRDefault="003D64BF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3D64BF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6B3B9C" w:rsidRPr="003D64BF" w:rsidRDefault="003D64BF">
      <w:pPr>
        <w:autoSpaceDE w:val="0"/>
        <w:autoSpaceDN w:val="0"/>
        <w:spacing w:before="262"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6B3B9C" w:rsidRPr="003D64BF" w:rsidRDefault="003D64BF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3D64B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3D64BF">
        <w:rPr>
          <w:lang w:val="ru-RU"/>
        </w:rPr>
        <w:br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6B3B9C" w:rsidRPr="003D64BF" w:rsidRDefault="006B3B9C">
      <w:pPr>
        <w:rPr>
          <w:lang w:val="ru-RU"/>
        </w:rPr>
        <w:sectPr w:rsidR="006B3B9C" w:rsidRPr="003D64BF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6B3B9C" w:rsidRPr="003D64BF" w:rsidRDefault="006B3B9C">
      <w:pPr>
        <w:autoSpaceDE w:val="0"/>
        <w:autoSpaceDN w:val="0"/>
        <w:spacing w:after="78" w:line="220" w:lineRule="exact"/>
        <w:rPr>
          <w:lang w:val="ru-RU"/>
        </w:rPr>
      </w:pPr>
    </w:p>
    <w:p w:rsidR="006B3B9C" w:rsidRPr="003D64BF" w:rsidRDefault="003D64B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3D64BF">
        <w:rPr>
          <w:lang w:val="ru-RU"/>
        </w:rPr>
        <w:br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3D64BF">
        <w:rPr>
          <w:lang w:val="ru-RU"/>
        </w:rPr>
        <w:br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B3B9C" w:rsidRPr="003D64BF" w:rsidRDefault="003D64BF">
      <w:pPr>
        <w:autoSpaceDE w:val="0"/>
        <w:autoSpaceDN w:val="0"/>
        <w:spacing w:before="262"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B3B9C" w:rsidRPr="003D64BF" w:rsidRDefault="003D64BF">
      <w:pPr>
        <w:autoSpaceDE w:val="0"/>
        <w:autoSpaceDN w:val="0"/>
        <w:spacing w:before="166" w:after="0"/>
        <w:ind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6B3B9C" w:rsidRPr="003D64BF" w:rsidRDefault="003D64BF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3D64BF">
        <w:rPr>
          <w:lang w:val="ru-RU"/>
        </w:rPr>
        <w:br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применения свойств простых графических материалов в самостоятельной</w:t>
      </w:r>
    </w:p>
    <w:p w:rsidR="006B3B9C" w:rsidRPr="003D64BF" w:rsidRDefault="006B3B9C">
      <w:pPr>
        <w:rPr>
          <w:lang w:val="ru-RU"/>
        </w:rPr>
        <w:sectPr w:rsidR="006B3B9C" w:rsidRPr="003D64BF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6B3B9C" w:rsidRPr="003D64BF" w:rsidRDefault="006B3B9C">
      <w:pPr>
        <w:autoSpaceDE w:val="0"/>
        <w:autoSpaceDN w:val="0"/>
        <w:spacing w:after="66" w:line="220" w:lineRule="exact"/>
        <w:rPr>
          <w:lang w:val="ru-RU"/>
        </w:rPr>
      </w:pPr>
    </w:p>
    <w:p w:rsidR="006B3B9C" w:rsidRPr="003D64BF" w:rsidRDefault="003D64BF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B3B9C" w:rsidRPr="003D64BF" w:rsidRDefault="003D64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B3B9C" w:rsidRPr="003D64BF" w:rsidRDefault="003D64BF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B3B9C" w:rsidRPr="003D64BF" w:rsidRDefault="003D64BF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3D64BF">
        <w:rPr>
          <w:lang w:val="ru-RU"/>
        </w:rPr>
        <w:br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B3B9C" w:rsidRPr="003D64BF" w:rsidRDefault="003D64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B3B9C" w:rsidRPr="003D64BF" w:rsidRDefault="003D64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</w:p>
    <w:p w:rsidR="006B3B9C" w:rsidRPr="003D64BF" w:rsidRDefault="006B3B9C">
      <w:pPr>
        <w:rPr>
          <w:lang w:val="ru-RU"/>
        </w:rPr>
        <w:sectPr w:rsidR="006B3B9C" w:rsidRPr="003D64BF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6B3B9C" w:rsidRPr="003D64BF" w:rsidRDefault="006B3B9C">
      <w:pPr>
        <w:autoSpaceDE w:val="0"/>
        <w:autoSpaceDN w:val="0"/>
        <w:spacing w:after="66" w:line="220" w:lineRule="exact"/>
        <w:rPr>
          <w:lang w:val="ru-RU"/>
        </w:rPr>
      </w:pPr>
    </w:p>
    <w:p w:rsidR="006B3B9C" w:rsidRPr="003D64BF" w:rsidRDefault="003D64BF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6B3B9C" w:rsidRPr="003D64BF" w:rsidRDefault="003D64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3D64BF">
        <w:rPr>
          <w:lang w:val="ru-RU"/>
        </w:rPr>
        <w:br/>
      </w: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B3B9C" w:rsidRPr="003D64BF" w:rsidRDefault="003D64BF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3D64BF">
        <w:rPr>
          <w:lang w:val="ru-RU"/>
        </w:rPr>
        <w:tab/>
      </w: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6B3B9C" w:rsidRPr="003D64BF" w:rsidRDefault="006B3B9C">
      <w:pPr>
        <w:rPr>
          <w:lang w:val="ru-RU"/>
        </w:rPr>
        <w:sectPr w:rsidR="006B3B9C" w:rsidRPr="003D64BF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B3B9C" w:rsidRPr="003D64BF" w:rsidRDefault="006B3B9C">
      <w:pPr>
        <w:autoSpaceDE w:val="0"/>
        <w:autoSpaceDN w:val="0"/>
        <w:spacing w:after="64" w:line="220" w:lineRule="exact"/>
        <w:rPr>
          <w:lang w:val="ru-RU"/>
        </w:rPr>
      </w:pPr>
    </w:p>
    <w:p w:rsidR="006B3B9C" w:rsidRDefault="003D64B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1968"/>
        <w:gridCol w:w="2186"/>
        <w:gridCol w:w="4564"/>
      </w:tblGrid>
      <w:tr w:rsidR="006B3B9C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4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B3B9C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9C" w:rsidRDefault="006B3B9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9C" w:rsidRDefault="006B3B9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9C" w:rsidRDefault="006B3B9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B3B9C" w:rsidRDefault="006B3B9C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B3B9C" w:rsidRDefault="006B3B9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9C" w:rsidRDefault="006B3B9C"/>
        </w:tc>
      </w:tr>
      <w:tr w:rsidR="006B3B9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6B3B9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</w:t>
            </w:r>
          </w:p>
          <w:p w:rsidR="006B3B9C" w:rsidRPr="003D64BF" w:rsidRDefault="003D64BF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Навыки восприятия произведений детского творчества 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формирование зрительских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умений.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80" w:after="0" w:line="252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детские рисунки с позиций их содержания и сюжета, настроения;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https://www.youtube.com/watch?v=b4yyCe3pdPw</w:t>
            </w:r>
          </w:p>
        </w:tc>
      </w:tr>
      <w:tr w:rsidR="006B3B9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композиции: на уровне образного восприятия.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детские рисунки с позиций их содержания и сюжета, настроения;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https://www.youtube.com/watch?v=b4yyCe3pdPw</w:t>
            </w:r>
          </w:p>
        </w:tc>
      </w:tr>
      <w:tr w:rsidR="006B3B9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Рисовать, выполнить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 на простую, всем доступную тему, </w:t>
            </w:r>
            <w:proofErr w:type="spellStart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например«Весёлое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солнышко»,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карандашами или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мелками;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https://www.youtube.com/watch?v=b4yyCe3pdPw</w:t>
            </w:r>
          </w:p>
        </w:tc>
      </w:tr>
      <w:tr w:rsidR="006B3B9C">
        <w:trPr>
          <w:trHeight w:hRule="exact" w:val="34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</w:tr>
      <w:tr w:rsidR="006B3B9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6B3B9C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 натуры рисунок листа дерева; Рассматривать 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характер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формы листа;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 выполнения рисунка;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https://infourok.ru/prezentaciya-po-izobrazitelnomu-iskusstvu-dlya-uchaschihsya-klassa-chto-mozhet-liniya-2206272.html</w:t>
            </w:r>
          </w:p>
        </w:tc>
      </w:tr>
      <w:tr w:rsidR="006B3B9C">
        <w:trPr>
          <w:trHeight w:hRule="exact" w:val="18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 натуры рисунок листа дерева; Рассматривать 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характер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формы листа;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 выполнения рисунка;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https://infourok.ru/prezentaciya-k-uroku-izobrazitelnogo-iskusstva-klass-tema-izobrazhat-mozhno-liniey-1489705.html</w:t>
            </w:r>
          </w:p>
        </w:tc>
      </w:tr>
    </w:tbl>
    <w:p w:rsidR="006B3B9C" w:rsidRDefault="006B3B9C">
      <w:pPr>
        <w:autoSpaceDE w:val="0"/>
        <w:autoSpaceDN w:val="0"/>
        <w:spacing w:after="0" w:line="14" w:lineRule="exact"/>
      </w:pPr>
    </w:p>
    <w:p w:rsidR="006B3B9C" w:rsidRDefault="006B3B9C">
      <w:pPr>
        <w:sectPr w:rsidR="006B3B9C">
          <w:pgSz w:w="16840" w:h="11900"/>
          <w:pgMar w:top="282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3B9C" w:rsidRDefault="006B3B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1968"/>
        <w:gridCol w:w="2186"/>
        <w:gridCol w:w="4564"/>
      </w:tblGrid>
      <w:tr w:rsidR="006B3B9C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Линии в природе. Ветки (по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 натуры рисунок листа дерева; Рассматривать 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характер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формы листа;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 выполнения рисунка;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https://infourok.ru/prezentaciya-po-izo-na-temu-risovanie-osennih-listev-slozhnoy-formi-3098847.html</w:t>
            </w:r>
          </w:p>
        </w:tc>
      </w:tr>
      <w:tr w:rsidR="006B3B9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 натуры рисунок листа дерева; Рассматривать 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характер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 листа;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https://infourok.ru/prezentaciya-k-uroku-izobrazitelnogo-iskusstva-klass-tema-izobrazhat-mozhno-liniey-1489705.html</w:t>
            </w:r>
          </w:p>
        </w:tc>
      </w:tr>
      <w:tr w:rsidR="006B3B9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Рисунок с натуры: рисунок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листьев разной формы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 натуры рисунок листа дерева;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ttps://infourok.ru/prezentaciya-po-izo-na-temu-risovanie-osennih-listev-slozhnoy-formi-3098847.html</w:t>
            </w:r>
          </w:p>
        </w:tc>
      </w:tr>
      <w:tr w:rsidR="006B3B9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50" w:lineRule="auto"/>
              <w:ind w:left="72" w:right="576"/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рисования по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представлению </w:t>
            </w:r>
            <w:r w:rsidRPr="003D64B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воображению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https://infourok.ru/prezentaciya-k-uroku-izo-v-pervom-klasse-proporcii-2569289.html </w:t>
            </w:r>
          </w:p>
        </w:tc>
      </w:tr>
      <w:tr w:rsidR="006B3B9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Первичные навыки определения пропорций и понимания их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значения. От одного пятна —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«тела», меняя пропорции «лап» </w:t>
            </w:r>
            <w:proofErr w:type="spellStart"/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и«шеи</w:t>
            </w:r>
            <w:proofErr w:type="spellEnd"/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изображения на основе пятна путём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добавления к нему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деталей, подсказанных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воображением;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https://infourok.ru/prezentaciya-k-uroku-izo-v-pervom-klasse-proporcii-2569289.html </w:t>
            </w:r>
          </w:p>
        </w:tc>
      </w:tr>
      <w:tr w:rsidR="006B3B9C">
        <w:trPr>
          <w:trHeight w:hRule="exact" w:val="14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Линейный тематический рисунок (линия-рассказчица) на сюжет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стихотворения или сюжет из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жизни детей (игры во дворе, в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линейный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рисунок — упражнение на разный характер линий;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https://infourok.ru/prezentaciya-k-uroku-izo-v-pervom-klasse-proporcii-2569289.html </w:t>
            </w:r>
          </w:p>
        </w:tc>
      </w:tr>
      <w:tr w:rsidR="006B3B9C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Пятно-силуэт. Превращение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случайного пятна в изображение зверушки или фантастического зверя. Развитие образного видения и способности целостного,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графическое пятно как основу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изобразительного образа;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ttps://infourok.ru/prezentaciya-k-uroku-izobrazitelnogo-iskusstva-tema-teatr-teney-2694828.html</w:t>
            </w:r>
          </w:p>
        </w:tc>
      </w:tr>
      <w:tr w:rsidR="006B3B9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характер линий в природе;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ttps://infourok.ru/prezentaciya-k-uroku-izobrazitelnogo-iskusstva-tema-teatr-teney-2694828.html</w:t>
            </w:r>
          </w:p>
        </w:tc>
      </w:tr>
      <w:tr w:rsidR="006B3B9C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Приобрести новый опыт наблюдения окружающей реальности;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https://infourok.ru/prezentaciya-k-uroku-izobrazitelnogo-iskusstva-tema-teatr-teney-2694828.html</w:t>
            </w:r>
          </w:p>
        </w:tc>
      </w:tr>
    </w:tbl>
    <w:p w:rsidR="006B3B9C" w:rsidRDefault="006B3B9C">
      <w:pPr>
        <w:autoSpaceDE w:val="0"/>
        <w:autoSpaceDN w:val="0"/>
        <w:spacing w:after="0" w:line="14" w:lineRule="exact"/>
      </w:pPr>
    </w:p>
    <w:p w:rsidR="006B3B9C" w:rsidRDefault="006B3B9C">
      <w:pPr>
        <w:sectPr w:rsidR="006B3B9C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3B9C" w:rsidRDefault="006B3B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1968"/>
        <w:gridCol w:w="2186"/>
        <w:gridCol w:w="4564"/>
      </w:tblGrid>
      <w:tr w:rsidR="006B3B9C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Рассмотрение и анализ средств выражения — пятна и линии — в иллюстрациях художников к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26.10.2022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соотношение частей, составляющих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 целое, рассматривать изображения животных с контрастными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пропорциями;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https://infourok.ru/prezentaciya-po-izo-na-temu-risunok-pyatnom-klass-2945737.html</w:t>
            </w:r>
          </w:p>
        </w:tc>
      </w:tr>
      <w:tr w:rsidR="006B3B9C">
        <w:trPr>
          <w:trHeight w:hRule="exact" w:val="34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</w:tr>
      <w:tr w:rsidR="006B3B9C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6B3B9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50" w:lineRule="auto"/>
              <w:ind w:left="72"/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искусстве.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гуашью в условиях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школьного урока;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три основных цвета;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https://infourok.ru/prezentaciya-po-kompozicii-na-temu-emocionalnaya-harakteristika-cveta-4238638.html</w:t>
            </w:r>
          </w:p>
        </w:tc>
      </w:tr>
      <w:tr w:rsidR="006B3B9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Три основных цвета.</w:t>
            </w:r>
          </w:p>
          <w:p w:rsidR="006B3B9C" w:rsidRPr="003D64BF" w:rsidRDefault="003D64BF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Ассоциативные представления, связанные с каждым из цветов.</w:t>
            </w:r>
          </w:p>
          <w:p w:rsidR="006B3B9C" w:rsidRPr="003D64BF" w:rsidRDefault="003D64BF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смешения красок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гуашью в условиях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школьного урока;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три основных цвета;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https://infourok.ru/prezentaciya-po-izo-na-temu-osnovnye-cveta-v-zhivopisi-1-klass-4977509.html</w:t>
            </w:r>
          </w:p>
        </w:tc>
      </w:tr>
      <w:tr w:rsidR="006B3B9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красками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рисунок с весёлым или грустным настроением;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https://infourok.ru/prezentaciya-po-kompozicii-na-temu-emocionalnaya-</w:t>
            </w:r>
          </w:p>
        </w:tc>
      </w:tr>
      <w:tr w:rsidR="006B3B9C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разное настроение героев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передано художником в иллюстрациях;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красками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рисунок с весёлым или грустным настроением;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https://infourok.ru/prezentaciya-po-kompozicii-na-temu-emocionalnaya-</w:t>
            </w:r>
          </w:p>
        </w:tc>
      </w:tr>
      <w:tr w:rsidR="006B3B9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Наш мир украшают цветы.</w:t>
            </w:r>
          </w:p>
          <w:p w:rsidR="006B3B9C" w:rsidRDefault="003D64BF">
            <w:pPr>
              <w:autoSpaceDE w:val="0"/>
              <w:autoSpaceDN w:val="0"/>
              <w:spacing w:before="18" w:after="0" w:line="252" w:lineRule="auto"/>
              <w:ind w:left="72"/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Живописное изображение по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представлению и восприятию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разных по цвету и формам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цветков.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красками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рисунок с весёлым или грустным настроением;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https://infourok.ru/prezentaciya-i-konspekt-uroka-izo-na-temu-cveti-klass-2560702.html </w:t>
            </w:r>
          </w:p>
        </w:tc>
      </w:tr>
      <w:tr w:rsidR="006B3B9C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Тематическая композиция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«Времена года». Контрастные цветовые состояния времён года.</w:t>
            </w:r>
          </w:p>
          <w:p w:rsidR="006B3B9C" w:rsidRPr="003D64BF" w:rsidRDefault="003D64BF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гуашью, в технике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изображения разных времён года;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и объяснять, какого цвета каждое время года и почему, как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догадаться по цвету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изображений, какое это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время года;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https://resh.edu.ru/subject/lesson/3736/main/189972/</w:t>
            </w:r>
          </w:p>
        </w:tc>
      </w:tr>
    </w:tbl>
    <w:p w:rsidR="006B3B9C" w:rsidRDefault="006B3B9C">
      <w:pPr>
        <w:autoSpaceDE w:val="0"/>
        <w:autoSpaceDN w:val="0"/>
        <w:spacing w:after="0" w:line="14" w:lineRule="exact"/>
      </w:pPr>
    </w:p>
    <w:p w:rsidR="006B3B9C" w:rsidRDefault="006B3B9C">
      <w:pPr>
        <w:sectPr w:rsidR="006B3B9C">
          <w:pgSz w:w="16840" w:h="11900"/>
          <w:pgMar w:top="284" w:right="640" w:bottom="9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3B9C" w:rsidRDefault="006B3B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1968"/>
        <w:gridCol w:w="2186"/>
        <w:gridCol w:w="4564"/>
      </w:tblGrid>
      <w:tr w:rsidR="006B3B9C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Техника монотипии.</w:t>
            </w:r>
          </w:p>
          <w:p w:rsidR="006B3B9C" w:rsidRPr="003D64BF" w:rsidRDefault="003D64BF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симметрии.</w:t>
            </w:r>
          </w:p>
          <w:p w:rsidR="006B3B9C" w:rsidRDefault="003D64BF">
            <w:pPr>
              <w:autoSpaceDE w:val="0"/>
              <w:autoSpaceDN w:val="0"/>
              <w:spacing w:before="20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представления о свойствах печатной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техники;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монотипии для развития живописных умений и воображения;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https://infourok.ru/prezentaciya-k-uroku-izo-tehnika-vipolneniya-monotipiya-1633501.html</w:t>
            </w:r>
          </w:p>
        </w:tc>
      </w:tr>
      <w:tr w:rsidR="006B3B9C">
        <w:trPr>
          <w:trHeight w:hRule="exact" w:val="34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</w:tr>
      <w:tr w:rsidR="006B3B9C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6B3B9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этапы лепки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формы игрушки и её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частей;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лепку игрушки по мотивам выбранного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народного промысла;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http://900igr.net/prezentacija/tekhnologija/rabota-s-plastilinom-260456.html </w:t>
            </w:r>
          </w:p>
        </w:tc>
      </w:tr>
      <w:tr w:rsidR="006B3B9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Лепка зверушек из цельной формы (черепашки, ёжика, зайчика и т.</w:t>
            </w:r>
          </w:p>
          <w:p w:rsidR="006B3B9C" w:rsidRPr="003D64BF" w:rsidRDefault="003D64BF">
            <w:pPr>
              <w:autoSpaceDE w:val="0"/>
              <w:autoSpaceDN w:val="0"/>
              <w:spacing w:before="20" w:after="0" w:line="247" w:lineRule="auto"/>
              <w:ind w:left="72" w:right="576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д.). Приёмы вытягивания, вдавливания, сгибания, 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этапы лепки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формы игрушки и её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частей;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лепку игрушки по мотивам выбранного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народного промысла;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http://900igr.net/prezentacija/tekhnologija/rabota-s-plastilinom-260456.html </w:t>
            </w:r>
          </w:p>
        </w:tc>
      </w:tr>
      <w:tr w:rsidR="006B3B9C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Бумажная пластика. Овладение первичными приёмами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надрезания, закручивания,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складывания в работе над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создания объёмных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изображений из бумаги;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коллективной работы по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созданию в технике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аппликации панно из работ учащихся;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http://www.myshared.ru/slide/747164/</w:t>
            </w:r>
          </w:p>
        </w:tc>
      </w:tr>
      <w:tr w:rsidR="006B3B9C">
        <w:trPr>
          <w:trHeight w:hRule="exact" w:val="14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народных художественных промыслов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(дымковская, </w:t>
            </w:r>
            <w:proofErr w:type="spellStart"/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Лепить из целого куска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пластилина мелких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зверушек путём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вытягивания, вдавливания;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https://resh.edu.ru/subject/lesson/4995/main/161062/</w:t>
            </w:r>
          </w:p>
        </w:tc>
      </w:tr>
      <w:tr w:rsidR="006B3B9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создания объёмных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изображений из бумаги;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https://resh.edu.ru/subject/lesson/4995/main/161062/</w:t>
            </w:r>
          </w:p>
        </w:tc>
      </w:tr>
      <w:tr w:rsidR="006B3B9C">
        <w:trPr>
          <w:trHeight w:hRule="exact" w:val="350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</w:tr>
      <w:tr w:rsidR="006B3B9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6B3B9C" w:rsidRPr="00085163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бабочки, украсив узорами её крылья;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prezentaciya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izo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temu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uzori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kotorie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sozdali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lyudi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3949982.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prezentaciya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izo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temu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uzori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kotorie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sozdali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lyudi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-3949982.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</w:tr>
    </w:tbl>
    <w:p w:rsidR="006B3B9C" w:rsidRPr="003D64BF" w:rsidRDefault="006B3B9C">
      <w:pPr>
        <w:autoSpaceDE w:val="0"/>
        <w:autoSpaceDN w:val="0"/>
        <w:spacing w:after="0" w:line="14" w:lineRule="exact"/>
        <w:rPr>
          <w:lang w:val="ru-RU"/>
        </w:rPr>
      </w:pPr>
    </w:p>
    <w:p w:rsidR="006B3B9C" w:rsidRPr="003D64BF" w:rsidRDefault="006B3B9C">
      <w:pPr>
        <w:rPr>
          <w:lang w:val="ru-RU"/>
        </w:rPr>
        <w:sectPr w:rsidR="006B3B9C" w:rsidRPr="003D64BF">
          <w:pgSz w:w="16840" w:h="11900"/>
          <w:pgMar w:top="284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3B9C" w:rsidRPr="003D64BF" w:rsidRDefault="006B3B9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1968"/>
        <w:gridCol w:w="2186"/>
        <w:gridCol w:w="4564"/>
      </w:tblGrid>
      <w:tr w:rsidR="006B3B9C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</w:t>
            </w:r>
          </w:p>
          <w:p w:rsidR="006B3B9C" w:rsidRDefault="003D64BF">
            <w:pPr>
              <w:autoSpaceDE w:val="0"/>
              <w:autoSpaceDN w:val="0"/>
              <w:spacing w:before="20" w:after="0" w:line="252" w:lineRule="auto"/>
              <w:ind w:left="72" w:right="144"/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Эмоционально-эстетическое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восприятие объектов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действительности.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Ассоциативное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сопоставление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орнаментами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предметах декоративно-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орнамент, украшающий игрушку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выбранного промысла;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https://infourok.ru/prezentaciya-po-izo-na-temu-uzori-kotorie-sozdali-lyudi-klass-3949982.html </w:t>
            </w:r>
          </w:p>
        </w:tc>
      </w:tr>
      <w:tr w:rsidR="006B3B9C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80" w:after="0" w:line="245" w:lineRule="auto"/>
              <w:ind w:left="72" w:right="43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 и наблюдение её в природе.</w:t>
            </w:r>
          </w:p>
          <w:p w:rsidR="006B3B9C" w:rsidRPr="003D64BF" w:rsidRDefault="003D64BF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Последовательное ведение работы над изображением бабочки по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представлению, использование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бабочки, украсив узорами её крылья;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правил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симметрии при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выполнении рисунка;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https://infourok.ru/prezentaciya-po-izo-na-temu-uzori-kotorie-sozdali-lyudi-klass-3949982.html </w:t>
            </w:r>
          </w:p>
        </w:tc>
      </w:tr>
      <w:tr w:rsidR="006B3B9C">
        <w:trPr>
          <w:trHeight w:hRule="exact" w:val="9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Узоры и орнаменты, создаваемые людьми, и разнообразие их видов.</w:t>
            </w:r>
          </w:p>
          <w:p w:rsidR="006B3B9C" w:rsidRDefault="003D64BF">
            <w:pPr>
              <w:autoSpaceDE w:val="0"/>
              <w:autoSpaceDN w:val="0"/>
              <w:spacing w:before="2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орнамент, украшающий игрушку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выбранного промысла;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https://resh.edu.ru/subject/lesson/3716/main/168880/</w:t>
            </w:r>
          </w:p>
        </w:tc>
      </w:tr>
      <w:tr w:rsidR="006B3B9C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орнаменты в круге, полосе, квадрате в соответствии с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оформляемой предметной поверхностью;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https://infourok.ru/prezentaciya-po-izo-na-temu-risovanie-osennih-listev-slozhnoy-formi-3098847.html</w:t>
            </w:r>
          </w:p>
        </w:tc>
      </w:tr>
      <w:tr w:rsidR="006B3B9C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известных народных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художественных промыслов.</w:t>
            </w:r>
          </w:p>
          <w:p w:rsidR="006B3B9C" w:rsidRPr="003D64BF" w:rsidRDefault="003D64BF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Дымковская, </w:t>
            </w:r>
            <w:proofErr w:type="spellStart"/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на бумаге красками рисунок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 выбранной игрушки;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https://infourok.ru/prezentaciya-po-izo-na-temu-dimkovskaya-igrushka-klass-849400.html </w:t>
            </w:r>
          </w:p>
        </w:tc>
      </w:tr>
      <w:tr w:rsidR="006B3B9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7" w:lineRule="auto"/>
              <w:ind w:left="72"/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47" w:lineRule="auto"/>
              <w:ind w:left="72" w:right="490"/>
              <w:jc w:val="both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оригами, сложение несложных фигурок;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https://resh.edu.ru/subject/lesson/5968/main/170714/</w:t>
            </w:r>
          </w:p>
        </w:tc>
      </w:tr>
      <w:tr w:rsidR="006B3B9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работе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 по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изготовлению бытовых вещей;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--</w:t>
            </w:r>
          </w:p>
        </w:tc>
      </w:tr>
      <w:tr w:rsidR="006B3B9C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работе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 по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изготовлению бытовых вещей;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бумагой, ножницами,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клеем, подручными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</w:t>
            </w:r>
          </w:p>
        </w:tc>
      </w:tr>
      <w:tr w:rsidR="006B3B9C">
        <w:trPr>
          <w:trHeight w:hRule="exact" w:val="32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</w:tr>
    </w:tbl>
    <w:p w:rsidR="006B3B9C" w:rsidRDefault="006B3B9C">
      <w:pPr>
        <w:autoSpaceDE w:val="0"/>
        <w:autoSpaceDN w:val="0"/>
        <w:spacing w:after="0" w:line="14" w:lineRule="exact"/>
      </w:pPr>
    </w:p>
    <w:p w:rsidR="006B3B9C" w:rsidRDefault="006B3B9C">
      <w:pPr>
        <w:sectPr w:rsidR="006B3B9C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3B9C" w:rsidRDefault="006B3B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1968"/>
        <w:gridCol w:w="2186"/>
        <w:gridCol w:w="4564"/>
      </w:tblGrid>
      <w:tr w:rsidR="006B3B9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6B3B9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Наблюдение разнообразия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архитектурных построек в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окружающем мире по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фотографиям, обсуждение их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различные здания в окружающем мире (по фотографиям);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https://infourok.ru/prezentaciya-po-izo-klass-umk-shkola-rossii-postroyki-v-nashey-zhizni-1113411.html</w:t>
            </w:r>
          </w:p>
        </w:tc>
      </w:tr>
      <w:tr w:rsidR="006B3B9C">
        <w:trPr>
          <w:trHeight w:hRule="exact" w:val="169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приёмов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конструирования из бумаги.</w:t>
            </w:r>
          </w:p>
          <w:p w:rsidR="006B3B9C" w:rsidRPr="003D64BF" w:rsidRDefault="003D64BF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Складывание объёмных простых геометрических тел. Овладение приёмами склеивания деталей, надрезания, вырезания деталей, использование приёмов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симметрии.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складывания объёмных простых геометрических тел из бумаги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(параллелепипед, конус, пирамида) в качестве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основы для домиков;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https://infourok.ru/prezentaciya-po-tehnologii-na-temu-origami-iskusstvo-skladyvaniya-iz-bumagi-1-klass-5387057.html </w:t>
            </w:r>
          </w:p>
        </w:tc>
      </w:tr>
      <w:tr w:rsidR="006B3B9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Макетирование (или создание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аппликации) пространственной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Макетировать в игровой форме пространство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сказочного городка (или построить городок в виде объёмной аппликации);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https://infourok.ru/prezentaciya-po-tehnologii-na-temu-origami-iskusstvo-skladyvaniya-iz-bumagi-1-klass-5387057.html </w:t>
            </w:r>
          </w:p>
        </w:tc>
      </w:tr>
      <w:tr w:rsidR="006B3B9C">
        <w:trPr>
          <w:trHeight w:hRule="exact" w:val="34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</w:tr>
      <w:tr w:rsidR="006B3B9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6B3B9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Восприятие произведений детского творчества. Обсуждение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сюжетного и эмоционального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и обсуждать зрительские впечатления и мысли;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http://www.myshared.ru/slide/1001986 </w:t>
            </w:r>
          </w:p>
        </w:tc>
      </w:tr>
      <w:tr w:rsidR="006B3B9C">
        <w:trPr>
          <w:trHeight w:hRule="exact" w:val="16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Художественное наблюдение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окружающего мира (мира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изучаемых художников;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http://www.myshared.ru/slide/1001986 </w:t>
            </w:r>
          </w:p>
        </w:tc>
      </w:tr>
      <w:tr w:rsidR="006B3B9C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Рассматривание иллюстраций к детским книгам на основе содержательных установок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учителя в соответствии с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и обсуждать зрительские впечатления и мысли;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https://infourok.ru/prezentaciya-k-uroku-izo-po-teme-illyustraciya-k-knige-3183964.html</w:t>
            </w:r>
          </w:p>
        </w:tc>
      </w:tr>
      <w:tr w:rsidR="006B3B9C">
        <w:trPr>
          <w:trHeight w:hRule="exact" w:val="186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4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анализировать детские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 с позиций их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и сюжета,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настроения, расположения на листе, цветового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содержания, соответствия учебной задаче,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поставленной учителем;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https://infourok.ru/prezentaciya-k-uroku-izo-po-teme-illyustraciya-k-knige-3183964.html</w:t>
            </w:r>
          </w:p>
        </w:tc>
      </w:tr>
    </w:tbl>
    <w:p w:rsidR="006B3B9C" w:rsidRDefault="006B3B9C">
      <w:pPr>
        <w:autoSpaceDE w:val="0"/>
        <w:autoSpaceDN w:val="0"/>
        <w:spacing w:after="0" w:line="14" w:lineRule="exact"/>
      </w:pPr>
    </w:p>
    <w:p w:rsidR="006B3B9C" w:rsidRDefault="006B3B9C">
      <w:pPr>
        <w:sectPr w:rsidR="006B3B9C" w:rsidSect="003D64BF">
          <w:pgSz w:w="16840" w:h="11900"/>
          <w:pgMar w:top="0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1968"/>
        <w:gridCol w:w="2186"/>
        <w:gridCol w:w="4564"/>
      </w:tblGrid>
      <w:tr w:rsidR="006B3B9C" w:rsidTr="003D64BF">
        <w:trPr>
          <w:trHeight w:hRule="exact" w:val="80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  <w:tc>
          <w:tcPr>
            <w:tcW w:w="2186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</w:tr>
      <w:tr w:rsidR="006B3B9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произведений с ярко выраженным эмоциональным настроением или со сказочным сюжетом. Произведения В. М.</w:t>
            </w:r>
          </w:p>
          <w:p w:rsidR="006B3B9C" w:rsidRPr="003D64BF" w:rsidRDefault="003D64BF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80" w:after="0" w:line="252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восприятия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иллюстраций в детских книгах в соответствии с учебной установкой;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https://infourok.ru/prezentaciya-k-uroku-izo-po-teme-illyustraciya-k-knige-3183964.html</w:t>
            </w:r>
          </w:p>
        </w:tc>
      </w:tr>
      <w:tr w:rsidR="006B3B9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восприятия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иллюстраций в детских книгах в соответствии с учебной установкой;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https://infourok.ru/prezentaciya-k-urokam-izo-po-teme-obrazi-russkogo-folklora-v-proizvedeniyah-vvasnecova-i-mvrubelya-1476764.html</w:t>
            </w:r>
          </w:p>
        </w:tc>
      </w:tr>
      <w:tr w:rsidR="006B3B9C">
        <w:trPr>
          <w:trHeight w:hRule="exact" w:val="14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Ассоциации из личного опыта учащихся и оценка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восприятия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иллюстраций в детских книгах в соответствии с учебной установкой;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https://infourok.ru/prezentaciya-po-izobrazitelnomu-iskusstvu-na-temu-hudozhnik-i-zriteli-klass-1083693.html </w:t>
            </w:r>
          </w:p>
        </w:tc>
      </w:tr>
      <w:tr w:rsidR="006B3B9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А. Г. Венецианова И. И. Шишкина, А. А. </w:t>
            </w:r>
            <w:proofErr w:type="spellStart"/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Пластова</w:t>
            </w:r>
            <w:proofErr w:type="spellEnd"/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К. Моне, В. Ван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Гога и других художников (по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изучаемых художников;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https://infourok.ru/prezentaciyavremena_goda_russkih_hudozhnikov.-362727.htm</w:t>
            </w:r>
          </w:p>
        </w:tc>
      </w:tr>
      <w:tr w:rsidR="006B3B9C">
        <w:trPr>
          <w:trHeight w:hRule="exact" w:val="34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</w:tr>
      <w:tr w:rsidR="006B3B9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6B3B9C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Фотографирование мелких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16.05.2023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обсуждения фотографий с точки зрения цели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сделанного снимка,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значимости его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содержания, его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композиции;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https://infourok.ru/prezentaciya-po-izo-po-teme-pravila-fotografirovaniya-5655678.html</w:t>
            </w:r>
          </w:p>
        </w:tc>
      </w:tr>
      <w:tr w:rsidR="006B3B9C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Обсуждение в условиях урока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ученических фотографий,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23.05.2023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фотографирования с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целью эстетического и целенаправленного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природы;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76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https://infourok.ru/prezentaciya-po-izo-po-teme-pravila-fotografirovaniya-5655678.html</w:t>
            </w:r>
          </w:p>
        </w:tc>
      </w:tr>
    </w:tbl>
    <w:p w:rsidR="006B3B9C" w:rsidRDefault="006B3B9C">
      <w:pPr>
        <w:autoSpaceDE w:val="0"/>
        <w:autoSpaceDN w:val="0"/>
        <w:spacing w:after="0" w:line="14" w:lineRule="exact"/>
      </w:pPr>
    </w:p>
    <w:tbl>
      <w:tblPr>
        <w:tblpPr w:leftFromText="180" w:rightFromText="180" w:vertAnchor="text" w:horzAnchor="margin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3146"/>
        <w:gridCol w:w="528"/>
        <w:gridCol w:w="1104"/>
        <w:gridCol w:w="1142"/>
        <w:gridCol w:w="9582"/>
      </w:tblGrid>
      <w:tr w:rsidR="003D64BF" w:rsidTr="003D64BF">
        <w:trPr>
          <w:trHeight w:hRule="exact" w:val="348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4BF" w:rsidRDefault="003D64BF" w:rsidP="003D64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4BF" w:rsidRDefault="003D64BF" w:rsidP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4BF" w:rsidRDefault="003D64BF" w:rsidP="003D64BF"/>
        </w:tc>
      </w:tr>
      <w:tr w:rsidR="003D64BF" w:rsidTr="003D64BF">
        <w:trPr>
          <w:trHeight w:hRule="exact" w:val="52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4BF" w:rsidRPr="003D64BF" w:rsidRDefault="003D64BF" w:rsidP="003D64B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4BF" w:rsidRDefault="003D64BF" w:rsidP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4BF" w:rsidRDefault="003D64BF" w:rsidP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4BF" w:rsidRDefault="003D64BF" w:rsidP="003D64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4BF" w:rsidRDefault="003D64BF" w:rsidP="003D64BF"/>
        </w:tc>
      </w:tr>
    </w:tbl>
    <w:p w:rsidR="006B3B9C" w:rsidRDefault="006B3B9C">
      <w:pPr>
        <w:autoSpaceDE w:val="0"/>
        <w:autoSpaceDN w:val="0"/>
        <w:spacing w:after="0" w:line="14" w:lineRule="exact"/>
      </w:pPr>
    </w:p>
    <w:p w:rsidR="003D64BF" w:rsidRDefault="003D64BF"/>
    <w:p w:rsidR="006B3B9C" w:rsidRDefault="006B3B9C">
      <w:pPr>
        <w:sectPr w:rsidR="006B3B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3B9C" w:rsidRDefault="006B3B9C">
      <w:pPr>
        <w:autoSpaceDE w:val="0"/>
        <w:autoSpaceDN w:val="0"/>
        <w:spacing w:after="78" w:line="220" w:lineRule="exact"/>
      </w:pPr>
    </w:p>
    <w:p w:rsidR="006B3B9C" w:rsidRDefault="003D64B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6B3B9C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B3B9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9C" w:rsidRDefault="006B3B9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9C" w:rsidRDefault="006B3B9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9C" w:rsidRDefault="006B3B9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9C" w:rsidRDefault="006B3B9C"/>
        </w:tc>
      </w:tr>
      <w:tr w:rsidR="006B3B9C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tabs>
                <w:tab w:val="left" w:pos="972"/>
              </w:tabs>
              <w:autoSpaceDE w:val="0"/>
              <w:autoSpaceDN w:val="0"/>
              <w:spacing w:before="98" w:after="0" w:line="288" w:lineRule="auto"/>
              <w:ind w:left="72"/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детских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рисунков. Навыки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восприятия произведений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детского творчества 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зрительских умений </w:t>
            </w:r>
            <w:r w:rsidRPr="003D64BF">
              <w:rPr>
                <w:lang w:val="ru-RU"/>
              </w:rPr>
              <w:br/>
            </w:r>
            <w:r w:rsidRPr="003D64BF">
              <w:rPr>
                <w:lang w:val="ru-RU"/>
              </w:rPr>
              <w:tab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Первые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композиции: на уровне образного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материалах.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содержания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рисунка  Линейный рисунок.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Разные виды </w:t>
            </w:r>
            <w:r w:rsidRPr="003D64BF">
              <w:rPr>
                <w:lang w:val="ru-RU"/>
              </w:rPr>
              <w:br/>
            </w:r>
            <w:proofErr w:type="spellStart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линий.Линейный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рисунок.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Линии в природе. Ветки (по фотографиям): тонкие —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толстые, порывистые,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угловатые, плавные и др.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Графические материалы и их особенности. Приёмы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рисования линией. </w:t>
            </w:r>
          </w:p>
          <w:p w:rsidR="006B3B9C" w:rsidRPr="003D64BF" w:rsidRDefault="003D64BF">
            <w:pPr>
              <w:autoSpaceDE w:val="0"/>
              <w:autoSpaceDN w:val="0"/>
              <w:spacing w:before="72" w:after="0" w:line="281" w:lineRule="auto"/>
              <w:ind w:left="72" w:right="144" w:firstLine="1620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Рисунок с натуры: рисунок листьев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разной формы (треугольный, круглый, овальный,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длинный).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Последовательность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рисунка.               Первичные навыки определения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пропорций и понимания их значения. От одного пятна —«тела», меняя пропорции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«лап» и «шеи», получаем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рисунки разных животных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B3B9C" w:rsidRDefault="006B3B9C">
      <w:pPr>
        <w:autoSpaceDE w:val="0"/>
        <w:autoSpaceDN w:val="0"/>
        <w:spacing w:after="0" w:line="14" w:lineRule="exact"/>
      </w:pPr>
    </w:p>
    <w:p w:rsidR="006B3B9C" w:rsidRDefault="006B3B9C">
      <w:pPr>
        <w:sectPr w:rsidR="006B3B9C">
          <w:pgSz w:w="11900" w:h="16840"/>
          <w:pgMar w:top="298" w:right="650" w:bottom="4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3B9C" w:rsidRDefault="006B3B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6B3B9C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тематический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(линия-рассказчица) на сюжет стихотворения или сюжет из жизни детей (игры во дворе, в походе и др.) с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простым и весёлым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повествовательным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сюжетом.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Пятно-силуэт. Превращение случайного пятна в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зверушки или фантастического зверя.</w:t>
            </w:r>
          </w:p>
          <w:p w:rsidR="006B3B9C" w:rsidRDefault="003D64BF">
            <w:pPr>
              <w:autoSpaceDE w:val="0"/>
              <w:autoSpaceDN w:val="0"/>
              <w:spacing w:before="70" w:after="0" w:line="281" w:lineRule="auto"/>
              <w:ind w:left="72"/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образного видения и способности целостного, обобщённого видения.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Пятно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Навыки работы на уроке с жидкой краской и кистью, уход за своим рабочим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местом. </w:t>
            </w:r>
          </w:p>
          <w:p w:rsidR="006B3B9C" w:rsidRPr="003D64BF" w:rsidRDefault="003D64BF">
            <w:pPr>
              <w:autoSpaceDE w:val="0"/>
              <w:autoSpaceDN w:val="0"/>
              <w:spacing w:before="70" w:after="0" w:line="230" w:lineRule="auto"/>
              <w:ind w:left="19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Три основных цвета.</w:t>
            </w:r>
          </w:p>
          <w:p w:rsidR="006B3B9C" w:rsidRPr="003D64BF" w:rsidRDefault="003D64BF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Ассоциативные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представления, связанные с каждым из цветов. Навыки смешения красок 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получения нового цвета.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Эмоциональная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выразительность цвета.  Цвет как выражение настроения, душевного состояния.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83" w:lineRule="auto"/>
              <w:ind w:left="72"/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цветков.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навыков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6B3B9C" w:rsidRDefault="006B3B9C">
      <w:pPr>
        <w:autoSpaceDE w:val="0"/>
        <w:autoSpaceDN w:val="0"/>
        <w:spacing w:after="0" w:line="14" w:lineRule="exact"/>
      </w:pPr>
    </w:p>
    <w:p w:rsidR="006B3B9C" w:rsidRDefault="006B3B9C">
      <w:pPr>
        <w:sectPr w:rsidR="006B3B9C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3B9C" w:rsidRDefault="006B3B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6B3B9C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proofErr w:type="spellStart"/>
            <w:proofErr w:type="gramStart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композиция«</w:t>
            </w:r>
            <w:proofErr w:type="gramEnd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года».</w:t>
            </w:r>
          </w:p>
          <w:p w:rsidR="006B3B9C" w:rsidRPr="003D64BF" w:rsidRDefault="003D64BF">
            <w:pPr>
              <w:autoSpaceDE w:val="0"/>
              <w:autoSpaceDN w:val="0"/>
              <w:spacing w:before="70" w:after="0" w:line="262" w:lineRule="auto"/>
              <w:ind w:right="720"/>
              <w:jc w:val="center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Контрастные цветовые состояния времён года.</w:t>
            </w:r>
          </w:p>
          <w:p w:rsidR="006B3B9C" w:rsidRPr="003D64BF" w:rsidRDefault="003D64BF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гуашью, в технике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аппликации или в смешанной технике.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монотипии.</w:t>
            </w:r>
          </w:p>
          <w:p w:rsidR="006B3B9C" w:rsidRPr="003D64BF" w:rsidRDefault="003D64B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о симметрии.</w:t>
            </w:r>
          </w:p>
          <w:p w:rsidR="006B3B9C" w:rsidRDefault="003D64BF">
            <w:pPr>
              <w:autoSpaceDE w:val="0"/>
              <w:autoSpaceDN w:val="0"/>
              <w:spacing w:before="72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в объёме.</w:t>
            </w:r>
          </w:p>
          <w:p w:rsidR="006B3B9C" w:rsidRDefault="003D64BF">
            <w:pPr>
              <w:autoSpaceDE w:val="0"/>
              <w:autoSpaceDN w:val="0"/>
              <w:spacing w:before="70" w:after="0" w:line="286" w:lineRule="auto"/>
              <w:ind w:left="72"/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пластилином; дощечка, стек, тряпочка.               Лепка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вытягивания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скручивания.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Бумажная пластика.</w:t>
            </w:r>
          </w:p>
          <w:p w:rsidR="006B3B9C" w:rsidRPr="003D64BF" w:rsidRDefault="003D64BF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первичными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приёмами надрезания,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закручивания, складывания в работе над объёмной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Лепка игрушки по мотивам одного из наиболее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известных народных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 (дымковская, </w:t>
            </w:r>
            <w:proofErr w:type="spellStart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игрушки или по выбору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 с учётом местных промыслов).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Объёмная аппликация из бумаги и картона.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83" w:lineRule="auto"/>
              <w:ind w:left="72"/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Узоры в </w:t>
            </w:r>
            <w:r w:rsidRPr="003D64BF">
              <w:rPr>
                <w:lang w:val="ru-RU"/>
              </w:rPr>
              <w:br/>
            </w:r>
            <w:proofErr w:type="spellStart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природе.Наблюдение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узоров в живой природе (в условиях урока на основе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фотографий).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Эмоционально-эстетическое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объектов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действительности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B3B9C" w:rsidRDefault="006B3B9C">
      <w:pPr>
        <w:autoSpaceDE w:val="0"/>
        <w:autoSpaceDN w:val="0"/>
        <w:spacing w:after="0" w:line="14" w:lineRule="exact"/>
      </w:pPr>
    </w:p>
    <w:p w:rsidR="006B3B9C" w:rsidRDefault="006B3B9C">
      <w:pPr>
        <w:sectPr w:rsidR="006B3B9C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3B9C" w:rsidRDefault="006B3B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6B3B9C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симметрии при составлении узора крыльев.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Узоры и орнаменты,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создаваемые людьми, и разнообразие их видов.</w:t>
            </w:r>
          </w:p>
          <w:p w:rsidR="006B3B9C" w:rsidRDefault="003D64BF">
            <w:pPr>
              <w:autoSpaceDE w:val="0"/>
              <w:autoSpaceDN w:val="0"/>
              <w:spacing w:before="72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/>
              <w:ind w:left="72" w:right="288"/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Оригами — создание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Форма и украшение бытовых предметов.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</w:t>
            </w:r>
            <w:proofErr w:type="spellStart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бумагопластики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Сумка или упаковка и её декор.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.Наблюдение разнообразия архитектурных построек в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окружающем мире по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фотографиям, обсуждение их особенностей и составных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частей зданий.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38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приёмов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конструирования из бумаги.</w:t>
            </w:r>
          </w:p>
          <w:p w:rsidR="006B3B9C" w:rsidRPr="003D64BF" w:rsidRDefault="003D64BF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Складывание объёмных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простых геометрических тел.</w:t>
            </w:r>
          </w:p>
          <w:p w:rsidR="006B3B9C" w:rsidRPr="003D64BF" w:rsidRDefault="003D64BF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приёмами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склеивания </w:t>
            </w:r>
            <w:r w:rsidRPr="003D64BF">
              <w:rPr>
                <w:lang w:val="ru-RU"/>
              </w:rPr>
              <w:br/>
            </w:r>
            <w:proofErr w:type="spellStart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деталей,Макетирование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(или создание аппликации)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пространственной среды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сказочного города из бумаги, картона или пластилина.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B3B9C" w:rsidRDefault="006B3B9C">
      <w:pPr>
        <w:autoSpaceDE w:val="0"/>
        <w:autoSpaceDN w:val="0"/>
        <w:spacing w:after="0" w:line="14" w:lineRule="exact"/>
      </w:pPr>
    </w:p>
    <w:p w:rsidR="006B3B9C" w:rsidRDefault="006B3B9C">
      <w:pPr>
        <w:sectPr w:rsidR="006B3B9C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3B9C" w:rsidRDefault="006B3B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6B3B9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детского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творчества. Обсуждение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сюжетного и эмоционального содержания детских работ.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живописной </w:t>
            </w:r>
            <w:r w:rsidRPr="003D64BF">
              <w:rPr>
                <w:lang w:val="ru-RU"/>
              </w:rPr>
              <w:br/>
            </w:r>
            <w:proofErr w:type="spellStart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картиной.Обсуждение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с ярко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выраженным эмоциональным настроением или со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сказочным сюжетом.</w:t>
            </w:r>
          </w:p>
          <w:p w:rsidR="006B3B9C" w:rsidRPr="003D64BF" w:rsidRDefault="003D64BF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В. М.</w:t>
            </w:r>
          </w:p>
          <w:p w:rsidR="006B3B9C" w:rsidRPr="003D64BF" w:rsidRDefault="003D64BF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Васнецова, М. А. Врубеля и других художников (по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 учителя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Художник и зритель.</w:t>
            </w:r>
          </w:p>
          <w:p w:rsidR="006B3B9C" w:rsidRPr="003D64BF" w:rsidRDefault="003D64BF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зрительских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умений на основе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получаемых знаний и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творческих установок </w:t>
            </w:r>
            <w:r w:rsidRPr="003D64BF">
              <w:rPr>
                <w:lang w:val="ru-RU"/>
              </w:rPr>
              <w:br/>
            </w:r>
            <w:proofErr w:type="spellStart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наблюдения.Ассоциации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 личного опыта учащихся и оценка эмоционального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содержания произведений.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И. И.</w:t>
            </w:r>
          </w:p>
          <w:p w:rsidR="006B3B9C" w:rsidRPr="003D64BF" w:rsidRDefault="003D64BF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Левитана, А. Г. Венецианова И. И. Шишкина, А. А.</w:t>
            </w:r>
          </w:p>
          <w:p w:rsidR="006B3B9C" w:rsidRPr="003D64BF" w:rsidRDefault="003D64BF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proofErr w:type="spellStart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К. Моне, В. Ван Гога и других художников (по выбору учителя) по </w:t>
            </w:r>
            <w:proofErr w:type="spellStart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теме«Времена</w:t>
            </w:r>
            <w:proofErr w:type="spellEnd"/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Фотографирование мелких деталей природы,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запечатление на фотографиях ярких зрительных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впечатлений.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в условиях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урока ученических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фотографий, </w:t>
            </w:r>
            <w:r w:rsidRPr="003D64BF">
              <w:rPr>
                <w:lang w:val="ru-RU"/>
              </w:rPr>
              <w:br/>
            </w: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изучаемой теме.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3B9C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Pr="003D64BF" w:rsidRDefault="003D64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D64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3D64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3B9C" w:rsidRDefault="006B3B9C"/>
        </w:tc>
      </w:tr>
    </w:tbl>
    <w:p w:rsidR="006B3B9C" w:rsidRDefault="006B3B9C">
      <w:pPr>
        <w:autoSpaceDE w:val="0"/>
        <w:autoSpaceDN w:val="0"/>
        <w:spacing w:after="0" w:line="14" w:lineRule="exact"/>
      </w:pPr>
    </w:p>
    <w:p w:rsidR="006B3B9C" w:rsidRDefault="006B3B9C">
      <w:pPr>
        <w:sectPr w:rsidR="006B3B9C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3B9C" w:rsidRDefault="006B3B9C">
      <w:pPr>
        <w:autoSpaceDE w:val="0"/>
        <w:autoSpaceDN w:val="0"/>
        <w:spacing w:after="78" w:line="220" w:lineRule="exact"/>
      </w:pPr>
    </w:p>
    <w:p w:rsidR="006B3B9C" w:rsidRDefault="003D64B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3"/>
        </w:rPr>
        <w:t xml:space="preserve">УЧЕБНО-МЕТОДИЧЕСКОЕ ОБЕСПЕЧЕНИЕ ОБРАЗОВАТЕЛЬНОГО ПРОЦЕССА </w:t>
      </w:r>
    </w:p>
    <w:p w:rsidR="006B3B9C" w:rsidRDefault="003D64BF">
      <w:pPr>
        <w:autoSpaceDE w:val="0"/>
        <w:autoSpaceDN w:val="0"/>
        <w:spacing w:before="334" w:after="0" w:line="230" w:lineRule="auto"/>
      </w:pPr>
      <w:r>
        <w:rPr>
          <w:rFonts w:ascii="Times New Roman" w:eastAsia="Times New Roman" w:hAnsi="Times New Roman"/>
          <w:b/>
          <w:color w:val="000000"/>
          <w:sz w:val="23"/>
        </w:rPr>
        <w:t>ОБЯЗАТЕЛЬНЫЕ УЧЕБНЫЕ МАТЕРИАЛЫ ДЛЯ УЧЕНИКА</w:t>
      </w:r>
    </w:p>
    <w:p w:rsidR="006B3B9C" w:rsidRPr="003D64BF" w:rsidRDefault="003D64BF">
      <w:pPr>
        <w:autoSpaceDE w:val="0"/>
        <w:autoSpaceDN w:val="0"/>
        <w:spacing w:before="162" w:after="0" w:line="288" w:lineRule="auto"/>
        <w:ind w:right="576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Изобразительное искусство. 1 класс/</w:t>
      </w:r>
      <w:proofErr w:type="spellStart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Неменская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 Л.А.; под редакцией </w:t>
      </w:r>
      <w:proofErr w:type="spellStart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Неменского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 Б.М., Акционерное общество «Издательство «Просвещение»; </w:t>
      </w:r>
      <w:r w:rsidRPr="003D64BF">
        <w:rPr>
          <w:lang w:val="ru-RU"/>
        </w:rPr>
        <w:br/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1. Н. А. Горяева [и др.]; под ред. Б. М. </w:t>
      </w:r>
      <w:proofErr w:type="spellStart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Неменского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 Изобразительное искусство. Твоя мастерская; 1 </w:t>
      </w:r>
      <w:proofErr w:type="gramStart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класс :</w:t>
      </w:r>
      <w:proofErr w:type="gram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 рабочая тетрадь /. - М.: Просвещение; </w:t>
      </w:r>
      <w:r w:rsidRPr="003D64BF">
        <w:rPr>
          <w:lang w:val="ru-RU"/>
        </w:rPr>
        <w:br/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2011.; </w:t>
      </w:r>
      <w:r w:rsidRPr="003D64BF">
        <w:rPr>
          <w:lang w:val="ru-RU"/>
        </w:rPr>
        <w:br/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2. Л.А. </w:t>
      </w:r>
      <w:proofErr w:type="spellStart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Неменская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. Учебник по изобразительному искусству Изобразительное искусство. Ты изображаешь; </w:t>
      </w:r>
      <w:r w:rsidRPr="003D64BF">
        <w:rPr>
          <w:lang w:val="ru-RU"/>
        </w:rPr>
        <w:br/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украшаешь и строишь. 1 класс; </w:t>
      </w:r>
      <w:r w:rsidRPr="003D64BF">
        <w:rPr>
          <w:lang w:val="ru-RU"/>
        </w:rPr>
        <w:br/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Введите свой вариант:</w:t>
      </w:r>
    </w:p>
    <w:p w:rsidR="006B3B9C" w:rsidRPr="003D64BF" w:rsidRDefault="003D64BF">
      <w:pPr>
        <w:autoSpaceDE w:val="0"/>
        <w:autoSpaceDN w:val="0"/>
        <w:spacing w:before="254"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b/>
          <w:color w:val="000000"/>
          <w:sz w:val="23"/>
          <w:lang w:val="ru-RU"/>
        </w:rPr>
        <w:t>МЕТОДИЧЕСКИЕ МАТЕРИАЛЫ ДЛЯ УЧИТЕЛЯ</w:t>
      </w:r>
    </w:p>
    <w:p w:rsidR="006B3B9C" w:rsidRPr="003D64BF" w:rsidRDefault="003D64BF" w:rsidP="003D64BF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3"/>
        </w:rPr>
        <w:t>http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3"/>
        </w:rPr>
        <w:t>windows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edu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ru</w:t>
      </w:r>
      <w:proofErr w:type="spellEnd"/>
    </w:p>
    <w:p w:rsidR="006B3B9C" w:rsidRPr="003D64BF" w:rsidRDefault="003D64BF" w:rsidP="003D64BF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3"/>
        </w:rPr>
        <w:t>http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3"/>
        </w:rPr>
        <w:t>school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collektion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edu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ru</w:t>
      </w:r>
      <w:proofErr w:type="spellEnd"/>
    </w:p>
    <w:p w:rsidR="006B3B9C" w:rsidRPr="003D64BF" w:rsidRDefault="003D64BF" w:rsidP="003D64BF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3.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3"/>
        </w:rPr>
        <w:t>http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fcior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edu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ru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3"/>
        </w:rPr>
        <w:t>http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eor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edu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ru</w:t>
      </w:r>
      <w:proofErr w:type="spellEnd"/>
    </w:p>
    <w:p w:rsidR="006B3B9C" w:rsidRPr="003D64BF" w:rsidRDefault="003D64BF" w:rsidP="003D64BF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3"/>
        </w:rPr>
        <w:t>http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katalog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iot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ru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/</w:t>
      </w:r>
    </w:p>
    <w:p w:rsidR="006B3B9C" w:rsidRPr="003D64BF" w:rsidRDefault="003D64BF" w:rsidP="003D64BF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5. 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3"/>
        </w:rPr>
        <w:t>http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3"/>
        </w:rPr>
        <w:t>www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nachalka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3"/>
        </w:rPr>
        <w:t>com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biblioteka</w:t>
      </w:r>
      <w:proofErr w:type="spellEnd"/>
    </w:p>
    <w:p w:rsidR="006B3B9C" w:rsidRPr="003D64BF" w:rsidRDefault="003D64BF" w:rsidP="003D64BF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3"/>
        </w:rPr>
        <w:t>M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е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todkabinet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eu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3"/>
        </w:rPr>
        <w:t>http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3"/>
        </w:rPr>
        <w:t>www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metodkabinet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eu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/</w:t>
      </w:r>
    </w:p>
    <w:p w:rsidR="006B3B9C" w:rsidRPr="003D64BF" w:rsidRDefault="003D64BF" w:rsidP="003D64BF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3"/>
        </w:rPr>
        <w:t>http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3"/>
        </w:rPr>
        <w:t>catalog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iot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ru</w:t>
      </w:r>
      <w:proofErr w:type="spellEnd"/>
    </w:p>
    <w:p w:rsidR="006B3B9C" w:rsidRPr="003D64BF" w:rsidRDefault="003D64BF" w:rsidP="003D64BF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3"/>
        </w:rPr>
        <w:t>http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3"/>
        </w:rPr>
        <w:t>www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3"/>
        </w:rPr>
        <w:t>school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edu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ru</w:t>
      </w:r>
      <w:proofErr w:type="spellEnd"/>
    </w:p>
    <w:p w:rsidR="006B3B9C" w:rsidRPr="003D64BF" w:rsidRDefault="003D64BF" w:rsidP="003D64BF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3"/>
        </w:rPr>
        <w:t>http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3"/>
        </w:rPr>
        <w:t>www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edu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ru</w:t>
      </w:r>
      <w:proofErr w:type="spellEnd"/>
    </w:p>
    <w:p w:rsidR="006B3B9C" w:rsidRPr="00441320" w:rsidRDefault="003D64BF">
      <w:pPr>
        <w:autoSpaceDE w:val="0"/>
        <w:autoSpaceDN w:val="0"/>
        <w:spacing w:before="718" w:after="0" w:line="230" w:lineRule="auto"/>
        <w:rPr>
          <w:b/>
          <w:lang w:val="ru-RU"/>
        </w:rPr>
      </w:pPr>
      <w:r w:rsidRPr="00441320">
        <w:rPr>
          <w:rFonts w:ascii="Times New Roman" w:eastAsia="Times New Roman" w:hAnsi="Times New Roman"/>
          <w:b/>
          <w:color w:val="000000"/>
          <w:sz w:val="23"/>
          <w:lang w:val="ru-RU"/>
        </w:rPr>
        <w:t>Литература для подготовки к урокам:</w:t>
      </w:r>
    </w:p>
    <w:p w:rsidR="006B3B9C" w:rsidRPr="003D64BF" w:rsidRDefault="003D64BF" w:rsidP="003D64BF">
      <w:pPr>
        <w:autoSpaceDE w:val="0"/>
        <w:autoSpaceDN w:val="0"/>
        <w:spacing w:after="0" w:line="262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1.Программы общеобразовательных учреждений: Изобразительное искусство и художественный труд: 1-4 классы / под руководством Б. М. </w:t>
      </w:r>
      <w:proofErr w:type="spellStart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Неменского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 - М.: Просвещение, 2011.</w:t>
      </w:r>
    </w:p>
    <w:p w:rsidR="006B3B9C" w:rsidRPr="003D64BF" w:rsidRDefault="003D64BF" w:rsidP="003D64BF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2.Изобразительное искусство. Искусство вокруг нас. 1 класс: учебник для общеобразовательных учреждений / Н. А. Горяева [и др.]; под ред. Б. М. Йеменского. - М.: Просвещение, 2011.</w:t>
      </w:r>
    </w:p>
    <w:p w:rsidR="006B3B9C" w:rsidRPr="003D64BF" w:rsidRDefault="003D64BF" w:rsidP="003D64BF">
      <w:pPr>
        <w:autoSpaceDE w:val="0"/>
        <w:autoSpaceDN w:val="0"/>
        <w:spacing w:after="0" w:line="262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3.Изобразительное искусство. Твоя мастерская, 1 </w:t>
      </w:r>
      <w:proofErr w:type="gramStart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класс :</w:t>
      </w:r>
      <w:proofErr w:type="gram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 рабочая тетрадь / Н. А. Горяева [и др.] ; под ред. Б. М. </w:t>
      </w:r>
      <w:proofErr w:type="spellStart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Неменского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 - М.: Просвещение, 2011.</w:t>
      </w:r>
    </w:p>
    <w:p w:rsidR="006B3B9C" w:rsidRDefault="006B3B9C" w:rsidP="003D64BF">
      <w:pPr>
        <w:rPr>
          <w:lang w:val="ru-RU"/>
        </w:rPr>
      </w:pPr>
    </w:p>
    <w:p w:rsidR="006B3B9C" w:rsidRPr="003D64BF" w:rsidRDefault="00441320" w:rsidP="00441320">
      <w:pPr>
        <w:rPr>
          <w:lang w:val="ru-RU"/>
        </w:rPr>
      </w:pPr>
      <w:r>
        <w:rPr>
          <w:lang w:val="ru-RU"/>
        </w:rPr>
        <w:t xml:space="preserve"> </w:t>
      </w:r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4.Б. М </w:t>
      </w:r>
      <w:proofErr w:type="spellStart"/>
      <w:proofErr w:type="gramStart"/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>Неменский</w:t>
      </w:r>
      <w:proofErr w:type="spellEnd"/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>,.</w:t>
      </w:r>
      <w:proofErr w:type="gramEnd"/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 Методическое пособие к учебникам по изобразительному искусству. 1-4 классы пособие для учителя / Б. М. </w:t>
      </w:r>
      <w:proofErr w:type="spellStart"/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>Неменский</w:t>
      </w:r>
      <w:proofErr w:type="spellEnd"/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, Л. А. </w:t>
      </w:r>
      <w:proofErr w:type="spellStart"/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>Неменская</w:t>
      </w:r>
      <w:proofErr w:type="spellEnd"/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, Е. И. </w:t>
      </w:r>
      <w:proofErr w:type="spellStart"/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>Коротеева</w:t>
      </w:r>
      <w:proofErr w:type="spellEnd"/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>. - М.: Просвещение, 2010.</w:t>
      </w:r>
    </w:p>
    <w:p w:rsidR="006B3B9C" w:rsidRDefault="003D64BF" w:rsidP="003D64BF">
      <w:pPr>
        <w:autoSpaceDE w:val="0"/>
        <w:autoSpaceDN w:val="0"/>
        <w:spacing w:after="0" w:line="262" w:lineRule="auto"/>
        <w:ind w:right="720"/>
        <w:rPr>
          <w:rFonts w:ascii="Times New Roman" w:eastAsia="Times New Roman" w:hAnsi="Times New Roman"/>
          <w:color w:val="000000"/>
          <w:sz w:val="23"/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5.Е. И. </w:t>
      </w:r>
      <w:proofErr w:type="spellStart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Коротеева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, Изобразительное искусство: учебно-наглядное пособие для учащихся 1-4 классов начальной школы / Е. И. </w:t>
      </w:r>
      <w:proofErr w:type="spellStart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Коротеева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 - М.: Просвещение, 2009.</w:t>
      </w:r>
    </w:p>
    <w:p w:rsidR="006B3B9C" w:rsidRPr="003D64BF" w:rsidRDefault="003D64BF">
      <w:pPr>
        <w:autoSpaceDE w:val="0"/>
        <w:autoSpaceDN w:val="0"/>
        <w:spacing w:before="904"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b/>
          <w:color w:val="000000"/>
          <w:sz w:val="23"/>
          <w:lang w:val="ru-RU"/>
        </w:rPr>
        <w:t>ЦИФРОВЫЕ ОБРАЗОВАТЕЛЬНЫЕ РЕСУРСЫ И РЕСУРСЫ СЕТИ ИНТЕРНЕТ</w:t>
      </w:r>
    </w:p>
    <w:p w:rsidR="006B3B9C" w:rsidRPr="00441320" w:rsidRDefault="00085163">
      <w:pPr>
        <w:autoSpaceDE w:val="0"/>
        <w:autoSpaceDN w:val="0"/>
        <w:spacing w:before="160" w:after="0" w:line="281" w:lineRule="auto"/>
        <w:ind w:right="288"/>
        <w:rPr>
          <w:lang w:val="ru-RU"/>
        </w:rPr>
      </w:pPr>
      <w:hyperlink r:id="rId7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infourok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po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izobrazitelnomu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iskusstvu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liniya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v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prirode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-352466.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  <w:r w:rsidR="003D64BF" w:rsidRPr="003D64BF">
        <w:rPr>
          <w:lang w:val="ru-RU"/>
        </w:rPr>
        <w:br/>
      </w:r>
      <w:hyperlink r:id="rId8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uchitelya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com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/101555-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izobrazhat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mozhno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liniey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-1-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klass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  <w:r w:rsidR="003D64BF" w:rsidRPr="003D64BF">
        <w:rPr>
          <w:lang w:val="ru-RU"/>
        </w:rPr>
        <w:br/>
      </w:r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2.5. Рисунок с натуры: рисунок листьев разной формы (треугольный, круглый, овальный, длинный). 0,5 </w:t>
      </w:r>
      <w:hyperlink r:id="rId9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nsportal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shkola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izobrazitelnoe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iskusstvo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library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/2012/10/25/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prezentatsiya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uroku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v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-1-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klasse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izobrazhenie</w:t>
        </w:r>
        <w:proofErr w:type="spellEnd"/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3D64BF" w:rsidRDefault="00085163">
      <w:pPr>
        <w:autoSpaceDE w:val="0"/>
        <w:autoSpaceDN w:val="0"/>
        <w:spacing w:before="394" w:after="0" w:line="262" w:lineRule="auto"/>
        <w:ind w:right="288"/>
        <w:rPr>
          <w:lang w:val="ru-RU"/>
        </w:rPr>
      </w:pPr>
      <w:hyperlink r:id="rId10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infourok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poetapnoe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risovanie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zhivotnih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klass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-1975862.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  <w:r w:rsidR="003D64BF" w:rsidRPr="003D64BF">
        <w:rPr>
          <w:lang w:val="ru-RU"/>
        </w:rPr>
        <w:br/>
      </w:r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>2.9. Пятно-силуэт. Превращение случайного пятна в изображение зверушки или фантастического зверя.</w:t>
      </w:r>
    </w:p>
    <w:p w:rsidR="006B3B9C" w:rsidRPr="003D64BF" w:rsidRDefault="003D64BF">
      <w:pPr>
        <w:autoSpaceDE w:val="0"/>
        <w:autoSpaceDN w:val="0"/>
        <w:spacing w:before="68" w:after="0" w:line="262" w:lineRule="auto"/>
        <w:ind w:right="1008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Развитие образного видения и способности целостного, обобщённого видения. Пятно как основа графического изображения. 0,5 </w:t>
      </w:r>
      <w:hyperlink r:id="rId11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ok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video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/2658869187066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441320" w:rsidRDefault="00085163">
      <w:pPr>
        <w:autoSpaceDE w:val="0"/>
        <w:autoSpaceDN w:val="0"/>
        <w:spacing w:before="392" w:after="0" w:line="230" w:lineRule="auto"/>
        <w:rPr>
          <w:lang w:val="ru-RU"/>
        </w:rPr>
      </w:pPr>
      <w:hyperlink r:id="rId12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infourok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uroku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izobrazitelnogo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iskusstva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tema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teatr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teney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-2694828.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3D64BF" w:rsidRDefault="00085163">
      <w:pPr>
        <w:autoSpaceDE w:val="0"/>
        <w:autoSpaceDN w:val="0"/>
        <w:spacing w:before="392" w:after="0" w:line="233" w:lineRule="auto"/>
        <w:rPr>
          <w:lang w:val="ru-RU"/>
        </w:rPr>
      </w:pPr>
      <w:hyperlink r:id="rId13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www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myshared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slide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/1024235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 </w:t>
      </w:r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>/</w:t>
      </w:r>
    </w:p>
    <w:p w:rsidR="006B3B9C" w:rsidRPr="00441320" w:rsidRDefault="003D64BF">
      <w:pPr>
        <w:autoSpaceDE w:val="0"/>
        <w:autoSpaceDN w:val="0"/>
        <w:spacing w:before="392" w:after="0" w:line="271" w:lineRule="auto"/>
        <w:ind w:right="144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3.1. Цвет как одно из главных средств выражения в изобразительном искусстве. Навыки работы гуашью в условиях урока. 1 </w:t>
      </w:r>
      <w:hyperlink r:id="rId14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infourok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uroku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zhivopisi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cvet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kak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sredstvo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virazheniya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-2506641.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3D64BF" w:rsidRDefault="003D64BF" w:rsidP="003D64BF">
      <w:pPr>
        <w:autoSpaceDE w:val="0"/>
        <w:autoSpaceDN w:val="0"/>
        <w:spacing w:after="0" w:line="24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3.2. Три основных цвета. Ассоциативные представления, связанные с каждым из цветов. Навыки смешения красок и получения нового цвета. 0,5 </w:t>
      </w:r>
      <w:r w:rsidRPr="003D64BF">
        <w:rPr>
          <w:lang w:val="ru-RU"/>
        </w:rPr>
        <w:br/>
      </w:r>
      <w:hyperlink r:id="rId15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easyen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load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mkhk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/1_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klass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prezentacija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uroku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v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_1_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klasse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osnovnye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sostavnye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cveta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/185-1-0-75078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441320" w:rsidRDefault="00085163" w:rsidP="003D64BF">
      <w:pPr>
        <w:autoSpaceDE w:val="0"/>
        <w:autoSpaceDN w:val="0"/>
        <w:spacing w:after="0" w:line="240" w:lineRule="auto"/>
        <w:rPr>
          <w:lang w:val="ru-RU"/>
        </w:rPr>
      </w:pPr>
      <w:hyperlink r:id="rId16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nsportal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nachalnaya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shkola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/2015/06/25/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prezentatsiya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zhar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ptitsa</w:t>
        </w:r>
        <w:proofErr w:type="spellEnd"/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441320" w:rsidRDefault="00085163" w:rsidP="003D64BF">
      <w:pPr>
        <w:autoSpaceDE w:val="0"/>
        <w:autoSpaceDN w:val="0"/>
        <w:spacing w:after="0" w:line="240" w:lineRule="auto"/>
        <w:rPr>
          <w:lang w:val="ru-RU"/>
        </w:rPr>
      </w:pPr>
      <w:hyperlink r:id="rId17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uchitelya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com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/17274-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vyrazhaem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emocii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cherez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cvet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-1-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klass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441320" w:rsidRDefault="00085163" w:rsidP="003D64BF">
      <w:pPr>
        <w:autoSpaceDE w:val="0"/>
        <w:autoSpaceDN w:val="0"/>
        <w:spacing w:after="0" w:line="240" w:lineRule="auto"/>
        <w:ind w:right="432"/>
        <w:rPr>
          <w:lang w:val="ru-RU"/>
        </w:rPr>
      </w:pPr>
      <w:hyperlink r:id="rId18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infourok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izobrazitelnomu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iskusstvu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na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temu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cvetiukrashenie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zemlikrasotu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nuzhno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umet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zamechat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klass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-1083664.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441320" w:rsidRDefault="00085163" w:rsidP="003D64BF">
      <w:pPr>
        <w:autoSpaceDE w:val="0"/>
        <w:autoSpaceDN w:val="0"/>
        <w:spacing w:after="0" w:line="240" w:lineRule="auto"/>
        <w:rPr>
          <w:lang w:val="ru-RU"/>
        </w:rPr>
      </w:pPr>
      <w:hyperlink r:id="rId19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infourok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vremena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goda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-1-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klass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-6076072.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441320" w:rsidRDefault="00085163" w:rsidP="003D64BF">
      <w:pPr>
        <w:autoSpaceDE w:val="0"/>
        <w:autoSpaceDN w:val="0"/>
        <w:spacing w:after="0" w:line="240" w:lineRule="auto"/>
        <w:rPr>
          <w:lang w:val="ru-RU"/>
        </w:rPr>
      </w:pPr>
      <w:hyperlink r:id="rId20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uchitelya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com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/166597-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monotipiya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netradicionnaya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tehnika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risovaniya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441320" w:rsidRDefault="003D64BF" w:rsidP="003D64BF">
      <w:pPr>
        <w:autoSpaceDE w:val="0"/>
        <w:autoSpaceDN w:val="0"/>
        <w:spacing w:after="0" w:line="240" w:lineRule="auto"/>
        <w:ind w:right="1872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4.1. Изображение в объёме. Приёмы работы с пластилином; дощечка, стек, тряпочка. 0,5 </w:t>
      </w:r>
      <w:hyperlink r:id="rId21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infourok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na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temu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priyomy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raboty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plastilinom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-4703174.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441320" w:rsidRDefault="00085163" w:rsidP="003D64BF">
      <w:pPr>
        <w:autoSpaceDE w:val="0"/>
        <w:autoSpaceDN w:val="0"/>
        <w:spacing w:after="0" w:line="240" w:lineRule="auto"/>
        <w:rPr>
          <w:lang w:val="ru-RU"/>
        </w:rPr>
      </w:pPr>
      <w:hyperlink r:id="rId22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infourok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dlya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doshkolnikov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sposobi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tehnika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lepki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zhivotnih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posudi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-2531560.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Default="006B3B9C" w:rsidP="003D64BF">
      <w:pPr>
        <w:spacing w:after="0" w:line="240" w:lineRule="auto"/>
        <w:rPr>
          <w:lang w:val="ru-RU"/>
        </w:rPr>
      </w:pPr>
    </w:p>
    <w:p w:rsidR="006B3B9C" w:rsidRPr="00441320" w:rsidRDefault="00085163" w:rsidP="003D64BF">
      <w:pPr>
        <w:autoSpaceDE w:val="0"/>
        <w:autoSpaceDN w:val="0"/>
        <w:spacing w:after="0" w:line="240" w:lineRule="auto"/>
        <w:rPr>
          <w:lang w:val="ru-RU"/>
        </w:rPr>
      </w:pPr>
      <w:hyperlink r:id="rId23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uchitelya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com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/151867-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igrushka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dymkovskaya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kargopolskaya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bogorodskaya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441320" w:rsidRDefault="00085163" w:rsidP="003D64BF">
      <w:pPr>
        <w:autoSpaceDE w:val="0"/>
        <w:autoSpaceDN w:val="0"/>
        <w:spacing w:before="392" w:after="0" w:line="240" w:lineRule="auto"/>
        <w:rPr>
          <w:lang w:val="ru-RU"/>
        </w:rPr>
      </w:pPr>
      <w:hyperlink r:id="rId24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infourok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uroku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tehnologii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klassi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obyomnaya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applikaciya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podelki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bumagi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kartona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-1795316.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441320" w:rsidRDefault="00085163" w:rsidP="003D64BF">
      <w:pPr>
        <w:autoSpaceDE w:val="0"/>
        <w:autoSpaceDN w:val="0"/>
        <w:spacing w:before="394" w:after="0" w:line="240" w:lineRule="auto"/>
        <w:rPr>
          <w:lang w:val="ru-RU"/>
        </w:rPr>
      </w:pPr>
      <w:hyperlink r:id="rId25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infourok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izobrazitelnomu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iskusstvu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zhivoj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mir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v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uzore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-1-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klass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-4353964.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441320" w:rsidRDefault="003D64BF" w:rsidP="003D64BF">
      <w:pPr>
        <w:autoSpaceDE w:val="0"/>
        <w:autoSpaceDN w:val="0"/>
        <w:spacing w:after="0" w:line="240" w:lineRule="auto"/>
        <w:ind w:right="576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5.3. 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 1 </w:t>
      </w:r>
      <w:hyperlink r:id="rId26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multiurok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files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priezientatsiia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uroku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na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tiemu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simmietriia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3D64BF" w:rsidRDefault="003D64BF" w:rsidP="003D64BF">
      <w:pPr>
        <w:autoSpaceDE w:val="0"/>
        <w:autoSpaceDN w:val="0"/>
        <w:spacing w:after="0" w:line="240" w:lineRule="auto"/>
        <w:ind w:right="288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5.4. Узоры и орнаменты, создаваемые людьми, и разнообразие их видов. Орнаменты геометрические и растительные. 0,5 </w:t>
      </w:r>
      <w:r>
        <w:rPr>
          <w:rFonts w:ascii="Times New Roman" w:eastAsia="Times New Roman" w:hAnsi="Times New Roman"/>
          <w:color w:val="000000"/>
          <w:sz w:val="23"/>
        </w:rPr>
        <w:t>https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infourok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ru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prezentaciya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po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izo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na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temu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uzori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kotorie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sozdali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lyudi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klass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-3949982.</w:t>
      </w:r>
      <w:r>
        <w:rPr>
          <w:rFonts w:ascii="Times New Roman" w:eastAsia="Times New Roman" w:hAnsi="Times New Roman"/>
          <w:color w:val="000000"/>
          <w:sz w:val="23"/>
        </w:rPr>
        <w:t>html</w:t>
      </w:r>
    </w:p>
    <w:p w:rsidR="006B3B9C" w:rsidRPr="00441320" w:rsidRDefault="003D64BF" w:rsidP="003D64BF">
      <w:pPr>
        <w:autoSpaceDE w:val="0"/>
        <w:autoSpaceDN w:val="0"/>
        <w:spacing w:after="0" w:line="24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5.5. Декоративная композиция в круге или полосе. 0,5 </w:t>
      </w:r>
      <w:hyperlink r:id="rId27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infourok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uroka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izobrazitelnogo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iskusstva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teme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rastitelniy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ornament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v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kruge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klass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avtor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uchebnika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vs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kuzin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e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kubishkina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-3159302.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441320" w:rsidRDefault="003D64BF" w:rsidP="003D64BF">
      <w:pPr>
        <w:autoSpaceDE w:val="0"/>
        <w:autoSpaceDN w:val="0"/>
        <w:spacing w:after="0" w:line="240" w:lineRule="auto"/>
        <w:ind w:right="1584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5.7. Оригами — создание игрушки для новогодней ёлки. Приёмы складывания бумаги. 0,5 </w:t>
      </w:r>
      <w:hyperlink r:id="rId28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infourok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tehnologii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yolochka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origami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-1404980.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3D64BF" w:rsidRDefault="003D64BF" w:rsidP="003D64BF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3"/>
        </w:rPr>
        <w:t>https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nsportal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ru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shkola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izobrazitelnoe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iskusstvo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3"/>
        </w:rPr>
        <w:t>library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/2012/12/01/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prezentatsiya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3"/>
        </w:rPr>
        <w:t>k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uroku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sumochka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-1-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klass</w:t>
      </w:r>
      <w:proofErr w:type="spellEnd"/>
    </w:p>
    <w:p w:rsidR="006B3B9C" w:rsidRPr="003D64BF" w:rsidRDefault="003D64BF" w:rsidP="003D64BF">
      <w:pPr>
        <w:autoSpaceDE w:val="0"/>
        <w:autoSpaceDN w:val="0"/>
        <w:spacing w:after="0" w:line="24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6.1. Наблюдение разнообразия архитектурных построек в окружающем мире по фотографиям, </w:t>
      </w:r>
      <w:r w:rsidRPr="003D64BF">
        <w:rPr>
          <w:lang w:val="ru-RU"/>
        </w:rPr>
        <w:br/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обсуждение их особенностей и составных частей зданий. 1 </w:t>
      </w:r>
      <w:r w:rsidRPr="003D64BF">
        <w:rPr>
          <w:lang w:val="ru-RU"/>
        </w:rPr>
        <w:br/>
      </w:r>
      <w:hyperlink r:id="rId29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znanio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media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prezentatsiya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okruzhayuschemu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miru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na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temu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neobychnye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zdaniya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_4_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klass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-1043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 6.2. Освоение приёмов конструирования из бумаги. Складывание объёмных простых геометрических тел.</w:t>
      </w:r>
    </w:p>
    <w:p w:rsidR="006B3B9C" w:rsidRPr="00441320" w:rsidRDefault="003D64BF" w:rsidP="003D64BF">
      <w:pPr>
        <w:autoSpaceDE w:val="0"/>
        <w:autoSpaceDN w:val="0"/>
        <w:spacing w:after="0" w:line="240" w:lineRule="auto"/>
        <w:ind w:right="720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Овладение приёмами склеивания деталей, надрезания, вырезания деталей, использование приёмов симметрии. 1 </w:t>
      </w:r>
      <w:hyperlink r:id="rId30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uchitelya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com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tehnologiya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/43696-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tehnika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origami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-1-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klass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3D64BF" w:rsidRDefault="003D64BF" w:rsidP="003D64BF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3"/>
        </w:rPr>
        <w:lastRenderedPageBreak/>
        <w:t>https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uchitelya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3"/>
        </w:rPr>
        <w:t>com</w:t>
      </w: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izo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/148909-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prezentaciya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applikaciya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iz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bumagi</w:t>
      </w:r>
      <w:proofErr w:type="spellEnd"/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3"/>
        </w:rPr>
        <w:t>html</w:t>
      </w:r>
    </w:p>
    <w:p w:rsidR="006B3B9C" w:rsidRPr="003D64BF" w:rsidRDefault="003D64BF" w:rsidP="003D64BF">
      <w:pPr>
        <w:autoSpaceDE w:val="0"/>
        <w:autoSpaceDN w:val="0"/>
        <w:spacing w:after="0" w:line="240" w:lineRule="auto"/>
        <w:ind w:right="1008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7.4. Знакомство с живописной картиной. 0,5 </w:t>
      </w:r>
      <w:hyperlink r:id="rId31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infourok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na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temu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znakomstvo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shkolnikov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osnovnimi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zhanrami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zhivopisi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klass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-263131.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</w:t>
        </w:r>
        <w:proofErr w:type="spellEnd"/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</w:rPr>
        <w:t>l</w:t>
      </w:r>
    </w:p>
    <w:p w:rsidR="006B3B9C" w:rsidRPr="00441320" w:rsidRDefault="00085163" w:rsidP="003D64BF">
      <w:pPr>
        <w:autoSpaceDE w:val="0"/>
        <w:autoSpaceDN w:val="0"/>
        <w:spacing w:after="0" w:line="240" w:lineRule="auto"/>
        <w:ind w:right="144"/>
        <w:rPr>
          <w:lang w:val="ru-RU"/>
        </w:rPr>
      </w:pPr>
      <w:hyperlink r:id="rId32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infourok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po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izobrazitelnomu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iskusstvu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na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temu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hudozhnik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zriteli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klass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-1083693.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  <w:hyperlink r:id="rId33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infourok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po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izobrazitelnomu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iskusstvu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na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temu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hudozhnik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zriteli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klass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-1083693.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441320" w:rsidRDefault="00085163" w:rsidP="003D64BF">
      <w:pPr>
        <w:autoSpaceDE w:val="0"/>
        <w:autoSpaceDN w:val="0"/>
        <w:spacing w:after="0" w:line="240" w:lineRule="auto"/>
        <w:rPr>
          <w:lang w:val="ru-RU"/>
        </w:rPr>
      </w:pPr>
      <w:hyperlink r:id="rId34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https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infourok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urok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prezentaciya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izo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na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temu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peyzazh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v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russkoy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zhivopisi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-1178952.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html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441320" w:rsidRDefault="003D64BF" w:rsidP="003D64BF">
      <w:pPr>
        <w:autoSpaceDE w:val="0"/>
        <w:autoSpaceDN w:val="0"/>
        <w:spacing w:before="392" w:after="0" w:line="240" w:lineRule="auto"/>
        <w:rPr>
          <w:b/>
          <w:lang w:val="ru-RU"/>
        </w:rPr>
      </w:pPr>
      <w:r w:rsidRPr="00441320">
        <w:rPr>
          <w:rFonts w:ascii="Times New Roman" w:eastAsia="Times New Roman" w:hAnsi="Times New Roman"/>
          <w:b/>
          <w:color w:val="000000"/>
          <w:sz w:val="23"/>
          <w:lang w:val="ru-RU"/>
        </w:rPr>
        <w:t>Интернет ресурсы:</w:t>
      </w:r>
    </w:p>
    <w:p w:rsidR="006B3B9C" w:rsidRPr="003D64BF" w:rsidRDefault="00085163" w:rsidP="00441320">
      <w:pPr>
        <w:autoSpaceDE w:val="0"/>
        <w:autoSpaceDN w:val="0"/>
        <w:spacing w:after="0" w:line="240" w:lineRule="auto"/>
        <w:rPr>
          <w:lang w:val="ru-RU"/>
        </w:rPr>
      </w:pPr>
      <w:hyperlink r:id="rId35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www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school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edu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>Российский общеобразовательный портал</w:t>
      </w:r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 </w:t>
      </w:r>
      <w:r w:rsidR="003D64BF" w:rsidRPr="003D64BF">
        <w:rPr>
          <w:rFonts w:ascii="Times New Roman" w:eastAsia="Times New Roman" w:hAnsi="Times New Roman"/>
          <w:color w:val="000000"/>
          <w:sz w:val="23"/>
          <w:lang w:val="ru-RU"/>
        </w:rPr>
        <w:t>где содержатся образовательные ресурсы для учеников, учителей, родителей, администраторов. Учебные,</w:t>
      </w:r>
    </w:p>
    <w:p w:rsidR="006B3B9C" w:rsidRPr="003D64BF" w:rsidRDefault="003D64BF" w:rsidP="003D64BF">
      <w:pPr>
        <w:autoSpaceDE w:val="0"/>
        <w:autoSpaceDN w:val="0"/>
        <w:spacing w:before="68" w:after="0" w:line="24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научно -популярные, познавательные и другие материалы по основным школьным дисциплинам.</w:t>
      </w:r>
    </w:p>
    <w:p w:rsidR="006B3B9C" w:rsidRPr="003D64BF" w:rsidRDefault="003D64BF" w:rsidP="003D64BF">
      <w:pPr>
        <w:autoSpaceDE w:val="0"/>
        <w:autoSpaceDN w:val="0"/>
        <w:spacing w:after="0" w:line="24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Вопросы здоровья и психологии школьников. Газета «Первое сентября» и приложения к ней</w:t>
      </w:r>
    </w:p>
    <w:p w:rsidR="006B3B9C" w:rsidRPr="00441320" w:rsidRDefault="00085163" w:rsidP="003D64BF">
      <w:pPr>
        <w:autoSpaceDE w:val="0"/>
        <w:autoSpaceDN w:val="0"/>
        <w:spacing w:after="0" w:line="240" w:lineRule="auto"/>
        <w:rPr>
          <w:lang w:val="ru-RU"/>
        </w:rPr>
      </w:pPr>
      <w:hyperlink r:id="rId36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www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viki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rdf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3D64BF" w:rsidRDefault="003D64BF" w:rsidP="003D64BF">
      <w:pPr>
        <w:autoSpaceDE w:val="0"/>
        <w:autoSpaceDN w:val="0"/>
        <w:spacing w:after="0" w:line="24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Детские электронные книги и презентации</w:t>
      </w:r>
    </w:p>
    <w:p w:rsidR="006B3B9C" w:rsidRPr="003D64BF" w:rsidRDefault="00085163" w:rsidP="003D64BF">
      <w:pPr>
        <w:autoSpaceDE w:val="0"/>
        <w:autoSpaceDN w:val="0"/>
        <w:spacing w:after="0" w:line="240" w:lineRule="auto"/>
        <w:rPr>
          <w:lang w:val="ru-RU"/>
        </w:rPr>
      </w:pPr>
      <w:hyperlink r:id="rId37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school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collection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edu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3D64BF" w:rsidRDefault="003D64BF" w:rsidP="003D64BF">
      <w:pPr>
        <w:autoSpaceDE w:val="0"/>
        <w:autoSpaceDN w:val="0"/>
        <w:spacing w:before="394" w:after="0" w:line="24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Единая коллекция цифровых образовательных ресурсов</w:t>
      </w:r>
    </w:p>
    <w:p w:rsidR="006B3B9C" w:rsidRPr="00441320" w:rsidRDefault="00085163" w:rsidP="003D64BF">
      <w:pPr>
        <w:autoSpaceDE w:val="0"/>
        <w:autoSpaceDN w:val="0"/>
        <w:spacing w:after="0" w:line="240" w:lineRule="auto"/>
        <w:rPr>
          <w:lang w:val="ru-RU"/>
        </w:rPr>
      </w:pPr>
      <w:hyperlink r:id="rId38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www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solnet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ee</w:t>
        </w:r>
        <w:proofErr w:type="spellEnd"/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3D64BF" w:rsidRDefault="003D64BF" w:rsidP="003D64BF">
      <w:pPr>
        <w:autoSpaceDE w:val="0"/>
        <w:autoSpaceDN w:val="0"/>
        <w:spacing w:after="0" w:line="24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 xml:space="preserve">Портал для детей и взрослых. Можно найти материал по воспитанию, развитию и </w:t>
      </w:r>
    </w:p>
    <w:p w:rsidR="006B3B9C" w:rsidRPr="003D64BF" w:rsidRDefault="003D64BF" w:rsidP="003D64BF">
      <w:pPr>
        <w:autoSpaceDE w:val="0"/>
        <w:autoSpaceDN w:val="0"/>
        <w:spacing w:after="0" w:line="24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образованию детей, дидактический и сценарный материал для учителя начальных классов</w:t>
      </w:r>
    </w:p>
    <w:p w:rsidR="006B3B9C" w:rsidRPr="00441320" w:rsidRDefault="00085163" w:rsidP="003D64BF">
      <w:pPr>
        <w:autoSpaceDE w:val="0"/>
        <w:autoSpaceDN w:val="0"/>
        <w:spacing w:after="0" w:line="240" w:lineRule="auto"/>
        <w:rPr>
          <w:lang w:val="ru-RU"/>
        </w:rPr>
      </w:pPr>
      <w:hyperlink r:id="rId39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www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prazdnik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by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3D64BF" w:rsidRDefault="003D64BF" w:rsidP="003D64BF">
      <w:pPr>
        <w:autoSpaceDE w:val="0"/>
        <w:autoSpaceDN w:val="0"/>
        <w:spacing w:after="0" w:line="24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Портал для детей и взрослых. Можно найти сценарии к различным мероприятиям.</w:t>
      </w:r>
    </w:p>
    <w:p w:rsidR="006B3B9C" w:rsidRPr="003D64BF" w:rsidRDefault="00085163" w:rsidP="003D64BF">
      <w:pPr>
        <w:autoSpaceDE w:val="0"/>
        <w:autoSpaceDN w:val="0"/>
        <w:spacing w:after="0" w:line="240" w:lineRule="auto"/>
        <w:rPr>
          <w:lang w:val="ru-RU"/>
        </w:rPr>
      </w:pPr>
      <w:hyperlink r:id="rId40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www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it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-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n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/</w:t>
        </w:r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3D64BF" w:rsidRDefault="003D64BF" w:rsidP="003D64BF">
      <w:pPr>
        <w:autoSpaceDE w:val="0"/>
        <w:autoSpaceDN w:val="0"/>
        <w:spacing w:before="392" w:after="0" w:line="24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Сайт творческих учителей. Разные сообщества.</w:t>
      </w:r>
    </w:p>
    <w:p w:rsidR="006B3B9C" w:rsidRPr="00441320" w:rsidRDefault="00085163" w:rsidP="003D64BF">
      <w:pPr>
        <w:autoSpaceDE w:val="0"/>
        <w:autoSpaceDN w:val="0"/>
        <w:spacing w:after="0" w:line="240" w:lineRule="auto"/>
        <w:rPr>
          <w:lang w:val="ru-RU"/>
        </w:rPr>
      </w:pPr>
      <w:hyperlink r:id="rId41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mail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redu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Pr="003D64BF" w:rsidRDefault="003D64BF" w:rsidP="003D64BF">
      <w:pPr>
        <w:autoSpaceDE w:val="0"/>
        <w:autoSpaceDN w:val="0"/>
        <w:spacing w:after="0" w:line="24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Исследовательская работа школьников</w:t>
      </w:r>
    </w:p>
    <w:p w:rsidR="006B3B9C" w:rsidRPr="00441320" w:rsidRDefault="00085163" w:rsidP="003D64BF">
      <w:pPr>
        <w:autoSpaceDE w:val="0"/>
        <w:autoSpaceDN w:val="0"/>
        <w:spacing w:after="0" w:line="240" w:lineRule="auto"/>
        <w:rPr>
          <w:lang w:val="ru-RU"/>
        </w:rPr>
      </w:pPr>
      <w:hyperlink r:id="rId42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festival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.1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september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  </w:t>
      </w:r>
    </w:p>
    <w:p w:rsidR="006B3B9C" w:rsidRPr="003D64BF" w:rsidRDefault="003D64BF" w:rsidP="003D64BF">
      <w:pPr>
        <w:autoSpaceDE w:val="0"/>
        <w:autoSpaceDN w:val="0"/>
        <w:spacing w:after="0" w:line="24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Фестиваль педагогических идей «Открытый урок»</w:t>
      </w:r>
    </w:p>
    <w:p w:rsidR="006B3B9C" w:rsidRPr="00441320" w:rsidRDefault="00085163" w:rsidP="003D64BF">
      <w:pPr>
        <w:autoSpaceDE w:val="0"/>
        <w:autoSpaceDN w:val="0"/>
        <w:spacing w:after="0" w:line="240" w:lineRule="auto"/>
        <w:rPr>
          <w:lang w:val="ru-RU"/>
        </w:rPr>
      </w:pPr>
      <w:hyperlink r:id="rId43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kid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nashcat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   </w:t>
      </w:r>
    </w:p>
    <w:p w:rsidR="006B3B9C" w:rsidRPr="003D64BF" w:rsidRDefault="003D64BF" w:rsidP="003D64BF">
      <w:pPr>
        <w:autoSpaceDE w:val="0"/>
        <w:autoSpaceDN w:val="0"/>
        <w:spacing w:after="0" w:line="24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Все для детей. Детский портал, детские сайты.</w:t>
      </w:r>
    </w:p>
    <w:p w:rsidR="006B3B9C" w:rsidRPr="00441320" w:rsidRDefault="00085163" w:rsidP="003D64BF">
      <w:pPr>
        <w:autoSpaceDE w:val="0"/>
        <w:autoSpaceDN w:val="0"/>
        <w:spacing w:after="0" w:line="240" w:lineRule="auto"/>
        <w:rPr>
          <w:lang w:val="ru-RU"/>
        </w:rPr>
      </w:pPr>
      <w:hyperlink r:id="rId44" w:history="1"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http</w:t>
        </w:r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://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edu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rin</w:t>
        </w:r>
        <w:proofErr w:type="spellEnd"/>
        <w:r w:rsidR="00441320" w:rsidRPr="00AE61F2">
          <w:rPr>
            <w:rStyle w:val="aff8"/>
            <w:rFonts w:ascii="Times New Roman" w:eastAsia="Times New Roman" w:hAnsi="Times New Roman"/>
            <w:sz w:val="23"/>
            <w:lang w:val="ru-RU"/>
          </w:rPr>
          <w:t>.</w:t>
        </w:r>
        <w:proofErr w:type="spellStart"/>
        <w:r w:rsidR="00441320" w:rsidRPr="00AE61F2">
          <w:rPr>
            <w:rStyle w:val="aff8"/>
            <w:rFonts w:ascii="Times New Roman" w:eastAsia="Times New Roman" w:hAnsi="Times New Roman"/>
            <w:sz w:val="23"/>
          </w:rPr>
          <w:t>ru</w:t>
        </w:r>
        <w:proofErr w:type="spellEnd"/>
      </w:hyperlink>
      <w:r w:rsidR="00441320">
        <w:rPr>
          <w:rFonts w:ascii="Times New Roman" w:eastAsia="Times New Roman" w:hAnsi="Times New Roman"/>
          <w:color w:val="000000"/>
          <w:sz w:val="23"/>
          <w:lang w:val="ru-RU"/>
        </w:rPr>
        <w:t xml:space="preserve"> </w:t>
      </w:r>
    </w:p>
    <w:p w:rsidR="006B3B9C" w:rsidRDefault="006B3B9C" w:rsidP="003D64BF">
      <w:pPr>
        <w:spacing w:after="0" w:line="240" w:lineRule="auto"/>
        <w:rPr>
          <w:lang w:val="ru-RU"/>
        </w:rPr>
      </w:pPr>
    </w:p>
    <w:p w:rsidR="00441320" w:rsidRDefault="00441320" w:rsidP="003D64BF">
      <w:pPr>
        <w:spacing w:after="0" w:line="240" w:lineRule="auto"/>
        <w:rPr>
          <w:lang w:val="ru-RU"/>
        </w:rPr>
      </w:pPr>
    </w:p>
    <w:p w:rsidR="006B3B9C" w:rsidRPr="003D64BF" w:rsidRDefault="006B3B9C" w:rsidP="003D64BF">
      <w:pPr>
        <w:autoSpaceDE w:val="0"/>
        <w:autoSpaceDN w:val="0"/>
        <w:spacing w:after="0" w:line="240" w:lineRule="auto"/>
        <w:rPr>
          <w:lang w:val="ru-RU"/>
        </w:rPr>
      </w:pPr>
    </w:p>
    <w:p w:rsidR="006B3B9C" w:rsidRPr="003D64BF" w:rsidRDefault="003D64BF" w:rsidP="003D64BF">
      <w:pPr>
        <w:autoSpaceDE w:val="0"/>
        <w:autoSpaceDN w:val="0"/>
        <w:spacing w:after="0" w:line="24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3"/>
          <w:lang w:val="ru-RU"/>
        </w:rPr>
        <w:t>Сайт Наука и образование. В разделе «Школьное образование» очень много полезной информации для родителей первоклассника: обзор существующих программ, готовность к школе.</w:t>
      </w:r>
    </w:p>
    <w:p w:rsidR="006B3B9C" w:rsidRPr="003D64BF" w:rsidRDefault="006B3B9C">
      <w:pPr>
        <w:rPr>
          <w:lang w:val="ru-RU"/>
        </w:rPr>
        <w:sectPr w:rsidR="006B3B9C" w:rsidRPr="003D64BF">
          <w:pgSz w:w="11900" w:h="16840"/>
          <w:pgMar w:top="286" w:right="980" w:bottom="1440" w:left="662" w:header="720" w:footer="720" w:gutter="0"/>
          <w:cols w:space="720" w:equalWidth="0">
            <w:col w:w="10258" w:space="0"/>
          </w:cols>
          <w:docGrid w:linePitch="360"/>
        </w:sectPr>
      </w:pPr>
    </w:p>
    <w:p w:rsidR="006B3B9C" w:rsidRPr="003D64BF" w:rsidRDefault="006B3B9C">
      <w:pPr>
        <w:autoSpaceDE w:val="0"/>
        <w:autoSpaceDN w:val="0"/>
        <w:spacing w:after="78" w:line="220" w:lineRule="exact"/>
        <w:rPr>
          <w:lang w:val="ru-RU"/>
        </w:rPr>
      </w:pPr>
    </w:p>
    <w:p w:rsidR="006B3B9C" w:rsidRPr="003D64BF" w:rsidRDefault="003D64BF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B3B9C" w:rsidRPr="003D64BF" w:rsidRDefault="003D64BF">
      <w:pPr>
        <w:autoSpaceDE w:val="0"/>
        <w:autoSpaceDN w:val="0"/>
        <w:spacing w:before="346"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6B3B9C" w:rsidRPr="003D64BF" w:rsidRDefault="003D64BF">
      <w:pPr>
        <w:autoSpaceDE w:val="0"/>
        <w:autoSpaceDN w:val="0"/>
        <w:spacing w:before="406"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Библиотечный фонд комплектуется на основе федерального перечня учебников, рекомендованных</w:t>
      </w:r>
    </w:p>
    <w:p w:rsidR="006B3B9C" w:rsidRPr="003D64BF" w:rsidRDefault="003D64BF">
      <w:pPr>
        <w:autoSpaceDE w:val="0"/>
        <w:autoSpaceDN w:val="0"/>
        <w:spacing w:before="70"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(допущенных) </w:t>
      </w:r>
      <w:proofErr w:type="spellStart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Минобрнауки</w:t>
      </w:r>
      <w:proofErr w:type="spellEnd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 РФ</w:t>
      </w:r>
    </w:p>
    <w:p w:rsidR="006B3B9C" w:rsidRPr="003D64BF" w:rsidRDefault="003D64BF">
      <w:pPr>
        <w:autoSpaceDE w:val="0"/>
        <w:autoSpaceDN w:val="0"/>
        <w:spacing w:before="406"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Печатные пособия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1.Дидактический раздаточный материал: карточки по художественной грамоте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2.Портреты русских и зарубежных художников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3.Схемы по правилам рисования предметов, растений, деревьев, животных, птиц, человека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4.Таблицы по </w:t>
      </w:r>
      <w:proofErr w:type="spellStart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цветоведению</w:t>
      </w:r>
      <w:proofErr w:type="spellEnd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, перспективе, построению орнамента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5.Таблицы по стилям архитектуры, одежды, предметов быта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6.Таблицы по народным промыслам, русскому костюму, декоративно-прикладному искусству</w:t>
      </w:r>
    </w:p>
    <w:p w:rsidR="006B3B9C" w:rsidRPr="003D64BF" w:rsidRDefault="00441320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Электронные </w:t>
      </w:r>
      <w:r w:rsidR="003D64BF" w:rsidRPr="003D64BF">
        <w:rPr>
          <w:rFonts w:ascii="Times New Roman" w:eastAsia="Times New Roman" w:hAnsi="Times New Roman"/>
          <w:color w:val="000000"/>
          <w:sz w:val="24"/>
          <w:lang w:val="ru-RU"/>
        </w:rPr>
        <w:t>Д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пособия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Электронные библиотеки по искусству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Технические средства обучения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proofErr w:type="spellStart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Аудиопроигрыватель</w:t>
      </w:r>
      <w:proofErr w:type="spellEnd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Персональный компьютер.</w:t>
      </w:r>
    </w:p>
    <w:p w:rsidR="006B3B9C" w:rsidRPr="003D64BF" w:rsidRDefault="003D64BF">
      <w:pPr>
        <w:autoSpaceDE w:val="0"/>
        <w:autoSpaceDN w:val="0"/>
        <w:spacing w:before="262"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Учебно-практическое и учебно-лабораторное оборудование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Краски акварельные, краски гуашевые, бумага А4, бумага цветная, фломастеры,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восковые мелки, кисти беличьи № 5, 10, 20, кисти щетина № 3, 10, 13, ёмкости для воды, стеки</w:t>
      </w:r>
    </w:p>
    <w:p w:rsidR="006B3B9C" w:rsidRDefault="003D64BF" w:rsidP="0044132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(набор), пластилин, клей, ножницы.</w:t>
      </w:r>
    </w:p>
    <w:p w:rsidR="00441320" w:rsidRDefault="00441320" w:rsidP="0044132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Натуральные объекты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Гербарии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Керамические изделия (вазы, кринки и др.)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Драпировки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Предметы быта (кофейники, бидоны, блюдо, самовары, </w:t>
      </w:r>
      <w:proofErr w:type="gramStart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подносы .</w:t>
      </w:r>
      <w:proofErr w:type="gramEnd"/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6B3B9C" w:rsidRPr="003D64BF" w:rsidRDefault="006B3B9C">
      <w:pPr>
        <w:autoSpaceDE w:val="0"/>
        <w:autoSpaceDN w:val="0"/>
        <w:spacing w:after="258" w:line="220" w:lineRule="exact"/>
        <w:rPr>
          <w:lang w:val="ru-RU"/>
        </w:rPr>
      </w:pP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Игры и игрушки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Наборы карандашей, красок, альбомов для рисования, маски.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Оборудование класса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Ученические столы двухместные с комплектом стульев.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Стол учительский.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Шкафы для хранения учебников, дидактических материалов, пособий.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Настенные доски для вывешивания иллюстративного материала.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Подставки для книг.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санитарно-гигиеническими нормами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Д – демонстрационный экземпляр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К – полный комплект на каждого ребенка</w:t>
      </w:r>
    </w:p>
    <w:p w:rsidR="006B3B9C" w:rsidRPr="003D64BF" w:rsidRDefault="003D64BF" w:rsidP="00441320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Ф – комплект для фронтальной работы</w:t>
      </w:r>
    </w:p>
    <w:p w:rsidR="006B3B9C" w:rsidRPr="003D64BF" w:rsidRDefault="003D64BF">
      <w:pPr>
        <w:autoSpaceDE w:val="0"/>
        <w:autoSpaceDN w:val="0"/>
        <w:spacing w:after="0" w:line="230" w:lineRule="auto"/>
        <w:rPr>
          <w:lang w:val="ru-RU"/>
        </w:rPr>
      </w:pPr>
      <w:r w:rsidRPr="003D64BF">
        <w:rPr>
          <w:rFonts w:ascii="Times New Roman" w:eastAsia="Times New Roman" w:hAnsi="Times New Roman"/>
          <w:color w:val="000000"/>
          <w:sz w:val="24"/>
          <w:lang w:val="ru-RU"/>
        </w:rPr>
        <w:t>П – комплект необходимый для работы в группах</w:t>
      </w:r>
    </w:p>
    <w:sectPr w:rsidR="006B3B9C" w:rsidRPr="003D64BF" w:rsidSect="00034616">
      <w:pgSz w:w="11900" w:h="16840"/>
      <w:pgMar w:top="1440" w:right="1440" w:bottom="1440" w:left="1440" w:header="720" w:footer="720" w:gutter="0"/>
      <w:cols w:space="720" w:equalWidth="0">
        <w:col w:w="979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85163"/>
    <w:rsid w:val="0015074B"/>
    <w:rsid w:val="0029639D"/>
    <w:rsid w:val="00326F90"/>
    <w:rsid w:val="003D64BF"/>
    <w:rsid w:val="00441320"/>
    <w:rsid w:val="004B4A98"/>
    <w:rsid w:val="006B3B9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699E8"/>
  <w14:defaultImageDpi w14:val="300"/>
  <w15:docId w15:val="{53CC22AB-AAEF-43F9-9576-4ED81B61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441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izo/101555-prezentaciya-izobrazhat-mozhno-liniey-1-klass.html" TargetMode="External"/><Relationship Id="rId13" Type="http://schemas.openxmlformats.org/officeDocument/2006/relationships/hyperlink" Target="http://www.myshared.ru/slide/1024235" TargetMode="External"/><Relationship Id="rId18" Type="http://schemas.openxmlformats.org/officeDocument/2006/relationships/hyperlink" Target="https://infourok.ru/prezentaciya-po-izobrazitelnomu-iskusstvu-na-temu-cvetiukrashenie-zemlikrasotu-nuzhno-umet-zamechat-klass-1083664.html" TargetMode="External"/><Relationship Id="rId26" Type="http://schemas.openxmlformats.org/officeDocument/2006/relationships/hyperlink" Target="https://multiurok.ru/files/priezientatsiia-k-uroku-izo-na-tiemu-simmietriia.html" TargetMode="External"/><Relationship Id="rId39" Type="http://schemas.openxmlformats.org/officeDocument/2006/relationships/hyperlink" Target="http://www.prazdnik.by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na-temu-priyomy-raboty-s-plastilinom-4703174.html" TargetMode="External"/><Relationship Id="rId34" Type="http://schemas.openxmlformats.org/officeDocument/2006/relationships/hyperlink" Target="https://infourok.ru/urok-i-prezentaciya-po-izo-na-temu-peyzazh-v-russkoy-zhivopisi-1178952.html" TargetMode="External"/><Relationship Id="rId42" Type="http://schemas.openxmlformats.org/officeDocument/2006/relationships/hyperlink" Target="http://festival.1september.ru" TargetMode="External"/><Relationship Id="rId7" Type="http://schemas.openxmlformats.org/officeDocument/2006/relationships/hyperlink" Target="https://infourok.ru/prezentaciya_po_izobrazitelnomu_iskusstvu_liniya_v_prirode-352466.htm" TargetMode="External"/><Relationship Id="rId12" Type="http://schemas.openxmlformats.org/officeDocument/2006/relationships/hyperlink" Target="https://infourok.ru/prezentaciya-k-uroku-izobrazitelnogo-iskusstva-tema-teatr-teney-2694828.html" TargetMode="External"/><Relationship Id="rId17" Type="http://schemas.openxmlformats.org/officeDocument/2006/relationships/hyperlink" Target="https://uchitelya.com/izo/17274-prezentaciya-vyrazhaem-emocii-cherez-cvet-1-klass.html" TargetMode="External"/><Relationship Id="rId25" Type="http://schemas.openxmlformats.org/officeDocument/2006/relationships/hyperlink" Target="https://infourok.ru/prezentaciya-po-izobrazitelnomu-iskusstvu-zhivoj-mir-v-uzore-1-klass-4353964.html" TargetMode="External"/><Relationship Id="rId33" Type="http://schemas.openxmlformats.org/officeDocument/2006/relationships/hyperlink" Target="https://infourok.ru/prezentaciya-po-izobrazitelnomu-iskusstvu-na-temu-hudozhnik-i-zriteli-klass-1083693.html" TargetMode="External"/><Relationship Id="rId38" Type="http://schemas.openxmlformats.org/officeDocument/2006/relationships/hyperlink" Target="http://www.solnet.ee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izo/2015/06/25/prezentatsiya-po-izo-zhar-ptitsa" TargetMode="External"/><Relationship Id="rId20" Type="http://schemas.openxmlformats.org/officeDocument/2006/relationships/hyperlink" Target="https://uchitelya.com/izo/166597-prezentaciya-po-izo-monotipiya-netradicionnaya-tehnika-risovaniya.html" TargetMode="External"/><Relationship Id="rId29" Type="http://schemas.openxmlformats.org/officeDocument/2006/relationships/hyperlink" Target="https://znanio.ru/media/prezentatsiya_po_okruzhayuschemu_miru_na_temu_neobychnye_zdaniya_4_klass-1043" TargetMode="External"/><Relationship Id="rId41" Type="http://schemas.openxmlformats.org/officeDocument/2006/relationships/hyperlink" Target="http://mail.red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k.ru/video/2658869187066" TargetMode="External"/><Relationship Id="rId24" Type="http://schemas.openxmlformats.org/officeDocument/2006/relationships/hyperlink" Target="https://infourok.ru/prezentaciya-k-uroku-tehnologii-klassi-obyomnaya-applikaciya-podelki-iz-bumagi-i-kartona-1795316.html" TargetMode="External"/><Relationship Id="rId32" Type="http://schemas.openxmlformats.org/officeDocument/2006/relationships/hyperlink" Target="https://infourok.ru/prezentaciya-po-izobrazitelnomu-iskusstvu-na-temu-hudozhnik-i-zriteli-klass-1083693.html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www.it-n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asyen.ru/load/mkhk_izo/1_klass/prezentacija_k_uroku_izo_v_1_klasse_osnovnye_i_sostavnye_cveta/185-1-0-75078" TargetMode="External"/><Relationship Id="rId23" Type="http://schemas.openxmlformats.org/officeDocument/2006/relationships/hyperlink" Target="https://uchitelya.com/izo/151867-prezentaciya-igrushka-dymkovskaya-kargopolskaya-bogorodskaya.html" TargetMode="External"/><Relationship Id="rId28" Type="http://schemas.openxmlformats.org/officeDocument/2006/relationships/hyperlink" Target="https://infourok.ru/prezentaciya-po-tehnologii-yolochka-origami-1404980.html" TargetMode="External"/><Relationship Id="rId36" Type="http://schemas.openxmlformats.org/officeDocument/2006/relationships/hyperlink" Target="http://www.viki.rdf.ru" TargetMode="External"/><Relationship Id="rId10" Type="http://schemas.openxmlformats.org/officeDocument/2006/relationships/hyperlink" Target="https://infourok.ru/prezentaciya-po-izo-poetapnoe-risovanie-zhivotnih-klass-1975862.html" TargetMode="External"/><Relationship Id="rId19" Type="http://schemas.openxmlformats.org/officeDocument/2006/relationships/hyperlink" Target="https://infourok.ru/prezentaciya-vremena-goda-1-klass-6076072.html" TargetMode="External"/><Relationship Id="rId31" Type="http://schemas.openxmlformats.org/officeDocument/2006/relationships/hyperlink" Target="https://infourok.ru/prezentaciya-na-temu-znakomstvo-shkolnikov-s-osnovnimi-zhanrami-zhivopisi-klass-263131.htm" TargetMode="External"/><Relationship Id="rId44" Type="http://schemas.openxmlformats.org/officeDocument/2006/relationships/hyperlink" Target="http://edu.r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izobrazitelnoe-iskusstvo/library/2012/10/25/prezentatsiya-k-uroku-v-1-klasse-izobrazhenie" TargetMode="External"/><Relationship Id="rId14" Type="http://schemas.openxmlformats.org/officeDocument/2006/relationships/hyperlink" Target="https://infourok.ru/prezentaciya-uroku-po-zhivopisi-cvet-kak-sredstvo-virazheniya-2506641.html" TargetMode="External"/><Relationship Id="rId22" Type="http://schemas.openxmlformats.org/officeDocument/2006/relationships/hyperlink" Target="https://infourok.ru/prezentaciya-dlya-doshkolnikov-sposobi-i-tehnika-lepki-zhivotnih-i-posudi-2531560.html" TargetMode="External"/><Relationship Id="rId27" Type="http://schemas.openxmlformats.org/officeDocument/2006/relationships/hyperlink" Target="https://infourok.ru/prezentaciya-uroka-izobrazitelnogo-iskusstva-po-teme-rastitelniy-ornament-v-kruge-klass-avtor-uchebnika-vs-kuzin-e-i-kubishkina-3159302.html" TargetMode="External"/><Relationship Id="rId30" Type="http://schemas.openxmlformats.org/officeDocument/2006/relationships/hyperlink" Target="https://uchitelya.com/tehnologiya/43696-prezentaciya-tehnika-origami-1-klass.html" TargetMode="External"/><Relationship Id="rId35" Type="http://schemas.openxmlformats.org/officeDocument/2006/relationships/hyperlink" Target="http://www.school.edu.ru" TargetMode="External"/><Relationship Id="rId43" Type="http://schemas.openxmlformats.org/officeDocument/2006/relationships/hyperlink" Target="http://kid.nashca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F25478-71D1-42DA-89A4-A2FDEE9A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8909</Words>
  <Characters>50784</Characters>
  <Application>Microsoft Office Word</Application>
  <DocSecurity>0</DocSecurity>
  <Lines>423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6</cp:revision>
  <dcterms:created xsi:type="dcterms:W3CDTF">2013-12-23T23:15:00Z</dcterms:created>
  <dcterms:modified xsi:type="dcterms:W3CDTF">2022-12-11T14:12:00Z</dcterms:modified>
  <cp:category/>
</cp:coreProperties>
</file>