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E686E">
      <w:pPr>
        <w:pStyle w:val="16"/>
        <w:keepNext w:val="0"/>
        <w:keepLines w:val="0"/>
        <w:widowControl/>
        <w:suppressLineNumbers w:val="0"/>
      </w:pPr>
      <w:r>
        <w:drawing>
          <wp:inline distT="0" distB="0" distL="114300" distR="114300">
            <wp:extent cx="5940425" cy="8170545"/>
            <wp:effectExtent l="0" t="0" r="3175" b="13335"/>
            <wp:docPr id="2"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1" descr="IMG_256"/>
                    <pic:cNvPicPr>
                      <a:picLocks noChangeAspect="1"/>
                    </pic:cNvPicPr>
                  </pic:nvPicPr>
                  <pic:blipFill>
                    <a:blip r:embed="rId6"/>
                    <a:stretch>
                      <a:fillRect/>
                    </a:stretch>
                  </pic:blipFill>
                  <pic:spPr>
                    <a:xfrm>
                      <a:off x="0" y="0"/>
                      <a:ext cx="5940425" cy="8170545"/>
                    </a:xfrm>
                    <a:prstGeom prst="rect">
                      <a:avLst/>
                    </a:prstGeom>
                    <a:noFill/>
                    <a:ln w="9525">
                      <a:noFill/>
                    </a:ln>
                  </pic:spPr>
                </pic:pic>
              </a:graphicData>
            </a:graphic>
          </wp:inline>
        </w:drawing>
      </w:r>
    </w:p>
    <w:p w14:paraId="53894107">
      <w:pPr>
        <w:spacing w:before="0" w:after="0" w:line="264" w:lineRule="exact"/>
        <w:ind w:left="120" w:firstLine="0"/>
        <w:jc w:val="both"/>
        <w:rPr>
          <w:rFonts w:ascii="Times New Roman" w:hAnsi="Times New Roman"/>
          <w:b/>
          <w:i w:val="0"/>
          <w:color w:val="000000"/>
          <w:sz w:val="22"/>
          <w:szCs w:val="22"/>
        </w:rPr>
      </w:pPr>
      <w:bookmarkStart w:id="0" w:name="block-2660959"/>
      <w:bookmarkEnd w:id="0"/>
    </w:p>
    <w:p w14:paraId="555C028A">
      <w:pPr>
        <w:spacing w:before="0" w:after="0" w:line="264" w:lineRule="exact"/>
        <w:ind w:left="120" w:firstLine="0"/>
        <w:jc w:val="both"/>
        <w:rPr>
          <w:sz w:val="22"/>
          <w:szCs w:val="22"/>
        </w:rPr>
      </w:pPr>
      <w:r>
        <w:rPr>
          <w:rFonts w:ascii="Times New Roman" w:hAnsi="Times New Roman"/>
          <w:b/>
          <w:i w:val="0"/>
          <w:color w:val="000000"/>
          <w:sz w:val="22"/>
          <w:szCs w:val="22"/>
        </w:rPr>
        <w:t>ПОЯСНИТЕЛЬНАЯ ЗАПИСКА</w:t>
      </w:r>
    </w:p>
    <w:p w14:paraId="45968488">
      <w:pPr>
        <w:spacing w:before="0" w:after="0" w:line="264" w:lineRule="exact"/>
        <w:ind w:left="120" w:firstLine="0"/>
        <w:jc w:val="both"/>
        <w:rPr>
          <w:sz w:val="22"/>
          <w:szCs w:val="22"/>
        </w:rPr>
      </w:pPr>
    </w:p>
    <w:p w14:paraId="02413899">
      <w:pPr>
        <w:spacing w:before="0" w:after="0" w:line="264" w:lineRule="exact"/>
        <w:ind w:firstLine="600"/>
        <w:jc w:val="both"/>
        <w:rPr>
          <w:sz w:val="22"/>
          <w:szCs w:val="22"/>
        </w:rPr>
      </w:pPr>
      <w:r>
        <w:rPr>
          <w:rFonts w:ascii="Times New Roman" w:hAnsi="Times New Roman"/>
          <w:b w:val="0"/>
          <w:i w:val="0"/>
          <w:color w:val="000000"/>
          <w:sz w:val="22"/>
          <w:szCs w:val="22"/>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01C3625E">
      <w:pPr>
        <w:spacing w:before="0" w:after="0" w:line="264" w:lineRule="exact"/>
        <w:ind w:firstLine="600"/>
        <w:jc w:val="both"/>
        <w:rPr>
          <w:sz w:val="22"/>
          <w:szCs w:val="22"/>
        </w:rPr>
      </w:pPr>
      <w:r>
        <w:rPr>
          <w:rFonts w:ascii="Times New Roman" w:hAnsi="Times New Roman"/>
          <w:b w:val="0"/>
          <w:i w:val="0"/>
          <w:color w:val="000000"/>
          <w:sz w:val="22"/>
          <w:szCs w:val="22"/>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0D6509F0">
      <w:pPr>
        <w:spacing w:before="0" w:after="0" w:line="264" w:lineRule="exact"/>
        <w:ind w:firstLine="600"/>
        <w:jc w:val="both"/>
        <w:rPr>
          <w:sz w:val="22"/>
          <w:szCs w:val="22"/>
        </w:rPr>
      </w:pPr>
      <w:r>
        <w:rPr>
          <w:rFonts w:ascii="Times New Roman" w:hAnsi="Times New Roman"/>
          <w:b w:val="0"/>
          <w:i w:val="0"/>
          <w:color w:val="000000"/>
          <w:sz w:val="22"/>
          <w:szCs w:val="22"/>
        </w:rPr>
        <w:t>Программа по физике включает:</w:t>
      </w:r>
    </w:p>
    <w:p w14:paraId="32766431">
      <w:pPr>
        <w:numPr>
          <w:ilvl w:val="0"/>
          <w:numId w:val="1"/>
        </w:numPr>
        <w:spacing w:before="0" w:after="0" w:line="264" w:lineRule="exact"/>
        <w:jc w:val="both"/>
        <w:rPr>
          <w:sz w:val="22"/>
          <w:szCs w:val="22"/>
        </w:rPr>
      </w:pPr>
      <w:r>
        <w:rPr>
          <w:rFonts w:ascii="Times New Roman" w:hAnsi="Times New Roman"/>
          <w:b w:val="0"/>
          <w:i w:val="0"/>
          <w:color w:val="000000"/>
          <w:sz w:val="22"/>
          <w:szCs w:val="22"/>
        </w:rPr>
        <w:t>планируемые результаты освоения курса физики на базовом уровне, в том числе предметные результаты по годам обучения;</w:t>
      </w:r>
    </w:p>
    <w:p w14:paraId="4E31385C">
      <w:pPr>
        <w:numPr>
          <w:ilvl w:val="0"/>
          <w:numId w:val="1"/>
        </w:numPr>
        <w:spacing w:before="0" w:after="0" w:line="264" w:lineRule="exact"/>
        <w:jc w:val="both"/>
        <w:rPr>
          <w:sz w:val="22"/>
          <w:szCs w:val="22"/>
        </w:rPr>
      </w:pPr>
      <w:r>
        <w:rPr>
          <w:rFonts w:ascii="Times New Roman" w:hAnsi="Times New Roman"/>
          <w:b w:val="0"/>
          <w:i w:val="0"/>
          <w:color w:val="000000"/>
          <w:sz w:val="22"/>
          <w:szCs w:val="22"/>
        </w:rPr>
        <w:t>содержание учебного предмета «Физика» по годам обучения.</w:t>
      </w:r>
    </w:p>
    <w:p w14:paraId="51050C75">
      <w:pPr>
        <w:spacing w:before="0" w:after="0" w:line="264" w:lineRule="exact"/>
        <w:ind w:firstLine="600"/>
        <w:jc w:val="both"/>
        <w:rPr>
          <w:sz w:val="22"/>
          <w:szCs w:val="22"/>
        </w:rPr>
      </w:pPr>
      <w:r>
        <w:rPr>
          <w:rFonts w:ascii="Times New Roman" w:hAnsi="Times New Roman"/>
          <w:b w:val="0"/>
          <w:i w:val="0"/>
          <w:color w:val="000000"/>
          <w:sz w:val="22"/>
          <w:szCs w:val="22"/>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51C265D0">
      <w:pPr>
        <w:spacing w:before="0" w:after="0" w:line="264" w:lineRule="exact"/>
        <w:ind w:firstLine="600"/>
        <w:jc w:val="both"/>
        <w:rPr>
          <w:sz w:val="22"/>
          <w:szCs w:val="22"/>
        </w:rPr>
      </w:pPr>
      <w:r>
        <w:rPr>
          <w:rFonts w:ascii="Times New Roman" w:hAnsi="Times New Roman"/>
          <w:b w:val="0"/>
          <w:i w:val="0"/>
          <w:color w:val="000000"/>
          <w:sz w:val="22"/>
          <w:szCs w:val="22"/>
        </w:rPr>
        <w:t>В основу курса физики для уровня среднего общего образования положен ряд идей, которые можно рассматривать как принципы его построения.</w:t>
      </w:r>
    </w:p>
    <w:p w14:paraId="1EE40EFA">
      <w:pPr>
        <w:spacing w:before="0" w:after="0" w:line="264" w:lineRule="exact"/>
        <w:ind w:firstLine="600"/>
        <w:jc w:val="both"/>
        <w:rPr>
          <w:sz w:val="22"/>
          <w:szCs w:val="22"/>
        </w:rPr>
      </w:pPr>
      <w:r>
        <w:rPr>
          <w:rFonts w:ascii="Times New Roman" w:hAnsi="Times New Roman"/>
          <w:b w:val="0"/>
          <w:i/>
          <w:color w:val="000000"/>
          <w:sz w:val="22"/>
          <w:szCs w:val="22"/>
        </w:rPr>
        <w:t>Идея целостности</w:t>
      </w:r>
      <w:r>
        <w:rPr>
          <w:rFonts w:ascii="Times New Roman" w:hAnsi="Times New Roman"/>
          <w:b w:val="0"/>
          <w:i w:val="0"/>
          <w:color w:val="000000"/>
          <w:sz w:val="22"/>
          <w:szCs w:val="22"/>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3376D697">
      <w:pPr>
        <w:spacing w:before="0" w:after="0" w:line="264" w:lineRule="exact"/>
        <w:ind w:firstLine="600"/>
        <w:jc w:val="both"/>
        <w:rPr>
          <w:sz w:val="22"/>
          <w:szCs w:val="22"/>
        </w:rPr>
      </w:pPr>
      <w:r>
        <w:rPr>
          <w:rFonts w:ascii="Times New Roman" w:hAnsi="Times New Roman"/>
          <w:b w:val="0"/>
          <w:i/>
          <w:color w:val="000000"/>
          <w:sz w:val="22"/>
          <w:szCs w:val="22"/>
        </w:rPr>
        <w:t>Идея генерализации</w:t>
      </w:r>
      <w:r>
        <w:rPr>
          <w:rFonts w:ascii="Times New Roman" w:hAnsi="Times New Roman"/>
          <w:b w:val="0"/>
          <w:i w:val="0"/>
          <w:color w:val="000000"/>
          <w:sz w:val="22"/>
          <w:szCs w:val="22"/>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780A54EA">
      <w:pPr>
        <w:spacing w:before="0" w:after="0" w:line="264" w:lineRule="exact"/>
        <w:ind w:firstLine="600"/>
        <w:jc w:val="both"/>
        <w:rPr>
          <w:sz w:val="22"/>
          <w:szCs w:val="22"/>
        </w:rPr>
      </w:pPr>
      <w:r>
        <w:rPr>
          <w:rFonts w:ascii="Times New Roman" w:hAnsi="Times New Roman"/>
          <w:b w:val="0"/>
          <w:i/>
          <w:color w:val="000000"/>
          <w:sz w:val="22"/>
          <w:szCs w:val="22"/>
        </w:rPr>
        <w:t>Идея гуманитаризации</w:t>
      </w:r>
      <w:r>
        <w:rPr>
          <w:rFonts w:ascii="Times New Roman" w:hAnsi="Times New Roman"/>
          <w:b w:val="0"/>
          <w:i w:val="0"/>
          <w:color w:val="000000"/>
          <w:sz w:val="22"/>
          <w:szCs w:val="22"/>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32D8EADA">
      <w:pPr>
        <w:spacing w:before="0" w:after="0" w:line="264" w:lineRule="exact"/>
        <w:ind w:firstLine="600"/>
        <w:jc w:val="both"/>
        <w:rPr>
          <w:sz w:val="22"/>
          <w:szCs w:val="22"/>
        </w:rPr>
      </w:pPr>
      <w:r>
        <w:rPr>
          <w:rFonts w:ascii="Times New Roman" w:hAnsi="Times New Roman"/>
          <w:b w:val="0"/>
          <w:i/>
          <w:color w:val="000000"/>
          <w:sz w:val="22"/>
          <w:szCs w:val="22"/>
        </w:rPr>
        <w:t>Идея прикладной направленности</w:t>
      </w:r>
      <w:r>
        <w:rPr>
          <w:rFonts w:ascii="Times New Roman" w:hAnsi="Times New Roman"/>
          <w:b w:val="0"/>
          <w:i w:val="0"/>
          <w:color w:val="000000"/>
          <w:sz w:val="22"/>
          <w:szCs w:val="22"/>
        </w:rPr>
        <w:t xml:space="preserve">. Курс физики предполагает знакомство с широким кругом технических и технологических приложений изученных теорий и законов. </w:t>
      </w:r>
    </w:p>
    <w:p w14:paraId="58D1A2E3">
      <w:pPr>
        <w:spacing w:before="0" w:after="0" w:line="264" w:lineRule="exact"/>
        <w:ind w:firstLine="600"/>
        <w:jc w:val="both"/>
        <w:rPr>
          <w:sz w:val="22"/>
          <w:szCs w:val="22"/>
        </w:rPr>
      </w:pPr>
      <w:r>
        <w:rPr>
          <w:rFonts w:ascii="Times New Roman" w:hAnsi="Times New Roman"/>
          <w:b w:val="0"/>
          <w:i/>
          <w:color w:val="000000"/>
          <w:sz w:val="22"/>
          <w:szCs w:val="22"/>
        </w:rPr>
        <w:t>Идея экологизации</w:t>
      </w:r>
      <w:r>
        <w:rPr>
          <w:rFonts w:ascii="Times New Roman" w:hAnsi="Times New Roman"/>
          <w:b w:val="0"/>
          <w:i w:val="0"/>
          <w:color w:val="000000"/>
          <w:sz w:val="22"/>
          <w:szCs w:val="22"/>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3F0C331C">
      <w:pPr>
        <w:spacing w:before="0" w:after="0" w:line="264" w:lineRule="exact"/>
        <w:ind w:firstLine="600"/>
        <w:jc w:val="both"/>
        <w:rPr>
          <w:sz w:val="22"/>
          <w:szCs w:val="22"/>
        </w:rPr>
      </w:pPr>
      <w:r>
        <w:rPr>
          <w:rFonts w:ascii="Times New Roman" w:hAnsi="Times New Roman"/>
          <w:b w:val="0"/>
          <w:i w:val="0"/>
          <w:color w:val="000000"/>
          <w:sz w:val="22"/>
          <w:szCs w:val="22"/>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15123CEB">
      <w:pPr>
        <w:spacing w:before="0" w:after="0" w:line="264" w:lineRule="exact"/>
        <w:ind w:firstLine="600"/>
        <w:jc w:val="both"/>
        <w:rPr>
          <w:sz w:val="22"/>
          <w:szCs w:val="22"/>
        </w:rPr>
      </w:pPr>
      <w:r>
        <w:rPr>
          <w:rFonts w:ascii="Times New Roman" w:hAnsi="Times New Roman"/>
          <w:b w:val="0"/>
          <w:i w:val="0"/>
          <w:color w:val="000000"/>
          <w:sz w:val="22"/>
          <w:szCs w:val="22"/>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74117166">
      <w:pPr>
        <w:spacing w:before="0" w:after="0" w:line="264" w:lineRule="exact"/>
        <w:ind w:firstLine="600"/>
        <w:jc w:val="both"/>
        <w:rPr>
          <w:sz w:val="22"/>
          <w:szCs w:val="22"/>
        </w:rPr>
      </w:pPr>
      <w:r>
        <w:rPr>
          <w:rFonts w:ascii="Times New Roman" w:hAnsi="Times New Roman"/>
          <w:b w:val="0"/>
          <w:i w:val="0"/>
          <w:color w:val="000000"/>
          <w:sz w:val="22"/>
          <w:szCs w:val="22"/>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0EEAE078">
      <w:pPr>
        <w:spacing w:before="0" w:after="0" w:line="264" w:lineRule="exact"/>
        <w:ind w:firstLine="600"/>
        <w:jc w:val="both"/>
        <w:rPr>
          <w:sz w:val="22"/>
          <w:szCs w:val="22"/>
        </w:rPr>
      </w:pPr>
      <w:r>
        <w:rPr>
          <w:rFonts w:ascii="Times New Roman" w:hAnsi="Times New Roman"/>
          <w:b w:val="0"/>
          <w:i w:val="0"/>
          <w:color w:val="000000"/>
          <w:sz w:val="22"/>
          <w:szCs w:val="22"/>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492BCE26">
      <w:pPr>
        <w:spacing w:before="0" w:after="0" w:line="264" w:lineRule="exact"/>
        <w:ind w:firstLine="600"/>
        <w:jc w:val="both"/>
        <w:rPr>
          <w:sz w:val="22"/>
          <w:szCs w:val="22"/>
        </w:rPr>
      </w:pPr>
      <w:r>
        <w:rPr>
          <w:rFonts w:ascii="Times New Roman" w:hAnsi="Times New Roman"/>
          <w:b w:val="0"/>
          <w:i w:val="0"/>
          <w:color w:val="000000"/>
          <w:sz w:val="22"/>
          <w:szCs w:val="22"/>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5654DAD3">
      <w:pPr>
        <w:spacing w:before="0" w:after="0" w:line="264" w:lineRule="exact"/>
        <w:ind w:firstLine="600"/>
        <w:jc w:val="both"/>
        <w:rPr>
          <w:sz w:val="22"/>
          <w:szCs w:val="22"/>
        </w:rPr>
      </w:pPr>
      <w:r>
        <w:rPr>
          <w:rFonts w:ascii="Times New Roman" w:hAnsi="Times New Roman"/>
          <w:b w:val="0"/>
          <w:i w:val="0"/>
          <w:color w:val="000000"/>
          <w:sz w:val="22"/>
          <w:szCs w:val="22"/>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4D143205">
      <w:pPr>
        <w:spacing w:before="0" w:after="0" w:line="264" w:lineRule="exact"/>
        <w:ind w:firstLine="600"/>
        <w:jc w:val="both"/>
        <w:rPr>
          <w:sz w:val="22"/>
          <w:szCs w:val="22"/>
        </w:rPr>
      </w:pPr>
      <w:r>
        <w:rPr>
          <w:rFonts w:ascii="Times New Roman" w:hAnsi="Times New Roman"/>
          <w:b w:val="0"/>
          <w:i w:val="0"/>
          <w:color w:val="000000"/>
          <w:sz w:val="22"/>
          <w:szCs w:val="22"/>
        </w:rPr>
        <w:t xml:space="preserve">Основными целями изучения физики в общем образовании являются: </w:t>
      </w:r>
    </w:p>
    <w:p w14:paraId="10D3AFDD">
      <w:pPr>
        <w:numPr>
          <w:ilvl w:val="0"/>
          <w:numId w:val="2"/>
        </w:numPr>
        <w:spacing w:before="0" w:after="0" w:line="264" w:lineRule="exact"/>
        <w:jc w:val="both"/>
        <w:rPr>
          <w:sz w:val="22"/>
          <w:szCs w:val="22"/>
        </w:rPr>
      </w:pPr>
      <w:r>
        <w:rPr>
          <w:rFonts w:ascii="Times New Roman" w:hAnsi="Times New Roman"/>
          <w:b w:val="0"/>
          <w:i w:val="0"/>
          <w:color w:val="000000"/>
          <w:sz w:val="22"/>
          <w:szCs w:val="22"/>
        </w:rPr>
        <w:t>формирование интереса и стремления обучающихся к научному изучению природы, развитие их интеллектуальных и творческих способностей;</w:t>
      </w:r>
    </w:p>
    <w:p w14:paraId="51B2D90C">
      <w:pPr>
        <w:numPr>
          <w:ilvl w:val="0"/>
          <w:numId w:val="2"/>
        </w:numPr>
        <w:spacing w:before="0" w:after="0" w:line="264" w:lineRule="exact"/>
        <w:jc w:val="both"/>
        <w:rPr>
          <w:sz w:val="22"/>
          <w:szCs w:val="22"/>
        </w:rPr>
      </w:pPr>
      <w:r>
        <w:rPr>
          <w:rFonts w:ascii="Times New Roman" w:hAnsi="Times New Roman"/>
          <w:b w:val="0"/>
          <w:i w:val="0"/>
          <w:color w:val="000000"/>
          <w:sz w:val="22"/>
          <w:szCs w:val="22"/>
        </w:rPr>
        <w:t>развитие представлений о научном методе познания и формирование исследовательского отношения к окружающим явлениям;</w:t>
      </w:r>
    </w:p>
    <w:p w14:paraId="055EABBD">
      <w:pPr>
        <w:numPr>
          <w:ilvl w:val="0"/>
          <w:numId w:val="2"/>
        </w:numPr>
        <w:spacing w:before="0" w:after="0" w:line="264" w:lineRule="exact"/>
        <w:jc w:val="both"/>
        <w:rPr>
          <w:sz w:val="22"/>
          <w:szCs w:val="22"/>
        </w:rPr>
      </w:pPr>
      <w:r>
        <w:rPr>
          <w:rFonts w:ascii="Times New Roman" w:hAnsi="Times New Roman"/>
          <w:b w:val="0"/>
          <w:i w:val="0"/>
          <w:color w:val="000000"/>
          <w:sz w:val="22"/>
          <w:szCs w:val="22"/>
        </w:rPr>
        <w:t>формирование научного мировоззрения как результата изучения основ строения материи и фундаментальных законов физики;</w:t>
      </w:r>
    </w:p>
    <w:p w14:paraId="450915C7">
      <w:pPr>
        <w:numPr>
          <w:ilvl w:val="0"/>
          <w:numId w:val="2"/>
        </w:numPr>
        <w:spacing w:before="0" w:after="0" w:line="264" w:lineRule="exact"/>
        <w:jc w:val="both"/>
        <w:rPr>
          <w:sz w:val="22"/>
          <w:szCs w:val="22"/>
        </w:rPr>
      </w:pPr>
      <w:r>
        <w:rPr>
          <w:rFonts w:ascii="Times New Roman" w:hAnsi="Times New Roman"/>
          <w:b w:val="0"/>
          <w:i w:val="0"/>
          <w:color w:val="000000"/>
          <w:sz w:val="22"/>
          <w:szCs w:val="22"/>
        </w:rPr>
        <w:t>формирование умений объяснять явления с использованием физических знаний и научных доказательств;</w:t>
      </w:r>
    </w:p>
    <w:p w14:paraId="775DEE5F">
      <w:pPr>
        <w:numPr>
          <w:ilvl w:val="0"/>
          <w:numId w:val="2"/>
        </w:numPr>
        <w:spacing w:before="0" w:after="0" w:line="264" w:lineRule="exact"/>
        <w:jc w:val="both"/>
        <w:rPr>
          <w:sz w:val="22"/>
          <w:szCs w:val="22"/>
        </w:rPr>
      </w:pPr>
      <w:r>
        <w:rPr>
          <w:rFonts w:ascii="Times New Roman" w:hAnsi="Times New Roman"/>
          <w:b w:val="0"/>
          <w:i w:val="0"/>
          <w:color w:val="000000"/>
          <w:sz w:val="22"/>
          <w:szCs w:val="22"/>
        </w:rPr>
        <w:t>формирование представлений о роли физики для развития других естественных наук, техники и технологий.</w:t>
      </w:r>
    </w:p>
    <w:p w14:paraId="2BBB1451">
      <w:pPr>
        <w:spacing w:before="0" w:after="0" w:line="264" w:lineRule="exact"/>
        <w:ind w:firstLine="600"/>
        <w:jc w:val="both"/>
        <w:rPr>
          <w:sz w:val="22"/>
          <w:szCs w:val="22"/>
        </w:rPr>
      </w:pPr>
      <w:r>
        <w:rPr>
          <w:rFonts w:ascii="Times New Roman" w:hAnsi="Times New Roman"/>
          <w:b w:val="0"/>
          <w:i w:val="0"/>
          <w:color w:val="000000"/>
          <w:sz w:val="22"/>
          <w:szCs w:val="22"/>
        </w:rPr>
        <w:t>Достижение этих целей обеспечивается решением следующих задач в процессе изучения курса физики на уровне среднего общего образования:</w:t>
      </w:r>
    </w:p>
    <w:p w14:paraId="42EF2314">
      <w:pPr>
        <w:numPr>
          <w:ilvl w:val="0"/>
          <w:numId w:val="3"/>
        </w:numPr>
        <w:spacing w:before="0" w:after="0" w:line="264" w:lineRule="exact"/>
        <w:jc w:val="both"/>
        <w:rPr>
          <w:sz w:val="22"/>
          <w:szCs w:val="22"/>
        </w:rPr>
      </w:pPr>
      <w:r>
        <w:rPr>
          <w:rFonts w:ascii="Times New Roman" w:hAnsi="Times New Roman"/>
          <w:b w:val="0"/>
          <w:i w:val="0"/>
          <w:color w:val="000000"/>
          <w:sz w:val="22"/>
          <w:szCs w:val="22"/>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152DB6FF">
      <w:pPr>
        <w:numPr>
          <w:ilvl w:val="0"/>
          <w:numId w:val="3"/>
        </w:numPr>
        <w:spacing w:before="0" w:after="0" w:line="264" w:lineRule="exact"/>
        <w:jc w:val="both"/>
        <w:rPr>
          <w:sz w:val="22"/>
          <w:szCs w:val="22"/>
        </w:rPr>
      </w:pPr>
      <w:r>
        <w:rPr>
          <w:rFonts w:ascii="Times New Roman" w:hAnsi="Times New Roman"/>
          <w:b w:val="0"/>
          <w:i w:val="0"/>
          <w:color w:val="000000"/>
          <w:sz w:val="22"/>
          <w:szCs w:val="22"/>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21FEA1A0">
      <w:pPr>
        <w:numPr>
          <w:ilvl w:val="0"/>
          <w:numId w:val="3"/>
        </w:numPr>
        <w:spacing w:before="0" w:after="0" w:line="264" w:lineRule="exact"/>
        <w:jc w:val="both"/>
        <w:rPr>
          <w:sz w:val="22"/>
          <w:szCs w:val="22"/>
        </w:rPr>
      </w:pPr>
      <w:r>
        <w:rPr>
          <w:rFonts w:ascii="Times New Roman" w:hAnsi="Times New Roman"/>
          <w:b w:val="0"/>
          <w:i w:val="0"/>
          <w:color w:val="000000"/>
          <w:sz w:val="22"/>
          <w:szCs w:val="22"/>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5F3885FD">
      <w:pPr>
        <w:numPr>
          <w:ilvl w:val="0"/>
          <w:numId w:val="3"/>
        </w:numPr>
        <w:spacing w:before="0" w:after="0" w:line="264" w:lineRule="exact"/>
        <w:jc w:val="both"/>
        <w:rPr>
          <w:sz w:val="22"/>
          <w:szCs w:val="22"/>
        </w:rPr>
      </w:pPr>
      <w:r>
        <w:rPr>
          <w:rFonts w:ascii="Times New Roman" w:hAnsi="Times New Roman"/>
          <w:b w:val="0"/>
          <w:i w:val="0"/>
          <w:color w:val="000000"/>
          <w:sz w:val="22"/>
          <w:szCs w:val="22"/>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48BEA056">
      <w:pPr>
        <w:numPr>
          <w:ilvl w:val="0"/>
          <w:numId w:val="3"/>
        </w:numPr>
        <w:spacing w:before="0" w:after="0" w:line="264" w:lineRule="exact"/>
        <w:jc w:val="both"/>
        <w:rPr>
          <w:sz w:val="22"/>
          <w:szCs w:val="22"/>
        </w:rPr>
      </w:pPr>
      <w:r>
        <w:rPr>
          <w:rFonts w:ascii="Times New Roman" w:hAnsi="Times New Roman"/>
          <w:b w:val="0"/>
          <w:i w:val="0"/>
          <w:color w:val="000000"/>
          <w:sz w:val="22"/>
          <w:szCs w:val="22"/>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23E798FA">
      <w:pPr>
        <w:numPr>
          <w:ilvl w:val="0"/>
          <w:numId w:val="3"/>
        </w:numPr>
        <w:spacing w:before="0" w:after="0" w:line="264" w:lineRule="exact"/>
        <w:jc w:val="both"/>
        <w:rPr>
          <w:sz w:val="22"/>
          <w:szCs w:val="22"/>
        </w:rPr>
      </w:pPr>
      <w:r>
        <w:rPr>
          <w:rFonts w:ascii="Times New Roman" w:hAnsi="Times New Roman"/>
          <w:b w:val="0"/>
          <w:i w:val="0"/>
          <w:color w:val="000000"/>
          <w:sz w:val="22"/>
          <w:szCs w:val="22"/>
        </w:rPr>
        <w:t>создание условий для развития умений проектно-исследовательской, творческой деятельности.</w:t>
      </w:r>
    </w:p>
    <w:p w14:paraId="4092E426">
      <w:pPr>
        <w:spacing w:before="0" w:after="0" w:line="264" w:lineRule="exact"/>
        <w:ind w:firstLine="600"/>
        <w:jc w:val="both"/>
        <w:rPr>
          <w:sz w:val="22"/>
          <w:szCs w:val="22"/>
        </w:rPr>
      </w:pPr>
      <w:bookmarkStart w:id="1" w:name="490f2411-5974-435e-ac25-4fd30bd3d382"/>
      <w:r>
        <w:rPr>
          <w:rFonts w:ascii="Times New Roman" w:hAnsi="Times New Roman"/>
          <w:b w:val="0"/>
          <w:i w:val="0"/>
          <w:color w:val="000000"/>
          <w:sz w:val="22"/>
          <w:szCs w:val="22"/>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1"/>
    </w:p>
    <w:p w14:paraId="0E1D180D">
      <w:pPr>
        <w:spacing w:before="0" w:after="0" w:line="264" w:lineRule="exact"/>
        <w:ind w:firstLine="600"/>
        <w:jc w:val="both"/>
        <w:rPr>
          <w:sz w:val="22"/>
          <w:szCs w:val="22"/>
        </w:rPr>
        <w:sectPr>
          <w:pgSz w:w="11906" w:h="16383"/>
          <w:pgMar w:top="1440" w:right="1440" w:bottom="1440" w:left="1440" w:header="0" w:footer="0" w:gutter="0"/>
          <w:pgNumType w:fmt="decimal"/>
          <w:cols w:space="720" w:num="1"/>
          <w:formProt w:val="0"/>
          <w:docGrid w:linePitch="100" w:charSpace="4096"/>
        </w:sectPr>
      </w:pPr>
      <w:bookmarkStart w:id="2" w:name="block-2660955_Копия_1"/>
      <w:r>
        <w:rPr>
          <w:rFonts w:ascii="Times New Roman" w:hAnsi="Times New Roman"/>
          <w:b w:val="0"/>
          <w:i w:val="0"/>
          <w:color w:val="000000"/>
          <w:sz w:val="22"/>
          <w:szCs w:val="22"/>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bookmarkEnd w:id="2"/>
      <w:bookmarkStart w:id="3" w:name="block-2660955"/>
    </w:p>
    <w:bookmarkEnd w:id="3"/>
    <w:p w14:paraId="72AC40FE">
      <w:pPr>
        <w:spacing w:before="0" w:after="0" w:line="264" w:lineRule="exact"/>
        <w:ind w:left="120" w:firstLine="0"/>
        <w:jc w:val="both"/>
        <w:rPr>
          <w:sz w:val="22"/>
          <w:szCs w:val="22"/>
        </w:rPr>
      </w:pPr>
      <w:bookmarkStart w:id="4" w:name="_Toc124426195"/>
      <w:bookmarkEnd w:id="4"/>
      <w:bookmarkStart w:id="5" w:name="block-2660956_Копия_1"/>
      <w:r>
        <w:rPr>
          <w:rFonts w:ascii="Times New Roman" w:hAnsi="Times New Roman"/>
          <w:b/>
          <w:i w:val="0"/>
          <w:color w:val="000000"/>
          <w:sz w:val="22"/>
          <w:szCs w:val="22"/>
        </w:rPr>
        <w:t xml:space="preserve">СОДЕРЖАНИЕ ОБУЧЕНИЯ </w:t>
      </w:r>
    </w:p>
    <w:p w14:paraId="2FFD8209">
      <w:pPr>
        <w:spacing w:before="0" w:after="0" w:line="264" w:lineRule="exact"/>
        <w:ind w:left="120" w:firstLine="0"/>
        <w:jc w:val="both"/>
        <w:rPr>
          <w:sz w:val="22"/>
          <w:szCs w:val="22"/>
        </w:rPr>
      </w:pPr>
    </w:p>
    <w:p w14:paraId="48033E82">
      <w:pPr>
        <w:spacing w:before="0" w:after="0" w:line="264" w:lineRule="exact"/>
        <w:ind w:left="120" w:firstLine="0"/>
        <w:jc w:val="both"/>
        <w:rPr>
          <w:sz w:val="22"/>
          <w:szCs w:val="22"/>
        </w:rPr>
      </w:pPr>
      <w:r>
        <w:rPr>
          <w:rFonts w:ascii="Times New Roman" w:hAnsi="Times New Roman"/>
          <w:b/>
          <w:i w:val="0"/>
          <w:color w:val="000000"/>
          <w:sz w:val="22"/>
          <w:szCs w:val="22"/>
        </w:rPr>
        <w:t>10 КЛАСС</w:t>
      </w:r>
    </w:p>
    <w:p w14:paraId="75DECD28">
      <w:pPr>
        <w:spacing w:before="0" w:after="0" w:line="264" w:lineRule="exact"/>
        <w:ind w:left="120" w:firstLine="0"/>
        <w:jc w:val="both"/>
        <w:rPr>
          <w:sz w:val="22"/>
          <w:szCs w:val="22"/>
        </w:rPr>
      </w:pPr>
    </w:p>
    <w:p w14:paraId="11148E47">
      <w:pPr>
        <w:spacing w:before="0" w:after="0" w:line="264" w:lineRule="exact"/>
        <w:ind w:left="120" w:firstLine="0"/>
        <w:jc w:val="both"/>
        <w:rPr>
          <w:sz w:val="22"/>
          <w:szCs w:val="22"/>
        </w:rPr>
      </w:pPr>
      <w:r>
        <w:rPr>
          <w:rFonts w:ascii="Times New Roman" w:hAnsi="Times New Roman"/>
          <w:b/>
          <w:i w:val="0"/>
          <w:color w:val="000000"/>
          <w:sz w:val="22"/>
          <w:szCs w:val="22"/>
        </w:rPr>
        <w:t>Раздел 1. Физика и методы научного познания</w:t>
      </w:r>
    </w:p>
    <w:p w14:paraId="11204A7B">
      <w:pPr>
        <w:spacing w:before="0" w:after="0" w:line="264" w:lineRule="exact"/>
        <w:ind w:firstLine="600"/>
        <w:jc w:val="both"/>
        <w:rPr>
          <w:sz w:val="22"/>
          <w:szCs w:val="22"/>
        </w:rPr>
      </w:pPr>
      <w:r>
        <w:rPr>
          <w:rFonts w:ascii="Times New Roman" w:hAnsi="Times New Roman"/>
          <w:b w:val="0"/>
          <w:i w:val="0"/>
          <w:color w:val="000000"/>
          <w:sz w:val="22"/>
          <w:szCs w:val="22"/>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71281271">
      <w:pPr>
        <w:spacing w:before="0" w:after="0" w:line="264" w:lineRule="exact"/>
        <w:ind w:firstLine="600"/>
        <w:jc w:val="both"/>
        <w:rPr>
          <w:sz w:val="22"/>
          <w:szCs w:val="22"/>
        </w:rPr>
      </w:pPr>
      <w:r>
        <w:rPr>
          <w:rFonts w:ascii="Times New Roman" w:hAnsi="Times New Roman"/>
          <w:b w:val="0"/>
          <w:i w:val="0"/>
          <w:color w:val="000000"/>
          <w:sz w:val="22"/>
          <w:szCs w:val="22"/>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6A29EA3D">
      <w:pPr>
        <w:spacing w:before="0" w:after="0" w:line="264" w:lineRule="exact"/>
        <w:ind w:firstLine="600"/>
        <w:jc w:val="both"/>
        <w:rPr>
          <w:sz w:val="22"/>
          <w:szCs w:val="22"/>
        </w:rPr>
      </w:pPr>
      <w:r>
        <w:rPr>
          <w:rFonts w:ascii="Times New Roman" w:hAnsi="Times New Roman"/>
          <w:b w:val="0"/>
          <w:i w:val="0"/>
          <w:color w:val="000000"/>
          <w:sz w:val="22"/>
          <w:szCs w:val="22"/>
        </w:rPr>
        <w:t xml:space="preserve">Роль и место физики в формировании современной научной картины мира, в практической деятельности людей. </w:t>
      </w:r>
    </w:p>
    <w:p w14:paraId="2E80761E">
      <w:pPr>
        <w:spacing w:before="0" w:after="0" w:line="264" w:lineRule="exact"/>
        <w:ind w:firstLine="600"/>
        <w:jc w:val="both"/>
        <w:rPr>
          <w:sz w:val="22"/>
          <w:szCs w:val="22"/>
        </w:rPr>
      </w:pPr>
      <w:r>
        <w:rPr>
          <w:rFonts w:ascii="Times New Roman" w:hAnsi="Times New Roman"/>
          <w:b w:val="0"/>
          <w:i/>
          <w:color w:val="000000"/>
          <w:sz w:val="22"/>
          <w:szCs w:val="22"/>
        </w:rPr>
        <w:t>Демонстрации</w:t>
      </w:r>
    </w:p>
    <w:p w14:paraId="39D5AE01">
      <w:pPr>
        <w:spacing w:before="0" w:after="0" w:line="264" w:lineRule="exact"/>
        <w:ind w:firstLine="600"/>
        <w:jc w:val="both"/>
        <w:rPr>
          <w:sz w:val="22"/>
          <w:szCs w:val="22"/>
        </w:rPr>
      </w:pPr>
      <w:r>
        <w:rPr>
          <w:rFonts w:ascii="Times New Roman" w:hAnsi="Times New Roman"/>
          <w:b w:val="0"/>
          <w:i w:val="0"/>
          <w:color w:val="000000"/>
          <w:sz w:val="22"/>
          <w:szCs w:val="22"/>
        </w:rPr>
        <w:t>Аналоговые и цифровые измерительные приборы, компьютерные датчики.</w:t>
      </w:r>
    </w:p>
    <w:p w14:paraId="784EF3E9">
      <w:pPr>
        <w:spacing w:before="0" w:after="0" w:line="264" w:lineRule="exact"/>
        <w:ind w:left="120" w:firstLine="0"/>
        <w:jc w:val="both"/>
        <w:rPr>
          <w:sz w:val="22"/>
          <w:szCs w:val="22"/>
        </w:rPr>
      </w:pPr>
    </w:p>
    <w:p w14:paraId="5BED9152">
      <w:pPr>
        <w:spacing w:before="0" w:after="0" w:line="264" w:lineRule="exact"/>
        <w:ind w:left="120" w:firstLine="0"/>
        <w:jc w:val="both"/>
        <w:rPr>
          <w:sz w:val="22"/>
          <w:szCs w:val="22"/>
        </w:rPr>
      </w:pPr>
      <w:r>
        <w:rPr>
          <w:rFonts w:ascii="Times New Roman" w:hAnsi="Times New Roman"/>
          <w:b/>
          <w:i w:val="0"/>
          <w:color w:val="000000"/>
          <w:sz w:val="22"/>
          <w:szCs w:val="22"/>
        </w:rPr>
        <w:t>Раздел 2. Механика</w:t>
      </w:r>
    </w:p>
    <w:p w14:paraId="3F067566">
      <w:pPr>
        <w:spacing w:before="0" w:after="0" w:line="264" w:lineRule="exact"/>
        <w:ind w:firstLine="600"/>
        <w:jc w:val="both"/>
        <w:rPr>
          <w:sz w:val="22"/>
          <w:szCs w:val="22"/>
        </w:rPr>
      </w:pPr>
      <w:r>
        <w:rPr>
          <w:rFonts w:ascii="Times New Roman" w:hAnsi="Times New Roman"/>
          <w:b/>
          <w:i/>
          <w:color w:val="000000"/>
          <w:sz w:val="22"/>
          <w:szCs w:val="22"/>
        </w:rPr>
        <w:t xml:space="preserve">Тема 1. Кинематика </w:t>
      </w:r>
    </w:p>
    <w:p w14:paraId="016A16D4">
      <w:pPr>
        <w:spacing w:before="0" w:after="0" w:line="264" w:lineRule="exact"/>
        <w:ind w:firstLine="600"/>
        <w:jc w:val="both"/>
        <w:rPr>
          <w:sz w:val="22"/>
          <w:szCs w:val="22"/>
        </w:rPr>
      </w:pPr>
      <w:r>
        <w:rPr>
          <w:rFonts w:ascii="Times New Roman" w:hAnsi="Times New Roman"/>
          <w:b w:val="0"/>
          <w:i w:val="0"/>
          <w:color w:val="000000"/>
          <w:sz w:val="22"/>
          <w:szCs w:val="22"/>
        </w:rPr>
        <w:t xml:space="preserve">Механическое движение. Относительность механического движения. Система отсчёта. Траектория. </w:t>
      </w:r>
    </w:p>
    <w:p w14:paraId="53A8BFC8">
      <w:pPr>
        <w:spacing w:before="0" w:after="0" w:line="264" w:lineRule="exact"/>
        <w:ind w:firstLine="600"/>
        <w:jc w:val="both"/>
        <w:rPr>
          <w:sz w:val="22"/>
          <w:szCs w:val="22"/>
        </w:rPr>
      </w:pPr>
      <w:r>
        <w:rPr>
          <w:rFonts w:ascii="Times New Roman" w:hAnsi="Times New Roman"/>
          <w:b w:val="0"/>
          <w:i w:val="0"/>
          <w:color w:val="000000"/>
          <w:sz w:val="22"/>
          <w:szCs w:val="22"/>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7E2A731A">
      <w:pPr>
        <w:spacing w:before="0" w:after="0" w:line="264" w:lineRule="exact"/>
        <w:ind w:firstLine="600"/>
        <w:jc w:val="both"/>
        <w:rPr>
          <w:sz w:val="22"/>
          <w:szCs w:val="22"/>
        </w:rPr>
      </w:pPr>
      <w:r>
        <w:rPr>
          <w:rFonts w:ascii="Times New Roman" w:hAnsi="Times New Roman"/>
          <w:b w:val="0"/>
          <w:i w:val="0"/>
          <w:color w:val="000000"/>
          <w:sz w:val="22"/>
          <w:szCs w:val="22"/>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27684799">
      <w:pPr>
        <w:spacing w:before="0" w:after="0" w:line="264" w:lineRule="exact"/>
        <w:ind w:firstLine="600"/>
        <w:jc w:val="both"/>
        <w:rPr>
          <w:sz w:val="22"/>
          <w:szCs w:val="22"/>
        </w:rPr>
      </w:pPr>
      <w:r>
        <w:rPr>
          <w:rFonts w:ascii="Times New Roman" w:hAnsi="Times New Roman"/>
          <w:b w:val="0"/>
          <w:i w:val="0"/>
          <w:color w:val="000000"/>
          <w:sz w:val="22"/>
          <w:szCs w:val="22"/>
        </w:rPr>
        <w:t xml:space="preserve">Свободное падение. Ускорение свободного падения. </w:t>
      </w:r>
    </w:p>
    <w:p w14:paraId="5C269C25">
      <w:pPr>
        <w:spacing w:before="0" w:after="0" w:line="264" w:lineRule="exact"/>
        <w:ind w:firstLine="600"/>
        <w:jc w:val="both"/>
        <w:rPr>
          <w:sz w:val="22"/>
          <w:szCs w:val="22"/>
        </w:rPr>
      </w:pPr>
      <w:r>
        <w:rPr>
          <w:rFonts w:ascii="Times New Roman" w:hAnsi="Times New Roman"/>
          <w:b w:val="0"/>
          <w:i w:val="0"/>
          <w:color w:val="000000"/>
          <w:sz w:val="22"/>
          <w:szCs w:val="22"/>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3FD8436A">
      <w:pPr>
        <w:spacing w:before="0" w:after="0" w:line="264" w:lineRule="exact"/>
        <w:ind w:firstLine="600"/>
        <w:jc w:val="both"/>
        <w:rPr>
          <w:sz w:val="22"/>
          <w:szCs w:val="22"/>
        </w:rPr>
      </w:pPr>
      <w:r>
        <w:rPr>
          <w:rFonts w:ascii="Times New Roman" w:hAnsi="Times New Roman"/>
          <w:b w:val="0"/>
          <w:i w:val="0"/>
          <w:color w:val="000000"/>
          <w:sz w:val="22"/>
          <w:szCs w:val="22"/>
        </w:rPr>
        <w:t>Технические устройства и практическое применение: спидометр, движение снарядов, цепные и ремённые передачи.</w:t>
      </w:r>
    </w:p>
    <w:p w14:paraId="7C4284BF">
      <w:pPr>
        <w:spacing w:before="0" w:after="0" w:line="264" w:lineRule="exact"/>
        <w:ind w:firstLine="600"/>
        <w:jc w:val="both"/>
        <w:rPr>
          <w:sz w:val="22"/>
          <w:szCs w:val="22"/>
        </w:rPr>
      </w:pPr>
      <w:r>
        <w:rPr>
          <w:rFonts w:ascii="Times New Roman" w:hAnsi="Times New Roman"/>
          <w:b w:val="0"/>
          <w:i/>
          <w:color w:val="000000"/>
          <w:sz w:val="22"/>
          <w:szCs w:val="22"/>
        </w:rPr>
        <w:t>Демонстрации</w:t>
      </w:r>
    </w:p>
    <w:p w14:paraId="583254D9">
      <w:pPr>
        <w:spacing w:before="0" w:after="0" w:line="264" w:lineRule="exact"/>
        <w:ind w:firstLine="600"/>
        <w:jc w:val="both"/>
        <w:rPr>
          <w:sz w:val="22"/>
          <w:szCs w:val="22"/>
        </w:rPr>
      </w:pPr>
      <w:r>
        <w:rPr>
          <w:rFonts w:ascii="Times New Roman" w:hAnsi="Times New Roman"/>
          <w:b w:val="0"/>
          <w:i w:val="0"/>
          <w:color w:val="000000"/>
          <w:sz w:val="22"/>
          <w:szCs w:val="22"/>
        </w:rPr>
        <w:t>Модель системы отсчёта, иллюстрация кинематических характеристик движения.</w:t>
      </w:r>
    </w:p>
    <w:p w14:paraId="3203646F">
      <w:pPr>
        <w:spacing w:before="0" w:after="0" w:line="264" w:lineRule="exact"/>
        <w:ind w:firstLine="600"/>
        <w:jc w:val="both"/>
        <w:rPr>
          <w:sz w:val="22"/>
          <w:szCs w:val="22"/>
        </w:rPr>
      </w:pPr>
      <w:r>
        <w:rPr>
          <w:rFonts w:ascii="Times New Roman" w:hAnsi="Times New Roman"/>
          <w:b w:val="0"/>
          <w:i w:val="0"/>
          <w:color w:val="000000"/>
          <w:sz w:val="22"/>
          <w:szCs w:val="22"/>
        </w:rPr>
        <w:t xml:space="preserve">Преобразование движений с использованием простых механизмов. </w:t>
      </w:r>
    </w:p>
    <w:p w14:paraId="67BA2FCA">
      <w:pPr>
        <w:spacing w:before="0" w:after="0" w:line="264" w:lineRule="exact"/>
        <w:ind w:firstLine="600"/>
        <w:jc w:val="both"/>
        <w:rPr>
          <w:sz w:val="22"/>
          <w:szCs w:val="22"/>
        </w:rPr>
      </w:pPr>
      <w:r>
        <w:rPr>
          <w:rFonts w:ascii="Times New Roman" w:hAnsi="Times New Roman"/>
          <w:b w:val="0"/>
          <w:i w:val="0"/>
          <w:color w:val="000000"/>
          <w:sz w:val="22"/>
          <w:szCs w:val="22"/>
        </w:rPr>
        <w:t xml:space="preserve">Падение тел в воздухе и в разреженном пространстве. </w:t>
      </w:r>
    </w:p>
    <w:p w14:paraId="677F024F">
      <w:pPr>
        <w:spacing w:before="0" w:after="0" w:line="264" w:lineRule="exact"/>
        <w:ind w:firstLine="600"/>
        <w:jc w:val="both"/>
        <w:rPr>
          <w:sz w:val="22"/>
          <w:szCs w:val="22"/>
        </w:rPr>
      </w:pPr>
      <w:r>
        <w:rPr>
          <w:rFonts w:ascii="Times New Roman" w:hAnsi="Times New Roman"/>
          <w:b w:val="0"/>
          <w:i w:val="0"/>
          <w:color w:val="000000"/>
          <w:sz w:val="22"/>
          <w:szCs w:val="22"/>
        </w:rPr>
        <w:t xml:space="preserve">Наблюдение движения тела, брошенного под углом к горизонту и горизонтально. </w:t>
      </w:r>
    </w:p>
    <w:p w14:paraId="223A1324">
      <w:pPr>
        <w:spacing w:before="0" w:after="0" w:line="264" w:lineRule="exact"/>
        <w:ind w:firstLine="600"/>
        <w:jc w:val="both"/>
        <w:rPr>
          <w:sz w:val="22"/>
          <w:szCs w:val="22"/>
        </w:rPr>
      </w:pPr>
      <w:r>
        <w:rPr>
          <w:rFonts w:ascii="Times New Roman" w:hAnsi="Times New Roman"/>
          <w:b w:val="0"/>
          <w:i w:val="0"/>
          <w:color w:val="000000"/>
          <w:sz w:val="22"/>
          <w:szCs w:val="22"/>
        </w:rPr>
        <w:t>Измерение ускорения свободного падения.</w:t>
      </w:r>
    </w:p>
    <w:p w14:paraId="7AD07819">
      <w:pPr>
        <w:spacing w:before="0" w:after="0" w:line="264" w:lineRule="exact"/>
        <w:ind w:firstLine="600"/>
        <w:jc w:val="both"/>
        <w:rPr>
          <w:sz w:val="22"/>
          <w:szCs w:val="22"/>
        </w:rPr>
      </w:pPr>
      <w:r>
        <w:rPr>
          <w:rFonts w:ascii="Times New Roman" w:hAnsi="Times New Roman"/>
          <w:b w:val="0"/>
          <w:i w:val="0"/>
          <w:color w:val="000000"/>
          <w:sz w:val="22"/>
          <w:szCs w:val="22"/>
        </w:rPr>
        <w:t>Направление скорости при движении по окружности.</w:t>
      </w:r>
    </w:p>
    <w:p w14:paraId="326A365D">
      <w:pPr>
        <w:spacing w:before="0" w:after="0" w:line="264" w:lineRule="exact"/>
        <w:ind w:firstLine="600"/>
        <w:jc w:val="both"/>
        <w:rPr>
          <w:sz w:val="22"/>
          <w:szCs w:val="22"/>
        </w:rPr>
      </w:pPr>
      <w:r>
        <w:rPr>
          <w:rFonts w:ascii="Times New Roman" w:hAnsi="Times New Roman"/>
          <w:b w:val="0"/>
          <w:i/>
          <w:color w:val="000000"/>
          <w:sz w:val="22"/>
          <w:szCs w:val="22"/>
        </w:rPr>
        <w:t>Ученический эксперимент, лабораторные работы</w:t>
      </w:r>
    </w:p>
    <w:p w14:paraId="47132896">
      <w:pPr>
        <w:spacing w:before="0" w:after="0" w:line="264" w:lineRule="exact"/>
        <w:ind w:firstLine="600"/>
        <w:jc w:val="both"/>
        <w:rPr>
          <w:sz w:val="22"/>
          <w:szCs w:val="22"/>
        </w:rPr>
      </w:pPr>
      <w:r>
        <w:rPr>
          <w:rFonts w:ascii="Times New Roman" w:hAnsi="Times New Roman"/>
          <w:b w:val="0"/>
          <w:i w:val="0"/>
          <w:color w:val="000000"/>
          <w:sz w:val="22"/>
          <w:szCs w:val="22"/>
        </w:rPr>
        <w:t>Изучение неравномерного движения с целью определения мгновенной скорости.</w:t>
      </w:r>
    </w:p>
    <w:p w14:paraId="0FF9DF86">
      <w:pPr>
        <w:spacing w:before="0" w:after="0" w:line="264" w:lineRule="exact"/>
        <w:ind w:firstLine="600"/>
        <w:jc w:val="both"/>
        <w:rPr>
          <w:sz w:val="22"/>
          <w:szCs w:val="22"/>
        </w:rPr>
      </w:pPr>
      <w:r>
        <w:rPr>
          <w:rFonts w:ascii="Times New Roman" w:hAnsi="Times New Roman"/>
          <w:b w:val="0"/>
          <w:i w:val="0"/>
          <w:color w:val="000000"/>
          <w:sz w:val="22"/>
          <w:szCs w:val="22"/>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0334151C">
      <w:pPr>
        <w:spacing w:before="0" w:after="0" w:line="264" w:lineRule="exact"/>
        <w:ind w:firstLine="600"/>
        <w:jc w:val="both"/>
        <w:rPr>
          <w:sz w:val="22"/>
          <w:szCs w:val="22"/>
        </w:rPr>
      </w:pPr>
      <w:r>
        <w:rPr>
          <w:rFonts w:ascii="Times New Roman" w:hAnsi="Times New Roman"/>
          <w:b w:val="0"/>
          <w:i w:val="0"/>
          <w:color w:val="000000"/>
          <w:sz w:val="22"/>
          <w:szCs w:val="22"/>
        </w:rPr>
        <w:t>Изучение движения шарика в вязкой жидкости.</w:t>
      </w:r>
    </w:p>
    <w:p w14:paraId="37570B0B">
      <w:pPr>
        <w:spacing w:before="0" w:after="0" w:line="264" w:lineRule="exact"/>
        <w:ind w:firstLine="600"/>
        <w:jc w:val="both"/>
        <w:rPr>
          <w:sz w:val="22"/>
          <w:szCs w:val="22"/>
        </w:rPr>
      </w:pPr>
      <w:r>
        <w:rPr>
          <w:rFonts w:ascii="Times New Roman" w:hAnsi="Times New Roman"/>
          <w:b w:val="0"/>
          <w:i w:val="0"/>
          <w:color w:val="000000"/>
          <w:sz w:val="22"/>
          <w:szCs w:val="22"/>
        </w:rPr>
        <w:t>Изучение движения тела, брошенного горизонтально.</w:t>
      </w:r>
    </w:p>
    <w:p w14:paraId="3A7E6438">
      <w:pPr>
        <w:spacing w:before="0" w:after="0" w:line="264" w:lineRule="exact"/>
        <w:ind w:firstLine="600"/>
        <w:jc w:val="both"/>
        <w:rPr>
          <w:sz w:val="22"/>
          <w:szCs w:val="22"/>
        </w:rPr>
      </w:pPr>
      <w:r>
        <w:rPr>
          <w:rFonts w:ascii="Times New Roman" w:hAnsi="Times New Roman"/>
          <w:b/>
          <w:i/>
          <w:color w:val="000000"/>
          <w:sz w:val="22"/>
          <w:szCs w:val="22"/>
        </w:rPr>
        <w:t>Тема 2. Динамика</w:t>
      </w:r>
    </w:p>
    <w:p w14:paraId="63188D4B">
      <w:pPr>
        <w:spacing w:before="0" w:after="0" w:line="264" w:lineRule="exact"/>
        <w:ind w:firstLine="600"/>
        <w:jc w:val="both"/>
        <w:rPr>
          <w:sz w:val="22"/>
          <w:szCs w:val="22"/>
        </w:rPr>
      </w:pPr>
      <w:r>
        <w:rPr>
          <w:rFonts w:ascii="Times New Roman" w:hAnsi="Times New Roman"/>
          <w:b w:val="0"/>
          <w:i w:val="0"/>
          <w:color w:val="000000"/>
          <w:sz w:val="22"/>
          <w:szCs w:val="22"/>
        </w:rPr>
        <w:t xml:space="preserve">Принцип относительности Галилея. Первый закон Ньютона. Инерциальные системы отсчёта. </w:t>
      </w:r>
    </w:p>
    <w:p w14:paraId="3CA06C0C">
      <w:pPr>
        <w:spacing w:before="0" w:after="0" w:line="264" w:lineRule="exact"/>
        <w:ind w:firstLine="600"/>
        <w:jc w:val="both"/>
        <w:rPr>
          <w:sz w:val="22"/>
          <w:szCs w:val="22"/>
        </w:rPr>
      </w:pPr>
      <w:r>
        <w:rPr>
          <w:rFonts w:ascii="Times New Roman" w:hAnsi="Times New Roman"/>
          <w:b w:val="0"/>
          <w:i w:val="0"/>
          <w:color w:val="000000"/>
          <w:sz w:val="22"/>
          <w:szCs w:val="22"/>
        </w:rPr>
        <w:t>Масса тела. Сила. Принцип суперпозиции сил. Второй закон Ньютона для материальной точки. Третий закон Ньютона для материальных точек.</w:t>
      </w:r>
    </w:p>
    <w:p w14:paraId="5A2EAE88">
      <w:pPr>
        <w:spacing w:before="0" w:after="0" w:line="264" w:lineRule="exact"/>
        <w:ind w:firstLine="600"/>
        <w:jc w:val="both"/>
        <w:rPr>
          <w:sz w:val="22"/>
          <w:szCs w:val="22"/>
        </w:rPr>
      </w:pPr>
      <w:r>
        <w:rPr>
          <w:rFonts w:ascii="Times New Roman" w:hAnsi="Times New Roman"/>
          <w:b w:val="0"/>
          <w:i w:val="0"/>
          <w:color w:val="000000"/>
          <w:sz w:val="22"/>
          <w:szCs w:val="22"/>
        </w:rPr>
        <w:t xml:space="preserve">Закон всемирного тяготения. Сила тяжести. Первая космическая скорость. </w:t>
      </w:r>
    </w:p>
    <w:p w14:paraId="135BF62B">
      <w:pPr>
        <w:spacing w:before="0" w:after="0" w:line="264" w:lineRule="exact"/>
        <w:ind w:firstLine="600"/>
        <w:jc w:val="both"/>
        <w:rPr>
          <w:sz w:val="22"/>
          <w:szCs w:val="22"/>
        </w:rPr>
      </w:pPr>
      <w:r>
        <w:rPr>
          <w:rFonts w:ascii="Times New Roman" w:hAnsi="Times New Roman"/>
          <w:b w:val="0"/>
          <w:i w:val="0"/>
          <w:color w:val="000000"/>
          <w:sz w:val="22"/>
          <w:szCs w:val="22"/>
        </w:rPr>
        <w:t>Сила упругости. Закон Гука. Вес тела.</w:t>
      </w:r>
    </w:p>
    <w:p w14:paraId="247585ED">
      <w:pPr>
        <w:spacing w:before="0" w:after="0" w:line="264" w:lineRule="exact"/>
        <w:ind w:firstLine="600"/>
        <w:jc w:val="both"/>
        <w:rPr>
          <w:sz w:val="22"/>
          <w:szCs w:val="22"/>
        </w:rPr>
      </w:pPr>
      <w:r>
        <w:rPr>
          <w:rFonts w:ascii="Times New Roman" w:hAnsi="Times New Roman"/>
          <w:b w:val="0"/>
          <w:i w:val="0"/>
          <w:color w:val="000000"/>
          <w:sz w:val="22"/>
          <w:szCs w:val="22"/>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1417A119">
      <w:pPr>
        <w:spacing w:before="0" w:after="0" w:line="264" w:lineRule="exact"/>
        <w:ind w:firstLine="600"/>
        <w:jc w:val="both"/>
        <w:rPr>
          <w:sz w:val="22"/>
          <w:szCs w:val="22"/>
        </w:rPr>
      </w:pPr>
      <w:r>
        <w:rPr>
          <w:rFonts w:ascii="Times New Roman" w:hAnsi="Times New Roman"/>
          <w:b w:val="0"/>
          <w:i w:val="0"/>
          <w:color w:val="000000"/>
          <w:sz w:val="22"/>
          <w:szCs w:val="22"/>
        </w:rPr>
        <w:t>Поступательное и вращательное движение абсолютно твёрдого тела.</w:t>
      </w:r>
    </w:p>
    <w:p w14:paraId="4438B5C0">
      <w:pPr>
        <w:spacing w:before="0" w:after="0" w:line="264" w:lineRule="exact"/>
        <w:ind w:firstLine="600"/>
        <w:jc w:val="both"/>
        <w:rPr>
          <w:sz w:val="22"/>
          <w:szCs w:val="22"/>
        </w:rPr>
      </w:pPr>
      <w:r>
        <w:rPr>
          <w:rFonts w:ascii="Times New Roman" w:hAnsi="Times New Roman"/>
          <w:b w:val="0"/>
          <w:i w:val="0"/>
          <w:color w:val="000000"/>
          <w:sz w:val="22"/>
          <w:szCs w:val="22"/>
        </w:rPr>
        <w:t>Момент силы относительно оси вращения. Плечо силы. Условия равновесия твёрдого тела.</w:t>
      </w:r>
    </w:p>
    <w:p w14:paraId="6BC0D18C">
      <w:pPr>
        <w:spacing w:before="0" w:after="0" w:line="264" w:lineRule="exact"/>
        <w:ind w:firstLine="600"/>
        <w:jc w:val="both"/>
        <w:rPr>
          <w:sz w:val="22"/>
          <w:szCs w:val="22"/>
        </w:rPr>
      </w:pPr>
      <w:r>
        <w:rPr>
          <w:rFonts w:ascii="Times New Roman" w:hAnsi="Times New Roman"/>
          <w:b w:val="0"/>
          <w:i w:val="0"/>
          <w:color w:val="000000"/>
          <w:sz w:val="22"/>
          <w:szCs w:val="22"/>
        </w:rPr>
        <w:t>Технические устройства и практическое применение: подшипники, движение искусственных спутников.</w:t>
      </w:r>
    </w:p>
    <w:p w14:paraId="47301F44">
      <w:pPr>
        <w:spacing w:before="0" w:after="0" w:line="264" w:lineRule="exact"/>
        <w:ind w:firstLine="600"/>
        <w:jc w:val="both"/>
        <w:rPr>
          <w:sz w:val="22"/>
          <w:szCs w:val="22"/>
        </w:rPr>
      </w:pPr>
      <w:r>
        <w:rPr>
          <w:rFonts w:ascii="Times New Roman" w:hAnsi="Times New Roman"/>
          <w:b w:val="0"/>
          <w:i/>
          <w:color w:val="000000"/>
          <w:sz w:val="22"/>
          <w:szCs w:val="22"/>
        </w:rPr>
        <w:t>Демонстрации</w:t>
      </w:r>
    </w:p>
    <w:p w14:paraId="7ED74FD2">
      <w:pPr>
        <w:spacing w:before="0" w:after="0" w:line="264" w:lineRule="exact"/>
        <w:ind w:firstLine="600"/>
        <w:jc w:val="both"/>
        <w:rPr>
          <w:sz w:val="22"/>
          <w:szCs w:val="22"/>
        </w:rPr>
      </w:pPr>
      <w:r>
        <w:rPr>
          <w:rFonts w:ascii="Times New Roman" w:hAnsi="Times New Roman"/>
          <w:b w:val="0"/>
          <w:i w:val="0"/>
          <w:color w:val="000000"/>
          <w:sz w:val="22"/>
          <w:szCs w:val="22"/>
        </w:rPr>
        <w:t>Явление инерции.</w:t>
      </w:r>
    </w:p>
    <w:p w14:paraId="30DEA8EE">
      <w:pPr>
        <w:spacing w:before="0" w:after="0" w:line="264" w:lineRule="exact"/>
        <w:ind w:firstLine="600"/>
        <w:jc w:val="both"/>
        <w:rPr>
          <w:sz w:val="22"/>
          <w:szCs w:val="22"/>
        </w:rPr>
      </w:pPr>
      <w:r>
        <w:rPr>
          <w:rFonts w:ascii="Times New Roman" w:hAnsi="Times New Roman"/>
          <w:b w:val="0"/>
          <w:i w:val="0"/>
          <w:color w:val="000000"/>
          <w:sz w:val="22"/>
          <w:szCs w:val="22"/>
        </w:rPr>
        <w:t>Сравнение масс взаимодействующих тел.</w:t>
      </w:r>
    </w:p>
    <w:p w14:paraId="455DB23B">
      <w:pPr>
        <w:spacing w:before="0" w:after="0" w:line="264" w:lineRule="exact"/>
        <w:ind w:firstLine="600"/>
        <w:jc w:val="both"/>
        <w:rPr>
          <w:sz w:val="22"/>
          <w:szCs w:val="22"/>
        </w:rPr>
      </w:pPr>
      <w:r>
        <w:rPr>
          <w:rFonts w:ascii="Times New Roman" w:hAnsi="Times New Roman"/>
          <w:b w:val="0"/>
          <w:i w:val="0"/>
          <w:color w:val="000000"/>
          <w:sz w:val="22"/>
          <w:szCs w:val="22"/>
        </w:rPr>
        <w:t>Второй закон Ньютона.</w:t>
      </w:r>
    </w:p>
    <w:p w14:paraId="6DD5AE47">
      <w:pPr>
        <w:spacing w:before="0" w:after="0" w:line="264" w:lineRule="exact"/>
        <w:ind w:firstLine="600"/>
        <w:jc w:val="both"/>
        <w:rPr>
          <w:sz w:val="22"/>
          <w:szCs w:val="22"/>
        </w:rPr>
      </w:pPr>
      <w:r>
        <w:rPr>
          <w:rFonts w:ascii="Times New Roman" w:hAnsi="Times New Roman"/>
          <w:b w:val="0"/>
          <w:i w:val="0"/>
          <w:color w:val="000000"/>
          <w:sz w:val="22"/>
          <w:szCs w:val="22"/>
        </w:rPr>
        <w:t>Измерение сил.</w:t>
      </w:r>
    </w:p>
    <w:p w14:paraId="50CF50CC">
      <w:pPr>
        <w:spacing w:before="0" w:after="0" w:line="264" w:lineRule="exact"/>
        <w:ind w:firstLine="600"/>
        <w:jc w:val="both"/>
        <w:rPr>
          <w:sz w:val="22"/>
          <w:szCs w:val="22"/>
        </w:rPr>
      </w:pPr>
      <w:r>
        <w:rPr>
          <w:rFonts w:ascii="Times New Roman" w:hAnsi="Times New Roman"/>
          <w:b w:val="0"/>
          <w:i w:val="0"/>
          <w:color w:val="000000"/>
          <w:sz w:val="22"/>
          <w:szCs w:val="22"/>
        </w:rPr>
        <w:t>Сложение сил.</w:t>
      </w:r>
    </w:p>
    <w:p w14:paraId="64062367">
      <w:pPr>
        <w:spacing w:before="0" w:after="0" w:line="264" w:lineRule="exact"/>
        <w:ind w:firstLine="600"/>
        <w:jc w:val="both"/>
        <w:rPr>
          <w:sz w:val="22"/>
          <w:szCs w:val="22"/>
        </w:rPr>
      </w:pPr>
      <w:r>
        <w:rPr>
          <w:rFonts w:ascii="Times New Roman" w:hAnsi="Times New Roman"/>
          <w:b w:val="0"/>
          <w:i w:val="0"/>
          <w:color w:val="000000"/>
          <w:sz w:val="22"/>
          <w:szCs w:val="22"/>
        </w:rPr>
        <w:t>Зависимость силы упругости от деформации.</w:t>
      </w:r>
    </w:p>
    <w:p w14:paraId="2B2EC215">
      <w:pPr>
        <w:spacing w:before="0" w:after="0" w:line="264" w:lineRule="exact"/>
        <w:ind w:firstLine="600"/>
        <w:jc w:val="both"/>
        <w:rPr>
          <w:sz w:val="22"/>
          <w:szCs w:val="22"/>
        </w:rPr>
      </w:pPr>
      <w:r>
        <w:rPr>
          <w:rFonts w:ascii="Times New Roman" w:hAnsi="Times New Roman"/>
          <w:b w:val="0"/>
          <w:i w:val="0"/>
          <w:color w:val="000000"/>
          <w:sz w:val="22"/>
          <w:szCs w:val="22"/>
        </w:rPr>
        <w:t>Невесомость. Вес тела при ускоренном подъёме и падении.</w:t>
      </w:r>
    </w:p>
    <w:p w14:paraId="7A2A0C3C">
      <w:pPr>
        <w:spacing w:before="0" w:after="0" w:line="264" w:lineRule="exact"/>
        <w:ind w:firstLine="600"/>
        <w:jc w:val="both"/>
        <w:rPr>
          <w:sz w:val="22"/>
          <w:szCs w:val="22"/>
        </w:rPr>
      </w:pPr>
      <w:r>
        <w:rPr>
          <w:rFonts w:ascii="Times New Roman" w:hAnsi="Times New Roman"/>
          <w:b w:val="0"/>
          <w:i w:val="0"/>
          <w:color w:val="000000"/>
          <w:sz w:val="22"/>
          <w:szCs w:val="22"/>
        </w:rPr>
        <w:t>Сравнение сил трения покоя, качения и скольжения.</w:t>
      </w:r>
    </w:p>
    <w:p w14:paraId="66074E8F">
      <w:pPr>
        <w:spacing w:before="0" w:after="0" w:line="264" w:lineRule="exact"/>
        <w:ind w:firstLine="600"/>
        <w:jc w:val="both"/>
        <w:rPr>
          <w:sz w:val="22"/>
          <w:szCs w:val="22"/>
        </w:rPr>
      </w:pPr>
      <w:r>
        <w:rPr>
          <w:rFonts w:ascii="Times New Roman" w:hAnsi="Times New Roman"/>
          <w:b w:val="0"/>
          <w:i w:val="0"/>
          <w:color w:val="000000"/>
          <w:sz w:val="22"/>
          <w:szCs w:val="22"/>
        </w:rPr>
        <w:t>Условия равновесия твёрдого тела. Виды равновесия.</w:t>
      </w:r>
    </w:p>
    <w:p w14:paraId="387C39D2">
      <w:pPr>
        <w:spacing w:before="0" w:after="0" w:line="264" w:lineRule="exact"/>
        <w:ind w:firstLine="600"/>
        <w:jc w:val="both"/>
        <w:rPr>
          <w:sz w:val="22"/>
          <w:szCs w:val="22"/>
        </w:rPr>
      </w:pPr>
      <w:r>
        <w:rPr>
          <w:rFonts w:ascii="Times New Roman" w:hAnsi="Times New Roman"/>
          <w:b w:val="0"/>
          <w:i/>
          <w:color w:val="000000"/>
          <w:sz w:val="22"/>
          <w:szCs w:val="22"/>
        </w:rPr>
        <w:t>Ученический эксперимент, лабораторные работы</w:t>
      </w:r>
    </w:p>
    <w:p w14:paraId="3CC4A61A">
      <w:pPr>
        <w:spacing w:before="0" w:after="0" w:line="264" w:lineRule="exact"/>
        <w:ind w:firstLine="600"/>
        <w:jc w:val="both"/>
        <w:rPr>
          <w:sz w:val="22"/>
          <w:szCs w:val="22"/>
        </w:rPr>
      </w:pPr>
      <w:r>
        <w:rPr>
          <w:rFonts w:ascii="Times New Roman" w:hAnsi="Times New Roman"/>
          <w:b w:val="0"/>
          <w:i w:val="0"/>
          <w:color w:val="000000"/>
          <w:sz w:val="22"/>
          <w:szCs w:val="22"/>
        </w:rPr>
        <w:t>Изучение движения бруска по наклонной плоскости.</w:t>
      </w:r>
    </w:p>
    <w:p w14:paraId="67F6BE88">
      <w:pPr>
        <w:spacing w:before="0" w:after="0" w:line="264" w:lineRule="exact"/>
        <w:ind w:firstLine="600"/>
        <w:jc w:val="both"/>
        <w:rPr>
          <w:sz w:val="22"/>
          <w:szCs w:val="22"/>
        </w:rPr>
      </w:pPr>
      <w:r>
        <w:rPr>
          <w:rFonts w:ascii="Times New Roman" w:hAnsi="Times New Roman"/>
          <w:b w:val="0"/>
          <w:i w:val="0"/>
          <w:color w:val="000000"/>
          <w:sz w:val="22"/>
          <w:szCs w:val="22"/>
        </w:rPr>
        <w:t xml:space="preserve">Исследование зависимости сил упругости, возникающих в пружине и резиновом образце, от их деформации. </w:t>
      </w:r>
    </w:p>
    <w:p w14:paraId="5A4E0D58">
      <w:pPr>
        <w:spacing w:before="0" w:after="0" w:line="264" w:lineRule="exact"/>
        <w:ind w:firstLine="600"/>
        <w:jc w:val="both"/>
        <w:rPr>
          <w:sz w:val="22"/>
          <w:szCs w:val="22"/>
        </w:rPr>
      </w:pPr>
      <w:r>
        <w:rPr>
          <w:rFonts w:ascii="Times New Roman" w:hAnsi="Times New Roman"/>
          <w:b w:val="0"/>
          <w:i w:val="0"/>
          <w:color w:val="000000"/>
          <w:sz w:val="22"/>
          <w:szCs w:val="22"/>
        </w:rPr>
        <w:t>Исследование условий равновесия твёрдого тела, имеющего ось вращения.</w:t>
      </w:r>
    </w:p>
    <w:p w14:paraId="35B01A86">
      <w:pPr>
        <w:spacing w:before="0" w:after="0" w:line="264" w:lineRule="exact"/>
        <w:ind w:firstLine="600"/>
        <w:jc w:val="both"/>
        <w:rPr>
          <w:sz w:val="22"/>
          <w:szCs w:val="22"/>
        </w:rPr>
      </w:pPr>
      <w:r>
        <w:rPr>
          <w:rFonts w:ascii="Times New Roman" w:hAnsi="Times New Roman"/>
          <w:b/>
          <w:i/>
          <w:color w:val="000000"/>
          <w:sz w:val="22"/>
          <w:szCs w:val="22"/>
        </w:rPr>
        <w:t>Тема 3. Законы сохранения в механике</w:t>
      </w:r>
    </w:p>
    <w:p w14:paraId="73C35551">
      <w:pPr>
        <w:spacing w:before="0" w:after="0" w:line="264" w:lineRule="exact"/>
        <w:ind w:firstLine="600"/>
        <w:jc w:val="both"/>
        <w:rPr>
          <w:sz w:val="22"/>
          <w:szCs w:val="22"/>
        </w:rPr>
      </w:pPr>
      <w:r>
        <w:rPr>
          <w:rFonts w:ascii="Times New Roman" w:hAnsi="Times New Roman"/>
          <w:b w:val="0"/>
          <w:i w:val="0"/>
          <w:color w:val="000000"/>
          <w:sz w:val="22"/>
          <w:szCs w:val="22"/>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2756A7AC">
      <w:pPr>
        <w:spacing w:before="0" w:after="0" w:line="264" w:lineRule="exact"/>
        <w:ind w:firstLine="600"/>
        <w:jc w:val="both"/>
        <w:rPr>
          <w:sz w:val="22"/>
          <w:szCs w:val="22"/>
        </w:rPr>
      </w:pPr>
      <w:r>
        <w:rPr>
          <w:rFonts w:ascii="Times New Roman" w:hAnsi="Times New Roman"/>
          <w:b w:val="0"/>
          <w:i w:val="0"/>
          <w:color w:val="000000"/>
          <w:sz w:val="22"/>
          <w:szCs w:val="22"/>
        </w:rPr>
        <w:t>Работа силы. Мощность силы.</w:t>
      </w:r>
    </w:p>
    <w:p w14:paraId="6DA76F17">
      <w:pPr>
        <w:spacing w:before="0" w:after="0" w:line="264" w:lineRule="exact"/>
        <w:ind w:firstLine="600"/>
        <w:jc w:val="both"/>
        <w:rPr>
          <w:sz w:val="22"/>
          <w:szCs w:val="22"/>
        </w:rPr>
      </w:pPr>
      <w:r>
        <w:rPr>
          <w:rFonts w:ascii="Times New Roman" w:hAnsi="Times New Roman"/>
          <w:b w:val="0"/>
          <w:i w:val="0"/>
          <w:color w:val="000000"/>
          <w:sz w:val="22"/>
          <w:szCs w:val="22"/>
        </w:rPr>
        <w:t>Кинетическая энергия материальной точки. Теорема об изменении кинетической энергии.</w:t>
      </w:r>
    </w:p>
    <w:p w14:paraId="226339A4">
      <w:pPr>
        <w:spacing w:before="0" w:after="0" w:line="264" w:lineRule="exact"/>
        <w:ind w:firstLine="600"/>
        <w:jc w:val="both"/>
        <w:rPr>
          <w:sz w:val="22"/>
          <w:szCs w:val="22"/>
        </w:rPr>
      </w:pPr>
      <w:r>
        <w:rPr>
          <w:rFonts w:ascii="Times New Roman" w:hAnsi="Times New Roman"/>
          <w:b w:val="0"/>
          <w:i w:val="0"/>
          <w:color w:val="000000"/>
          <w:sz w:val="22"/>
          <w:szCs w:val="22"/>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5CF91D4C">
      <w:pPr>
        <w:spacing w:before="0" w:after="0" w:line="264" w:lineRule="exact"/>
        <w:ind w:firstLine="600"/>
        <w:jc w:val="both"/>
        <w:rPr>
          <w:sz w:val="22"/>
          <w:szCs w:val="22"/>
        </w:rPr>
      </w:pPr>
      <w:r>
        <w:rPr>
          <w:rFonts w:ascii="Times New Roman" w:hAnsi="Times New Roman"/>
          <w:b w:val="0"/>
          <w:i w:val="0"/>
          <w:color w:val="000000"/>
          <w:sz w:val="22"/>
          <w:szCs w:val="22"/>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14:paraId="0A946532">
      <w:pPr>
        <w:spacing w:before="0" w:after="0" w:line="264" w:lineRule="exact"/>
        <w:ind w:firstLine="600"/>
        <w:jc w:val="both"/>
        <w:rPr>
          <w:sz w:val="22"/>
          <w:szCs w:val="22"/>
        </w:rPr>
      </w:pPr>
      <w:r>
        <w:rPr>
          <w:rFonts w:ascii="Times New Roman" w:hAnsi="Times New Roman"/>
          <w:b w:val="0"/>
          <w:i w:val="0"/>
          <w:color w:val="000000"/>
          <w:sz w:val="22"/>
          <w:szCs w:val="22"/>
        </w:rPr>
        <w:t>Упругие и неупругие столкновения.</w:t>
      </w:r>
    </w:p>
    <w:p w14:paraId="25CC14D5">
      <w:pPr>
        <w:spacing w:before="0" w:after="0" w:line="264" w:lineRule="exact"/>
        <w:ind w:firstLine="600"/>
        <w:jc w:val="both"/>
        <w:rPr>
          <w:sz w:val="22"/>
          <w:szCs w:val="22"/>
        </w:rPr>
      </w:pPr>
      <w:r>
        <w:rPr>
          <w:rFonts w:ascii="Times New Roman" w:hAnsi="Times New Roman"/>
          <w:b w:val="0"/>
          <w:i w:val="0"/>
          <w:color w:val="000000"/>
          <w:sz w:val="22"/>
          <w:szCs w:val="22"/>
        </w:rPr>
        <w:t>Технические устройства и практическое применение: водомёт, копёр, пружинный пистолет, движение ракет.</w:t>
      </w:r>
    </w:p>
    <w:p w14:paraId="4A19270F">
      <w:pPr>
        <w:spacing w:before="0" w:after="0" w:line="264" w:lineRule="exact"/>
        <w:ind w:firstLine="600"/>
        <w:jc w:val="both"/>
        <w:rPr>
          <w:sz w:val="22"/>
          <w:szCs w:val="22"/>
        </w:rPr>
      </w:pPr>
      <w:r>
        <w:rPr>
          <w:rFonts w:ascii="Times New Roman" w:hAnsi="Times New Roman"/>
          <w:b w:val="0"/>
          <w:i/>
          <w:color w:val="000000"/>
          <w:sz w:val="22"/>
          <w:szCs w:val="22"/>
        </w:rPr>
        <w:t>Демонстрации</w:t>
      </w:r>
    </w:p>
    <w:p w14:paraId="16F60691">
      <w:pPr>
        <w:spacing w:before="0" w:after="0" w:line="264" w:lineRule="exact"/>
        <w:ind w:firstLine="600"/>
        <w:jc w:val="both"/>
        <w:rPr>
          <w:sz w:val="22"/>
          <w:szCs w:val="22"/>
        </w:rPr>
      </w:pPr>
      <w:r>
        <w:rPr>
          <w:rFonts w:ascii="Times New Roman" w:hAnsi="Times New Roman"/>
          <w:b w:val="0"/>
          <w:i w:val="0"/>
          <w:color w:val="000000"/>
          <w:sz w:val="22"/>
          <w:szCs w:val="22"/>
        </w:rPr>
        <w:t>Закон сохранения импульса.</w:t>
      </w:r>
    </w:p>
    <w:p w14:paraId="600FBE15">
      <w:pPr>
        <w:spacing w:before="0" w:after="0" w:line="264" w:lineRule="exact"/>
        <w:ind w:firstLine="600"/>
        <w:jc w:val="both"/>
        <w:rPr>
          <w:sz w:val="22"/>
          <w:szCs w:val="22"/>
        </w:rPr>
      </w:pPr>
      <w:r>
        <w:rPr>
          <w:rFonts w:ascii="Times New Roman" w:hAnsi="Times New Roman"/>
          <w:b w:val="0"/>
          <w:i w:val="0"/>
          <w:color w:val="000000"/>
          <w:sz w:val="22"/>
          <w:szCs w:val="22"/>
        </w:rPr>
        <w:t>Реактивное движение.</w:t>
      </w:r>
    </w:p>
    <w:p w14:paraId="2F4CAFB8">
      <w:pPr>
        <w:spacing w:before="0" w:after="0" w:line="264" w:lineRule="exact"/>
        <w:ind w:firstLine="600"/>
        <w:jc w:val="both"/>
        <w:rPr>
          <w:sz w:val="22"/>
          <w:szCs w:val="22"/>
        </w:rPr>
      </w:pPr>
      <w:r>
        <w:rPr>
          <w:rFonts w:ascii="Times New Roman" w:hAnsi="Times New Roman"/>
          <w:b w:val="0"/>
          <w:i w:val="0"/>
          <w:color w:val="000000"/>
          <w:sz w:val="22"/>
          <w:szCs w:val="22"/>
        </w:rPr>
        <w:t>Переход потенциальной энергии в кинетическую и обратно.</w:t>
      </w:r>
    </w:p>
    <w:p w14:paraId="1D7AF77F">
      <w:pPr>
        <w:spacing w:before="0" w:after="0" w:line="264" w:lineRule="exact"/>
        <w:ind w:firstLine="600"/>
        <w:jc w:val="both"/>
        <w:rPr>
          <w:sz w:val="22"/>
          <w:szCs w:val="22"/>
        </w:rPr>
      </w:pPr>
      <w:r>
        <w:rPr>
          <w:rFonts w:ascii="Times New Roman" w:hAnsi="Times New Roman"/>
          <w:b w:val="0"/>
          <w:i/>
          <w:color w:val="000000"/>
          <w:sz w:val="22"/>
          <w:szCs w:val="22"/>
        </w:rPr>
        <w:t>Ученический эксперимент, лабораторные работы</w:t>
      </w:r>
    </w:p>
    <w:p w14:paraId="6D1FEC5C">
      <w:pPr>
        <w:spacing w:before="0" w:after="0" w:line="264" w:lineRule="exact"/>
        <w:ind w:firstLine="600"/>
        <w:jc w:val="both"/>
        <w:rPr>
          <w:sz w:val="22"/>
          <w:szCs w:val="22"/>
        </w:rPr>
      </w:pPr>
      <w:r>
        <w:rPr>
          <w:rFonts w:ascii="Times New Roman" w:hAnsi="Times New Roman"/>
          <w:b w:val="0"/>
          <w:i w:val="0"/>
          <w:color w:val="000000"/>
          <w:sz w:val="22"/>
          <w:szCs w:val="22"/>
        </w:rPr>
        <w:t xml:space="preserve">Изучение абсолютно неупругого удара с помощью двух одинаковых нитяных маятников. </w:t>
      </w:r>
    </w:p>
    <w:p w14:paraId="6A412F27">
      <w:pPr>
        <w:spacing w:before="0" w:after="0" w:line="264" w:lineRule="exact"/>
        <w:ind w:firstLine="600"/>
        <w:jc w:val="both"/>
        <w:rPr>
          <w:sz w:val="22"/>
          <w:szCs w:val="22"/>
        </w:rPr>
      </w:pPr>
      <w:r>
        <w:rPr>
          <w:rFonts w:ascii="Times New Roman" w:hAnsi="Times New Roman"/>
          <w:b w:val="0"/>
          <w:i w:val="0"/>
          <w:color w:val="000000"/>
          <w:sz w:val="22"/>
          <w:szCs w:val="22"/>
        </w:rPr>
        <w:t>Исследование связи работы силы с изменением механической энергии тела на примере растяжения резинового жгута.</w:t>
      </w:r>
    </w:p>
    <w:p w14:paraId="44EEC0E1">
      <w:pPr>
        <w:spacing w:before="0" w:after="0" w:line="264" w:lineRule="exact"/>
        <w:ind w:left="120" w:firstLine="0"/>
        <w:jc w:val="both"/>
        <w:rPr>
          <w:sz w:val="22"/>
          <w:szCs w:val="22"/>
        </w:rPr>
      </w:pPr>
    </w:p>
    <w:p w14:paraId="18A8D5E7">
      <w:pPr>
        <w:spacing w:before="0" w:after="0" w:line="264" w:lineRule="exact"/>
        <w:ind w:left="120" w:firstLine="0"/>
        <w:jc w:val="both"/>
        <w:rPr>
          <w:sz w:val="22"/>
          <w:szCs w:val="22"/>
        </w:rPr>
      </w:pPr>
      <w:r>
        <w:rPr>
          <w:rFonts w:ascii="Times New Roman" w:hAnsi="Times New Roman"/>
          <w:b/>
          <w:i w:val="0"/>
          <w:color w:val="000000"/>
          <w:sz w:val="22"/>
          <w:szCs w:val="22"/>
        </w:rPr>
        <w:t>Раздел 3. Молекулярная физика и термодинамика</w:t>
      </w:r>
    </w:p>
    <w:p w14:paraId="0FCF1F69">
      <w:pPr>
        <w:spacing w:before="0" w:after="0" w:line="264" w:lineRule="exact"/>
        <w:ind w:firstLine="600"/>
        <w:jc w:val="both"/>
        <w:rPr>
          <w:sz w:val="22"/>
          <w:szCs w:val="22"/>
        </w:rPr>
      </w:pPr>
      <w:r>
        <w:rPr>
          <w:rFonts w:ascii="Times New Roman" w:hAnsi="Times New Roman"/>
          <w:b/>
          <w:i/>
          <w:color w:val="000000"/>
          <w:sz w:val="22"/>
          <w:szCs w:val="22"/>
        </w:rPr>
        <w:t>Тема 1. Основы молекулярно-кинетической теории</w:t>
      </w:r>
    </w:p>
    <w:p w14:paraId="2A7A1870">
      <w:pPr>
        <w:spacing w:before="0" w:after="0" w:line="264" w:lineRule="exact"/>
        <w:ind w:firstLine="600"/>
        <w:jc w:val="both"/>
        <w:rPr>
          <w:sz w:val="22"/>
          <w:szCs w:val="22"/>
        </w:rPr>
      </w:pPr>
      <w:r>
        <w:rPr>
          <w:rFonts w:ascii="Times New Roman" w:hAnsi="Times New Roman"/>
          <w:b w:val="0"/>
          <w:i w:val="0"/>
          <w:color w:val="000000"/>
          <w:sz w:val="22"/>
          <w:szCs w:val="22"/>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42A300E2">
      <w:pPr>
        <w:spacing w:before="0" w:after="0" w:line="264" w:lineRule="exact"/>
        <w:ind w:firstLine="600"/>
        <w:jc w:val="both"/>
        <w:rPr>
          <w:sz w:val="22"/>
          <w:szCs w:val="22"/>
        </w:rPr>
      </w:pPr>
      <w:r>
        <w:rPr>
          <w:rFonts w:ascii="Times New Roman" w:hAnsi="Times New Roman"/>
          <w:b w:val="0"/>
          <w:i w:val="0"/>
          <w:color w:val="000000"/>
          <w:sz w:val="22"/>
          <w:szCs w:val="22"/>
        </w:rPr>
        <w:t xml:space="preserve">Тепловое равновесие. Температура и её измерение. Шкала температур Цельсия. </w:t>
      </w:r>
    </w:p>
    <w:p w14:paraId="354DD6C5">
      <w:pPr>
        <w:spacing w:before="0" w:after="0" w:line="264" w:lineRule="exact"/>
        <w:ind w:firstLine="600"/>
        <w:jc w:val="both"/>
        <w:rPr>
          <w:sz w:val="22"/>
          <w:szCs w:val="22"/>
        </w:rPr>
      </w:pPr>
      <w:r>
        <w:rPr>
          <w:rFonts w:ascii="Times New Roman" w:hAnsi="Times New Roman"/>
          <w:b w:val="0"/>
          <w:i w:val="0"/>
          <w:color w:val="000000"/>
          <w:sz w:val="22"/>
          <w:szCs w:val="22"/>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0243F7A2">
      <w:pPr>
        <w:spacing w:before="0" w:after="0" w:line="264" w:lineRule="exact"/>
        <w:ind w:firstLine="600"/>
        <w:jc w:val="both"/>
        <w:rPr>
          <w:sz w:val="22"/>
          <w:szCs w:val="22"/>
        </w:rPr>
      </w:pPr>
      <w:r>
        <w:rPr>
          <w:rFonts w:ascii="Times New Roman" w:hAnsi="Times New Roman"/>
          <w:b w:val="0"/>
          <w:i w:val="0"/>
          <w:color w:val="000000"/>
          <w:sz w:val="22"/>
          <w:szCs w:val="22"/>
        </w:rPr>
        <w:t>Технические устройства и практическое применение: термометр, барометр.</w:t>
      </w:r>
    </w:p>
    <w:p w14:paraId="262E01BE">
      <w:pPr>
        <w:spacing w:before="0" w:after="0" w:line="264" w:lineRule="exact"/>
        <w:ind w:firstLine="600"/>
        <w:jc w:val="both"/>
        <w:rPr>
          <w:sz w:val="22"/>
          <w:szCs w:val="22"/>
        </w:rPr>
      </w:pPr>
      <w:r>
        <w:rPr>
          <w:rFonts w:ascii="Times New Roman" w:hAnsi="Times New Roman"/>
          <w:b w:val="0"/>
          <w:i/>
          <w:color w:val="000000"/>
          <w:sz w:val="22"/>
          <w:szCs w:val="22"/>
        </w:rPr>
        <w:t>Демонстрации</w:t>
      </w:r>
    </w:p>
    <w:p w14:paraId="40EA821B">
      <w:pPr>
        <w:spacing w:before="0" w:after="0" w:line="264" w:lineRule="exact"/>
        <w:ind w:firstLine="600"/>
        <w:jc w:val="both"/>
        <w:rPr>
          <w:sz w:val="22"/>
          <w:szCs w:val="22"/>
        </w:rPr>
      </w:pPr>
      <w:r>
        <w:rPr>
          <w:rFonts w:ascii="Times New Roman" w:hAnsi="Times New Roman"/>
          <w:b w:val="0"/>
          <w:i w:val="0"/>
          <w:color w:val="000000"/>
          <w:sz w:val="22"/>
          <w:szCs w:val="22"/>
        </w:rPr>
        <w:t>Опыты, доказывающие дискретное строение вещества, фотографии молекул органических соединений.</w:t>
      </w:r>
    </w:p>
    <w:p w14:paraId="514939E8">
      <w:pPr>
        <w:spacing w:before="0" w:after="0" w:line="264" w:lineRule="exact"/>
        <w:ind w:firstLine="600"/>
        <w:jc w:val="both"/>
        <w:rPr>
          <w:sz w:val="22"/>
          <w:szCs w:val="22"/>
        </w:rPr>
      </w:pPr>
      <w:r>
        <w:rPr>
          <w:rFonts w:ascii="Times New Roman" w:hAnsi="Times New Roman"/>
          <w:b w:val="0"/>
          <w:i w:val="0"/>
          <w:color w:val="000000"/>
          <w:sz w:val="22"/>
          <w:szCs w:val="22"/>
        </w:rPr>
        <w:t xml:space="preserve">Опыты по диффузии жидкостей и газов. </w:t>
      </w:r>
    </w:p>
    <w:p w14:paraId="0461F577">
      <w:pPr>
        <w:spacing w:before="0" w:after="0" w:line="264" w:lineRule="exact"/>
        <w:ind w:firstLine="600"/>
        <w:jc w:val="both"/>
        <w:rPr>
          <w:sz w:val="22"/>
          <w:szCs w:val="22"/>
        </w:rPr>
      </w:pPr>
      <w:r>
        <w:rPr>
          <w:rFonts w:ascii="Times New Roman" w:hAnsi="Times New Roman"/>
          <w:b w:val="0"/>
          <w:i w:val="0"/>
          <w:color w:val="000000"/>
          <w:sz w:val="22"/>
          <w:szCs w:val="22"/>
        </w:rPr>
        <w:t xml:space="preserve">Модель броуновского движения. </w:t>
      </w:r>
    </w:p>
    <w:p w14:paraId="1D0616AF">
      <w:pPr>
        <w:spacing w:before="0" w:after="0" w:line="264" w:lineRule="exact"/>
        <w:ind w:firstLine="600"/>
        <w:jc w:val="both"/>
        <w:rPr>
          <w:sz w:val="22"/>
          <w:szCs w:val="22"/>
        </w:rPr>
      </w:pPr>
      <w:r>
        <w:rPr>
          <w:rFonts w:ascii="Times New Roman" w:hAnsi="Times New Roman"/>
          <w:b w:val="0"/>
          <w:i w:val="0"/>
          <w:color w:val="000000"/>
          <w:sz w:val="22"/>
          <w:szCs w:val="22"/>
        </w:rPr>
        <w:t>Модель опыта Штерна.</w:t>
      </w:r>
    </w:p>
    <w:p w14:paraId="6BF4C88A">
      <w:pPr>
        <w:spacing w:before="0" w:after="0" w:line="264" w:lineRule="exact"/>
        <w:ind w:firstLine="600"/>
        <w:jc w:val="both"/>
        <w:rPr>
          <w:sz w:val="22"/>
          <w:szCs w:val="22"/>
        </w:rPr>
      </w:pPr>
      <w:r>
        <w:rPr>
          <w:rFonts w:ascii="Times New Roman" w:hAnsi="Times New Roman"/>
          <w:b w:val="0"/>
          <w:i w:val="0"/>
          <w:color w:val="000000"/>
          <w:sz w:val="22"/>
          <w:szCs w:val="22"/>
        </w:rPr>
        <w:t>Опыты, доказывающие существование межмолекулярного взаимодействия.</w:t>
      </w:r>
    </w:p>
    <w:p w14:paraId="5383CBBB">
      <w:pPr>
        <w:spacing w:before="0" w:after="0" w:line="264" w:lineRule="exact"/>
        <w:ind w:firstLine="600"/>
        <w:jc w:val="both"/>
        <w:rPr>
          <w:sz w:val="22"/>
          <w:szCs w:val="22"/>
        </w:rPr>
      </w:pPr>
      <w:r>
        <w:rPr>
          <w:rFonts w:ascii="Times New Roman" w:hAnsi="Times New Roman"/>
          <w:b w:val="0"/>
          <w:i w:val="0"/>
          <w:color w:val="000000"/>
          <w:sz w:val="22"/>
          <w:szCs w:val="22"/>
        </w:rPr>
        <w:t>Модель, иллюстрирующая природу давления газа на стенки сосуда.</w:t>
      </w:r>
    </w:p>
    <w:p w14:paraId="4996F422">
      <w:pPr>
        <w:spacing w:before="0" w:after="0" w:line="264" w:lineRule="exact"/>
        <w:ind w:firstLine="600"/>
        <w:jc w:val="both"/>
        <w:rPr>
          <w:sz w:val="22"/>
          <w:szCs w:val="22"/>
        </w:rPr>
      </w:pPr>
      <w:r>
        <w:rPr>
          <w:rFonts w:ascii="Times New Roman" w:hAnsi="Times New Roman"/>
          <w:b w:val="0"/>
          <w:i w:val="0"/>
          <w:color w:val="000000"/>
          <w:sz w:val="22"/>
          <w:szCs w:val="22"/>
        </w:rPr>
        <w:t>Опыты, иллюстрирующие уравнение состояния идеального газа, изопроцессы.</w:t>
      </w:r>
    </w:p>
    <w:p w14:paraId="70A08263">
      <w:pPr>
        <w:spacing w:before="0" w:after="0" w:line="264" w:lineRule="exact"/>
        <w:ind w:firstLine="600"/>
        <w:jc w:val="both"/>
        <w:rPr>
          <w:sz w:val="22"/>
          <w:szCs w:val="22"/>
        </w:rPr>
      </w:pPr>
      <w:r>
        <w:rPr>
          <w:rFonts w:ascii="Times New Roman" w:hAnsi="Times New Roman"/>
          <w:b w:val="0"/>
          <w:i/>
          <w:color w:val="000000"/>
          <w:sz w:val="22"/>
          <w:szCs w:val="22"/>
        </w:rPr>
        <w:t>Ученический эксперимент, лабораторные работы</w:t>
      </w:r>
    </w:p>
    <w:p w14:paraId="4AA51041">
      <w:pPr>
        <w:spacing w:before="0" w:after="0" w:line="264" w:lineRule="exact"/>
        <w:ind w:firstLine="600"/>
        <w:jc w:val="both"/>
        <w:rPr>
          <w:sz w:val="22"/>
          <w:szCs w:val="22"/>
        </w:rPr>
      </w:pPr>
      <w:r>
        <w:rPr>
          <w:rFonts w:ascii="Times New Roman" w:hAnsi="Times New Roman"/>
          <w:b w:val="0"/>
          <w:i w:val="0"/>
          <w:color w:val="000000"/>
          <w:sz w:val="22"/>
          <w:szCs w:val="22"/>
        </w:rPr>
        <w:t>Определение массы воздуха в классной комнате на основе измерений объёма комнаты, давления и температуры воздуха в ней.</w:t>
      </w:r>
    </w:p>
    <w:p w14:paraId="6C1477A5">
      <w:pPr>
        <w:spacing w:before="0" w:after="0" w:line="264" w:lineRule="exact"/>
        <w:ind w:firstLine="600"/>
        <w:jc w:val="both"/>
        <w:rPr>
          <w:sz w:val="22"/>
          <w:szCs w:val="22"/>
        </w:rPr>
      </w:pPr>
      <w:r>
        <w:rPr>
          <w:rFonts w:ascii="Times New Roman" w:hAnsi="Times New Roman"/>
          <w:b w:val="0"/>
          <w:i w:val="0"/>
          <w:color w:val="000000"/>
          <w:sz w:val="22"/>
          <w:szCs w:val="22"/>
        </w:rPr>
        <w:t>Исследование зависимости между параметрами состояния разреженного газа.</w:t>
      </w:r>
    </w:p>
    <w:p w14:paraId="29ECF78C">
      <w:pPr>
        <w:spacing w:before="0" w:after="0" w:line="264" w:lineRule="exact"/>
        <w:ind w:firstLine="600"/>
        <w:jc w:val="both"/>
        <w:rPr>
          <w:sz w:val="22"/>
          <w:szCs w:val="22"/>
        </w:rPr>
      </w:pPr>
      <w:r>
        <w:rPr>
          <w:rFonts w:ascii="Times New Roman" w:hAnsi="Times New Roman"/>
          <w:b/>
          <w:i/>
          <w:color w:val="000000"/>
          <w:sz w:val="22"/>
          <w:szCs w:val="22"/>
        </w:rPr>
        <w:t>Тема 2. Основы термодинамики</w:t>
      </w:r>
    </w:p>
    <w:p w14:paraId="29FE4A42">
      <w:pPr>
        <w:spacing w:before="0" w:after="0" w:line="264" w:lineRule="exact"/>
        <w:ind w:firstLine="600"/>
        <w:jc w:val="both"/>
        <w:rPr>
          <w:sz w:val="22"/>
          <w:szCs w:val="22"/>
        </w:rPr>
      </w:pPr>
      <w:r>
        <w:rPr>
          <w:rFonts w:ascii="Times New Roman" w:hAnsi="Times New Roman"/>
          <w:b w:val="0"/>
          <w:i w:val="0"/>
          <w:color w:val="000000"/>
          <w:sz w:val="22"/>
          <w:szCs w:val="22"/>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6BBD603A">
      <w:pPr>
        <w:spacing w:before="0" w:after="0" w:line="264" w:lineRule="exact"/>
        <w:ind w:firstLine="600"/>
        <w:jc w:val="both"/>
        <w:rPr>
          <w:sz w:val="22"/>
          <w:szCs w:val="22"/>
        </w:rPr>
      </w:pPr>
      <w:r>
        <w:rPr>
          <w:rFonts w:ascii="Times New Roman" w:hAnsi="Times New Roman"/>
          <w:b w:val="0"/>
          <w:i w:val="0"/>
          <w:color w:val="000000"/>
          <w:sz w:val="22"/>
          <w:szCs w:val="22"/>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081D8A18">
      <w:pPr>
        <w:spacing w:before="0" w:after="0" w:line="264" w:lineRule="exact"/>
        <w:ind w:firstLine="600"/>
        <w:jc w:val="both"/>
        <w:rPr>
          <w:sz w:val="22"/>
          <w:szCs w:val="22"/>
        </w:rPr>
      </w:pPr>
      <w:r>
        <w:rPr>
          <w:rFonts w:ascii="Times New Roman" w:hAnsi="Times New Roman"/>
          <w:b w:val="0"/>
          <w:i w:val="0"/>
          <w:color w:val="000000"/>
          <w:sz w:val="22"/>
          <w:szCs w:val="22"/>
        </w:rPr>
        <w:t>Второй закон термодинамики. Необратимость процессов в природе.</w:t>
      </w:r>
    </w:p>
    <w:p w14:paraId="595822F4">
      <w:pPr>
        <w:spacing w:before="0" w:after="0" w:line="264" w:lineRule="exact"/>
        <w:ind w:firstLine="600"/>
        <w:jc w:val="both"/>
        <w:rPr>
          <w:sz w:val="22"/>
          <w:szCs w:val="22"/>
        </w:rPr>
      </w:pPr>
      <w:r>
        <w:rPr>
          <w:rFonts w:ascii="Times New Roman" w:hAnsi="Times New Roman"/>
          <w:b w:val="0"/>
          <w:i w:val="0"/>
          <w:color w:val="000000"/>
          <w:sz w:val="22"/>
          <w:szCs w:val="22"/>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08D6DDC1">
      <w:pPr>
        <w:spacing w:before="0" w:after="0" w:line="264" w:lineRule="exact"/>
        <w:ind w:firstLine="600"/>
        <w:jc w:val="both"/>
        <w:rPr>
          <w:sz w:val="22"/>
          <w:szCs w:val="22"/>
        </w:rPr>
      </w:pPr>
      <w:r>
        <w:rPr>
          <w:rFonts w:ascii="Times New Roman" w:hAnsi="Times New Roman"/>
          <w:b w:val="0"/>
          <w:i w:val="0"/>
          <w:color w:val="000000"/>
          <w:sz w:val="22"/>
          <w:szCs w:val="22"/>
        </w:rPr>
        <w:t>Технические устройства и практическое применение: двигатель внутреннего сгорания, бытовой холодильник, кондиционер.</w:t>
      </w:r>
    </w:p>
    <w:p w14:paraId="4CF59F97">
      <w:pPr>
        <w:spacing w:before="0" w:after="0" w:line="264" w:lineRule="exact"/>
        <w:ind w:firstLine="600"/>
        <w:jc w:val="both"/>
        <w:rPr>
          <w:sz w:val="22"/>
          <w:szCs w:val="22"/>
        </w:rPr>
      </w:pPr>
      <w:r>
        <w:rPr>
          <w:rFonts w:ascii="Times New Roman" w:hAnsi="Times New Roman"/>
          <w:b w:val="0"/>
          <w:i/>
          <w:color w:val="000000"/>
          <w:sz w:val="22"/>
          <w:szCs w:val="22"/>
        </w:rPr>
        <w:t>Демонстрации</w:t>
      </w:r>
    </w:p>
    <w:p w14:paraId="47517CA2">
      <w:pPr>
        <w:spacing w:before="0" w:after="0" w:line="264" w:lineRule="exact"/>
        <w:ind w:firstLine="600"/>
        <w:jc w:val="both"/>
        <w:rPr>
          <w:sz w:val="22"/>
          <w:szCs w:val="22"/>
        </w:rPr>
      </w:pPr>
      <w:r>
        <w:rPr>
          <w:rFonts w:ascii="Times New Roman" w:hAnsi="Times New Roman"/>
          <w:b w:val="0"/>
          <w:i w:val="0"/>
          <w:color w:val="000000"/>
          <w:sz w:val="22"/>
          <w:szCs w:val="22"/>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6E72B84A">
      <w:pPr>
        <w:spacing w:before="0" w:after="0" w:line="264" w:lineRule="exact"/>
        <w:ind w:firstLine="600"/>
        <w:jc w:val="both"/>
        <w:rPr>
          <w:sz w:val="22"/>
          <w:szCs w:val="22"/>
        </w:rPr>
      </w:pPr>
      <w:r>
        <w:rPr>
          <w:rFonts w:ascii="Times New Roman" w:hAnsi="Times New Roman"/>
          <w:b w:val="0"/>
          <w:i w:val="0"/>
          <w:color w:val="000000"/>
          <w:sz w:val="22"/>
          <w:szCs w:val="22"/>
        </w:rPr>
        <w:t>Изменение внутренней энергии (температуры) тела при теплопередаче.</w:t>
      </w:r>
    </w:p>
    <w:p w14:paraId="76CE0CEE">
      <w:pPr>
        <w:spacing w:before="0" w:after="0" w:line="264" w:lineRule="exact"/>
        <w:ind w:firstLine="600"/>
        <w:jc w:val="both"/>
        <w:rPr>
          <w:sz w:val="22"/>
          <w:szCs w:val="22"/>
        </w:rPr>
      </w:pPr>
      <w:r>
        <w:rPr>
          <w:rFonts w:ascii="Times New Roman" w:hAnsi="Times New Roman"/>
          <w:b w:val="0"/>
          <w:i w:val="0"/>
          <w:color w:val="000000"/>
          <w:sz w:val="22"/>
          <w:szCs w:val="22"/>
        </w:rPr>
        <w:t>Опыт по адиабатному расширению воздуха (опыт с воздушным огнивом).</w:t>
      </w:r>
    </w:p>
    <w:p w14:paraId="2135697F">
      <w:pPr>
        <w:spacing w:before="0" w:after="0" w:line="264" w:lineRule="exact"/>
        <w:ind w:firstLine="600"/>
        <w:jc w:val="both"/>
        <w:rPr>
          <w:sz w:val="22"/>
          <w:szCs w:val="22"/>
        </w:rPr>
      </w:pPr>
      <w:r>
        <w:rPr>
          <w:rFonts w:ascii="Times New Roman" w:hAnsi="Times New Roman"/>
          <w:b w:val="0"/>
          <w:i w:val="0"/>
          <w:color w:val="000000"/>
          <w:sz w:val="22"/>
          <w:szCs w:val="22"/>
        </w:rPr>
        <w:t>Модели паровой турбины, двигателя внутреннего сгорания, реактивного двигателя.</w:t>
      </w:r>
    </w:p>
    <w:p w14:paraId="09555D22">
      <w:pPr>
        <w:spacing w:before="0" w:after="0" w:line="264" w:lineRule="exact"/>
        <w:ind w:firstLine="600"/>
        <w:jc w:val="both"/>
        <w:rPr>
          <w:sz w:val="22"/>
          <w:szCs w:val="22"/>
        </w:rPr>
      </w:pPr>
      <w:r>
        <w:rPr>
          <w:rFonts w:ascii="Times New Roman" w:hAnsi="Times New Roman"/>
          <w:b w:val="0"/>
          <w:i/>
          <w:color w:val="000000"/>
          <w:sz w:val="22"/>
          <w:szCs w:val="22"/>
        </w:rPr>
        <w:t>Ученический эксперимент, лабораторные работы</w:t>
      </w:r>
    </w:p>
    <w:p w14:paraId="1AB63D74">
      <w:pPr>
        <w:spacing w:before="0" w:after="0" w:line="264" w:lineRule="exact"/>
        <w:ind w:firstLine="600"/>
        <w:jc w:val="both"/>
        <w:rPr>
          <w:sz w:val="22"/>
          <w:szCs w:val="22"/>
        </w:rPr>
      </w:pPr>
      <w:r>
        <w:rPr>
          <w:rFonts w:ascii="Times New Roman" w:hAnsi="Times New Roman"/>
          <w:b w:val="0"/>
          <w:i w:val="0"/>
          <w:color w:val="000000"/>
          <w:sz w:val="22"/>
          <w:szCs w:val="22"/>
        </w:rPr>
        <w:t>Измерение удельной теплоёмкости.</w:t>
      </w:r>
    </w:p>
    <w:p w14:paraId="3DCC571B">
      <w:pPr>
        <w:spacing w:before="0" w:after="0" w:line="264" w:lineRule="exact"/>
        <w:ind w:firstLine="600"/>
        <w:jc w:val="both"/>
        <w:rPr>
          <w:sz w:val="22"/>
          <w:szCs w:val="22"/>
        </w:rPr>
      </w:pPr>
      <w:r>
        <w:rPr>
          <w:rFonts w:ascii="Times New Roman" w:hAnsi="Times New Roman"/>
          <w:b/>
          <w:i/>
          <w:color w:val="000000"/>
          <w:sz w:val="22"/>
          <w:szCs w:val="22"/>
        </w:rPr>
        <w:t>Тема 3. Агрегатные состояния вещества. Фазовые переходы</w:t>
      </w:r>
    </w:p>
    <w:p w14:paraId="2489777B">
      <w:pPr>
        <w:spacing w:before="0" w:after="0" w:line="264" w:lineRule="exact"/>
        <w:ind w:firstLine="600"/>
        <w:jc w:val="both"/>
        <w:rPr>
          <w:sz w:val="22"/>
          <w:szCs w:val="22"/>
        </w:rPr>
      </w:pPr>
      <w:r>
        <w:rPr>
          <w:rFonts w:ascii="Times New Roman" w:hAnsi="Times New Roman"/>
          <w:b w:val="0"/>
          <w:i w:val="0"/>
          <w:color w:val="000000"/>
          <w:sz w:val="22"/>
          <w:szCs w:val="22"/>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32A767A9">
      <w:pPr>
        <w:spacing w:before="0" w:after="0" w:line="264" w:lineRule="exact"/>
        <w:ind w:firstLine="600"/>
        <w:jc w:val="both"/>
        <w:rPr>
          <w:sz w:val="22"/>
          <w:szCs w:val="22"/>
        </w:rPr>
      </w:pPr>
      <w:r>
        <w:rPr>
          <w:rFonts w:ascii="Times New Roman" w:hAnsi="Times New Roman"/>
          <w:b w:val="0"/>
          <w:i w:val="0"/>
          <w:color w:val="000000"/>
          <w:sz w:val="22"/>
          <w:szCs w:val="22"/>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2B3C9CB2">
      <w:pPr>
        <w:spacing w:before="0" w:after="0" w:line="264" w:lineRule="exact"/>
        <w:ind w:firstLine="600"/>
        <w:jc w:val="both"/>
        <w:rPr>
          <w:sz w:val="22"/>
          <w:szCs w:val="22"/>
        </w:rPr>
      </w:pPr>
      <w:r>
        <w:rPr>
          <w:rFonts w:ascii="Times New Roman" w:hAnsi="Times New Roman"/>
          <w:b w:val="0"/>
          <w:i w:val="0"/>
          <w:color w:val="000000"/>
          <w:sz w:val="22"/>
          <w:szCs w:val="22"/>
        </w:rPr>
        <w:t>Уравнение теплового баланса.</w:t>
      </w:r>
    </w:p>
    <w:p w14:paraId="70B57771">
      <w:pPr>
        <w:spacing w:before="0" w:after="0" w:line="264" w:lineRule="exact"/>
        <w:ind w:firstLine="600"/>
        <w:jc w:val="both"/>
        <w:rPr>
          <w:sz w:val="22"/>
          <w:szCs w:val="22"/>
        </w:rPr>
      </w:pPr>
      <w:r>
        <w:rPr>
          <w:rFonts w:ascii="Times New Roman" w:hAnsi="Times New Roman"/>
          <w:b w:val="0"/>
          <w:i w:val="0"/>
          <w:color w:val="000000"/>
          <w:sz w:val="22"/>
          <w:szCs w:val="22"/>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5181D4B3">
      <w:pPr>
        <w:spacing w:before="0" w:after="0" w:line="264" w:lineRule="exact"/>
        <w:ind w:firstLine="600"/>
        <w:jc w:val="both"/>
        <w:rPr>
          <w:sz w:val="22"/>
          <w:szCs w:val="22"/>
        </w:rPr>
      </w:pPr>
      <w:r>
        <w:rPr>
          <w:rFonts w:ascii="Times New Roman" w:hAnsi="Times New Roman"/>
          <w:b w:val="0"/>
          <w:i/>
          <w:color w:val="000000"/>
          <w:sz w:val="22"/>
          <w:szCs w:val="22"/>
        </w:rPr>
        <w:t>Демонстрации</w:t>
      </w:r>
    </w:p>
    <w:p w14:paraId="4455A92A">
      <w:pPr>
        <w:spacing w:before="0" w:after="0" w:line="264" w:lineRule="exact"/>
        <w:ind w:firstLine="600"/>
        <w:jc w:val="both"/>
        <w:rPr>
          <w:sz w:val="22"/>
          <w:szCs w:val="22"/>
        </w:rPr>
      </w:pPr>
      <w:r>
        <w:rPr>
          <w:rFonts w:ascii="Times New Roman" w:hAnsi="Times New Roman"/>
          <w:b w:val="0"/>
          <w:i w:val="0"/>
          <w:color w:val="000000"/>
          <w:sz w:val="22"/>
          <w:szCs w:val="22"/>
        </w:rPr>
        <w:t>Свойства насыщенных паров.</w:t>
      </w:r>
    </w:p>
    <w:p w14:paraId="53B0E6C2">
      <w:pPr>
        <w:spacing w:before="0" w:after="0" w:line="264" w:lineRule="exact"/>
        <w:ind w:firstLine="600"/>
        <w:jc w:val="both"/>
        <w:rPr>
          <w:sz w:val="22"/>
          <w:szCs w:val="22"/>
        </w:rPr>
      </w:pPr>
      <w:r>
        <w:rPr>
          <w:rFonts w:ascii="Times New Roman" w:hAnsi="Times New Roman"/>
          <w:b w:val="0"/>
          <w:i w:val="0"/>
          <w:color w:val="000000"/>
          <w:sz w:val="22"/>
          <w:szCs w:val="22"/>
        </w:rPr>
        <w:t>Кипение при пониженном давлении.</w:t>
      </w:r>
    </w:p>
    <w:p w14:paraId="3A2F2E4E">
      <w:pPr>
        <w:spacing w:before="0" w:after="0" w:line="264" w:lineRule="exact"/>
        <w:ind w:firstLine="600"/>
        <w:jc w:val="both"/>
        <w:rPr>
          <w:sz w:val="22"/>
          <w:szCs w:val="22"/>
        </w:rPr>
      </w:pPr>
      <w:r>
        <w:rPr>
          <w:rFonts w:ascii="Times New Roman" w:hAnsi="Times New Roman"/>
          <w:b w:val="0"/>
          <w:i w:val="0"/>
          <w:color w:val="000000"/>
          <w:sz w:val="22"/>
          <w:szCs w:val="22"/>
        </w:rPr>
        <w:t>Способы измерения влажности.</w:t>
      </w:r>
    </w:p>
    <w:p w14:paraId="39079950">
      <w:pPr>
        <w:spacing w:before="0" w:after="0" w:line="264" w:lineRule="exact"/>
        <w:ind w:firstLine="600"/>
        <w:jc w:val="both"/>
        <w:rPr>
          <w:sz w:val="22"/>
          <w:szCs w:val="22"/>
        </w:rPr>
      </w:pPr>
      <w:r>
        <w:rPr>
          <w:rFonts w:ascii="Times New Roman" w:hAnsi="Times New Roman"/>
          <w:b w:val="0"/>
          <w:i w:val="0"/>
          <w:color w:val="000000"/>
          <w:sz w:val="22"/>
          <w:szCs w:val="22"/>
        </w:rPr>
        <w:t>Наблюдение нагревания и плавления кристаллического вещества.</w:t>
      </w:r>
    </w:p>
    <w:p w14:paraId="26CD861A">
      <w:pPr>
        <w:spacing w:before="0" w:after="0" w:line="264" w:lineRule="exact"/>
        <w:ind w:firstLine="600"/>
        <w:jc w:val="both"/>
        <w:rPr>
          <w:sz w:val="22"/>
          <w:szCs w:val="22"/>
        </w:rPr>
      </w:pPr>
      <w:r>
        <w:rPr>
          <w:rFonts w:ascii="Times New Roman" w:hAnsi="Times New Roman"/>
          <w:b w:val="0"/>
          <w:i w:val="0"/>
          <w:color w:val="000000"/>
          <w:sz w:val="22"/>
          <w:szCs w:val="22"/>
        </w:rPr>
        <w:t>Демонстрация кристаллов.</w:t>
      </w:r>
    </w:p>
    <w:p w14:paraId="3A35A480">
      <w:pPr>
        <w:spacing w:before="0" w:after="0" w:line="264" w:lineRule="exact"/>
        <w:ind w:firstLine="600"/>
        <w:jc w:val="both"/>
        <w:rPr>
          <w:sz w:val="22"/>
          <w:szCs w:val="22"/>
        </w:rPr>
      </w:pPr>
      <w:r>
        <w:rPr>
          <w:rFonts w:ascii="Times New Roman" w:hAnsi="Times New Roman"/>
          <w:b w:val="0"/>
          <w:i/>
          <w:color w:val="000000"/>
          <w:sz w:val="22"/>
          <w:szCs w:val="22"/>
        </w:rPr>
        <w:t>Ученический эксперимент, лабораторные работы</w:t>
      </w:r>
    </w:p>
    <w:p w14:paraId="10E4ADEE">
      <w:pPr>
        <w:spacing w:before="0" w:after="0" w:line="264" w:lineRule="exact"/>
        <w:ind w:firstLine="600"/>
        <w:jc w:val="both"/>
        <w:rPr>
          <w:sz w:val="22"/>
          <w:szCs w:val="22"/>
        </w:rPr>
      </w:pPr>
      <w:r>
        <w:rPr>
          <w:rFonts w:ascii="Times New Roman" w:hAnsi="Times New Roman"/>
          <w:b w:val="0"/>
          <w:i w:val="0"/>
          <w:color w:val="000000"/>
          <w:sz w:val="22"/>
          <w:szCs w:val="22"/>
        </w:rPr>
        <w:t>Измерение относительной влажности воздуха.</w:t>
      </w:r>
    </w:p>
    <w:p w14:paraId="2700490A">
      <w:pPr>
        <w:spacing w:before="0" w:after="0" w:line="264" w:lineRule="exact"/>
        <w:ind w:left="120" w:firstLine="0"/>
        <w:jc w:val="both"/>
        <w:rPr>
          <w:sz w:val="22"/>
          <w:szCs w:val="22"/>
        </w:rPr>
      </w:pPr>
    </w:p>
    <w:p w14:paraId="467EB7FA">
      <w:pPr>
        <w:spacing w:before="0" w:after="0" w:line="264" w:lineRule="exact"/>
        <w:ind w:left="120" w:firstLine="0"/>
        <w:jc w:val="both"/>
        <w:rPr>
          <w:sz w:val="22"/>
          <w:szCs w:val="22"/>
        </w:rPr>
      </w:pPr>
      <w:r>
        <w:rPr>
          <w:rFonts w:ascii="Times New Roman" w:hAnsi="Times New Roman"/>
          <w:b/>
          <w:i w:val="0"/>
          <w:color w:val="000000"/>
          <w:sz w:val="22"/>
          <w:szCs w:val="22"/>
        </w:rPr>
        <w:t>Раздел 4. Электродинамика</w:t>
      </w:r>
    </w:p>
    <w:p w14:paraId="17781C91">
      <w:pPr>
        <w:spacing w:before="0" w:after="0" w:line="264" w:lineRule="exact"/>
        <w:ind w:firstLine="600"/>
        <w:jc w:val="both"/>
        <w:rPr>
          <w:sz w:val="22"/>
          <w:szCs w:val="22"/>
        </w:rPr>
      </w:pPr>
      <w:r>
        <w:rPr>
          <w:rFonts w:ascii="Times New Roman" w:hAnsi="Times New Roman"/>
          <w:b/>
          <w:i/>
          <w:color w:val="000000"/>
          <w:sz w:val="22"/>
          <w:szCs w:val="22"/>
        </w:rPr>
        <w:t>Тема 1. Электростатика</w:t>
      </w:r>
    </w:p>
    <w:p w14:paraId="6E0CE684">
      <w:pPr>
        <w:spacing w:before="0" w:after="0" w:line="264" w:lineRule="exact"/>
        <w:ind w:firstLine="600"/>
        <w:jc w:val="both"/>
        <w:rPr>
          <w:sz w:val="22"/>
          <w:szCs w:val="22"/>
        </w:rPr>
      </w:pPr>
      <w:r>
        <w:rPr>
          <w:rFonts w:ascii="Times New Roman" w:hAnsi="Times New Roman"/>
          <w:b w:val="0"/>
          <w:i w:val="0"/>
          <w:color w:val="000000"/>
          <w:sz w:val="22"/>
          <w:szCs w:val="22"/>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00051D1F">
      <w:pPr>
        <w:spacing w:before="0" w:after="0" w:line="264" w:lineRule="exact"/>
        <w:ind w:firstLine="600"/>
        <w:jc w:val="both"/>
        <w:rPr>
          <w:sz w:val="22"/>
          <w:szCs w:val="22"/>
        </w:rPr>
      </w:pPr>
      <w:r>
        <w:rPr>
          <w:rFonts w:ascii="Times New Roman" w:hAnsi="Times New Roman"/>
          <w:b w:val="0"/>
          <w:i w:val="0"/>
          <w:color w:val="000000"/>
          <w:sz w:val="22"/>
          <w:szCs w:val="22"/>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14:paraId="361F5EF9">
      <w:pPr>
        <w:spacing w:before="0" w:after="0" w:line="264" w:lineRule="exact"/>
        <w:ind w:firstLine="600"/>
        <w:jc w:val="both"/>
        <w:rPr>
          <w:sz w:val="22"/>
          <w:szCs w:val="22"/>
        </w:rPr>
      </w:pPr>
      <w:r>
        <w:rPr>
          <w:rFonts w:ascii="Times New Roman" w:hAnsi="Times New Roman"/>
          <w:b w:val="0"/>
          <w:i w:val="0"/>
          <w:color w:val="000000"/>
          <w:sz w:val="22"/>
          <w:szCs w:val="22"/>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0F672526">
      <w:pPr>
        <w:spacing w:before="0" w:after="0" w:line="264" w:lineRule="exact"/>
        <w:ind w:firstLine="600"/>
        <w:jc w:val="both"/>
        <w:rPr>
          <w:sz w:val="22"/>
          <w:szCs w:val="22"/>
        </w:rPr>
      </w:pPr>
      <w:r>
        <w:rPr>
          <w:rFonts w:ascii="Times New Roman" w:hAnsi="Times New Roman"/>
          <w:b w:val="0"/>
          <w:i w:val="0"/>
          <w:color w:val="000000"/>
          <w:sz w:val="22"/>
          <w:szCs w:val="22"/>
        </w:rPr>
        <w:t>Электроёмкость. Конденсатор. Электроёмкость плоского конденсатора. Энергия заряженного конденсатора.</w:t>
      </w:r>
    </w:p>
    <w:p w14:paraId="330374EF">
      <w:pPr>
        <w:spacing w:before="0" w:after="0" w:line="264" w:lineRule="exact"/>
        <w:ind w:firstLine="600"/>
        <w:jc w:val="both"/>
        <w:rPr>
          <w:sz w:val="22"/>
          <w:szCs w:val="22"/>
        </w:rPr>
      </w:pPr>
      <w:r>
        <w:rPr>
          <w:rFonts w:ascii="Times New Roman" w:hAnsi="Times New Roman"/>
          <w:b w:val="0"/>
          <w:i w:val="0"/>
          <w:color w:val="000000"/>
          <w:sz w:val="22"/>
          <w:szCs w:val="22"/>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2CFE1373">
      <w:pPr>
        <w:spacing w:before="0" w:after="0" w:line="264" w:lineRule="exact"/>
        <w:ind w:firstLine="600"/>
        <w:jc w:val="both"/>
        <w:rPr>
          <w:sz w:val="22"/>
          <w:szCs w:val="22"/>
        </w:rPr>
      </w:pPr>
      <w:r>
        <w:rPr>
          <w:rFonts w:ascii="Times New Roman" w:hAnsi="Times New Roman"/>
          <w:b w:val="0"/>
          <w:i/>
          <w:color w:val="000000"/>
          <w:sz w:val="22"/>
          <w:szCs w:val="22"/>
        </w:rPr>
        <w:t>Демонстрации</w:t>
      </w:r>
    </w:p>
    <w:p w14:paraId="25E482EB">
      <w:pPr>
        <w:spacing w:before="0" w:after="0" w:line="264" w:lineRule="exact"/>
        <w:ind w:firstLine="600"/>
        <w:jc w:val="both"/>
        <w:rPr>
          <w:sz w:val="22"/>
          <w:szCs w:val="22"/>
        </w:rPr>
      </w:pPr>
      <w:r>
        <w:rPr>
          <w:rFonts w:ascii="Times New Roman" w:hAnsi="Times New Roman"/>
          <w:b w:val="0"/>
          <w:i w:val="0"/>
          <w:color w:val="000000"/>
          <w:sz w:val="22"/>
          <w:szCs w:val="22"/>
        </w:rPr>
        <w:t>Устройство и принцип действия электрометра.</w:t>
      </w:r>
    </w:p>
    <w:p w14:paraId="6D0D0404">
      <w:pPr>
        <w:spacing w:before="0" w:after="0" w:line="264" w:lineRule="exact"/>
        <w:ind w:firstLine="600"/>
        <w:jc w:val="both"/>
        <w:rPr>
          <w:sz w:val="22"/>
          <w:szCs w:val="22"/>
        </w:rPr>
      </w:pPr>
      <w:r>
        <w:rPr>
          <w:rFonts w:ascii="Times New Roman" w:hAnsi="Times New Roman"/>
          <w:b w:val="0"/>
          <w:i w:val="0"/>
          <w:color w:val="000000"/>
          <w:sz w:val="22"/>
          <w:szCs w:val="22"/>
        </w:rPr>
        <w:t>Взаимодействие наэлектризованных тел.</w:t>
      </w:r>
    </w:p>
    <w:p w14:paraId="3AF9AC5B">
      <w:pPr>
        <w:spacing w:before="0" w:after="0" w:line="264" w:lineRule="exact"/>
        <w:ind w:firstLine="600"/>
        <w:jc w:val="both"/>
        <w:rPr>
          <w:sz w:val="22"/>
          <w:szCs w:val="22"/>
        </w:rPr>
      </w:pPr>
      <w:r>
        <w:rPr>
          <w:rFonts w:ascii="Times New Roman" w:hAnsi="Times New Roman"/>
          <w:b w:val="0"/>
          <w:i w:val="0"/>
          <w:color w:val="000000"/>
          <w:sz w:val="22"/>
          <w:szCs w:val="22"/>
        </w:rPr>
        <w:t>Электрическое поле заряженных тел.</w:t>
      </w:r>
    </w:p>
    <w:p w14:paraId="03804AAD">
      <w:pPr>
        <w:spacing w:before="0" w:after="0" w:line="264" w:lineRule="exact"/>
        <w:ind w:firstLine="600"/>
        <w:jc w:val="both"/>
        <w:rPr>
          <w:sz w:val="22"/>
          <w:szCs w:val="22"/>
        </w:rPr>
      </w:pPr>
      <w:r>
        <w:rPr>
          <w:rFonts w:ascii="Times New Roman" w:hAnsi="Times New Roman"/>
          <w:b w:val="0"/>
          <w:i w:val="0"/>
          <w:color w:val="000000"/>
          <w:sz w:val="22"/>
          <w:szCs w:val="22"/>
        </w:rPr>
        <w:t>Проводники в электростатическом поле.</w:t>
      </w:r>
    </w:p>
    <w:p w14:paraId="475C7E02">
      <w:pPr>
        <w:spacing w:before="0" w:after="0" w:line="264" w:lineRule="exact"/>
        <w:ind w:firstLine="600"/>
        <w:jc w:val="both"/>
        <w:rPr>
          <w:sz w:val="22"/>
          <w:szCs w:val="22"/>
        </w:rPr>
      </w:pPr>
      <w:r>
        <w:rPr>
          <w:rFonts w:ascii="Times New Roman" w:hAnsi="Times New Roman"/>
          <w:b w:val="0"/>
          <w:i w:val="0"/>
          <w:color w:val="000000"/>
          <w:sz w:val="22"/>
          <w:szCs w:val="22"/>
        </w:rPr>
        <w:t>Электростатическая защита.</w:t>
      </w:r>
    </w:p>
    <w:p w14:paraId="7B6FCA6C">
      <w:pPr>
        <w:spacing w:before="0" w:after="0" w:line="264" w:lineRule="exact"/>
        <w:ind w:firstLine="600"/>
        <w:jc w:val="both"/>
        <w:rPr>
          <w:sz w:val="22"/>
          <w:szCs w:val="22"/>
        </w:rPr>
      </w:pPr>
      <w:r>
        <w:rPr>
          <w:rFonts w:ascii="Times New Roman" w:hAnsi="Times New Roman"/>
          <w:b w:val="0"/>
          <w:i w:val="0"/>
          <w:color w:val="000000"/>
          <w:sz w:val="22"/>
          <w:szCs w:val="22"/>
        </w:rPr>
        <w:t>Диэлектрики в электростатическом поле.</w:t>
      </w:r>
    </w:p>
    <w:p w14:paraId="469B44D3">
      <w:pPr>
        <w:spacing w:before="0" w:after="0" w:line="264" w:lineRule="exact"/>
        <w:ind w:firstLine="600"/>
        <w:jc w:val="both"/>
        <w:rPr>
          <w:sz w:val="22"/>
          <w:szCs w:val="22"/>
        </w:rPr>
      </w:pPr>
      <w:r>
        <w:rPr>
          <w:rFonts w:ascii="Times New Roman" w:hAnsi="Times New Roman"/>
          <w:b w:val="0"/>
          <w:i w:val="0"/>
          <w:color w:val="000000"/>
          <w:sz w:val="22"/>
          <w:szCs w:val="22"/>
        </w:rPr>
        <w:t>Зависимость электроёмкости плоского конденсатора от площади пластин, расстояния между ними и диэлектрической проницаемости.</w:t>
      </w:r>
    </w:p>
    <w:p w14:paraId="7D9B8BB5">
      <w:pPr>
        <w:spacing w:before="0" w:after="0" w:line="264" w:lineRule="exact"/>
        <w:ind w:firstLine="600"/>
        <w:jc w:val="both"/>
        <w:rPr>
          <w:sz w:val="22"/>
          <w:szCs w:val="22"/>
        </w:rPr>
      </w:pPr>
      <w:r>
        <w:rPr>
          <w:rFonts w:ascii="Times New Roman" w:hAnsi="Times New Roman"/>
          <w:b w:val="0"/>
          <w:i w:val="0"/>
          <w:color w:val="000000"/>
          <w:sz w:val="22"/>
          <w:szCs w:val="22"/>
        </w:rPr>
        <w:t>Энергия заряженного конденсатора.</w:t>
      </w:r>
    </w:p>
    <w:p w14:paraId="75F7770B">
      <w:pPr>
        <w:spacing w:before="0" w:after="0" w:line="264" w:lineRule="exact"/>
        <w:ind w:firstLine="600"/>
        <w:jc w:val="both"/>
        <w:rPr>
          <w:sz w:val="22"/>
          <w:szCs w:val="22"/>
        </w:rPr>
      </w:pPr>
      <w:r>
        <w:rPr>
          <w:rFonts w:ascii="Times New Roman" w:hAnsi="Times New Roman"/>
          <w:b w:val="0"/>
          <w:i/>
          <w:color w:val="000000"/>
          <w:sz w:val="22"/>
          <w:szCs w:val="22"/>
        </w:rPr>
        <w:t>Ученический эксперимент, лабораторные работы</w:t>
      </w:r>
    </w:p>
    <w:p w14:paraId="16A349E2">
      <w:pPr>
        <w:spacing w:before="0" w:after="0" w:line="264" w:lineRule="exact"/>
        <w:ind w:firstLine="600"/>
        <w:jc w:val="both"/>
        <w:rPr>
          <w:sz w:val="22"/>
          <w:szCs w:val="22"/>
        </w:rPr>
      </w:pPr>
      <w:r>
        <w:rPr>
          <w:rFonts w:ascii="Times New Roman" w:hAnsi="Times New Roman"/>
          <w:b w:val="0"/>
          <w:i w:val="0"/>
          <w:color w:val="000000"/>
          <w:sz w:val="22"/>
          <w:szCs w:val="22"/>
        </w:rPr>
        <w:t>Измерение электроёмкости конденсатора.</w:t>
      </w:r>
    </w:p>
    <w:p w14:paraId="2ECD2262">
      <w:pPr>
        <w:spacing w:before="0" w:after="0" w:line="264" w:lineRule="exact"/>
        <w:ind w:firstLine="600"/>
        <w:jc w:val="both"/>
        <w:rPr>
          <w:sz w:val="22"/>
          <w:szCs w:val="22"/>
        </w:rPr>
      </w:pPr>
      <w:r>
        <w:rPr>
          <w:rFonts w:ascii="Times New Roman" w:hAnsi="Times New Roman"/>
          <w:b/>
          <w:i/>
          <w:color w:val="000000"/>
          <w:sz w:val="22"/>
          <w:szCs w:val="22"/>
        </w:rPr>
        <w:t>Тема 2. Постоянный электрический ток. Токи в различных средах</w:t>
      </w:r>
    </w:p>
    <w:p w14:paraId="2149C287">
      <w:pPr>
        <w:spacing w:before="0" w:after="0" w:line="264" w:lineRule="exact"/>
        <w:ind w:firstLine="600"/>
        <w:jc w:val="both"/>
        <w:rPr>
          <w:sz w:val="22"/>
          <w:szCs w:val="22"/>
        </w:rPr>
      </w:pPr>
      <w:r>
        <w:rPr>
          <w:rFonts w:ascii="Times New Roman" w:hAnsi="Times New Roman"/>
          <w:b w:val="0"/>
          <w:i w:val="0"/>
          <w:color w:val="000000"/>
          <w:sz w:val="22"/>
          <w:szCs w:val="22"/>
        </w:rPr>
        <w:t xml:space="preserve">Электрический ток. Условия существования электрического тока. Источники тока. Сила тока. Постоянный ток. </w:t>
      </w:r>
    </w:p>
    <w:p w14:paraId="14F4185B">
      <w:pPr>
        <w:spacing w:before="0" w:after="0" w:line="264" w:lineRule="exact"/>
        <w:ind w:firstLine="600"/>
        <w:jc w:val="both"/>
        <w:rPr>
          <w:sz w:val="22"/>
          <w:szCs w:val="22"/>
        </w:rPr>
      </w:pPr>
      <w:r>
        <w:rPr>
          <w:rFonts w:ascii="Times New Roman" w:hAnsi="Times New Roman"/>
          <w:b w:val="0"/>
          <w:i w:val="0"/>
          <w:color w:val="000000"/>
          <w:sz w:val="22"/>
          <w:szCs w:val="22"/>
        </w:rPr>
        <w:t xml:space="preserve">Напряжение. Закон Ома для участка цепи. </w:t>
      </w:r>
    </w:p>
    <w:p w14:paraId="30F27305">
      <w:pPr>
        <w:spacing w:before="0" w:after="0" w:line="264" w:lineRule="exact"/>
        <w:ind w:firstLine="600"/>
        <w:jc w:val="both"/>
        <w:rPr>
          <w:sz w:val="22"/>
          <w:szCs w:val="22"/>
        </w:rPr>
      </w:pPr>
      <w:r>
        <w:rPr>
          <w:rFonts w:ascii="Times New Roman" w:hAnsi="Times New Roman"/>
          <w:b w:val="0"/>
          <w:i w:val="0"/>
          <w:color w:val="000000"/>
          <w:sz w:val="22"/>
          <w:szCs w:val="22"/>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71951631">
      <w:pPr>
        <w:spacing w:before="0" w:after="0" w:line="264" w:lineRule="exact"/>
        <w:ind w:firstLine="600"/>
        <w:jc w:val="both"/>
        <w:rPr>
          <w:sz w:val="22"/>
          <w:szCs w:val="22"/>
        </w:rPr>
      </w:pPr>
      <w:r>
        <w:rPr>
          <w:rFonts w:ascii="Times New Roman" w:hAnsi="Times New Roman"/>
          <w:b w:val="0"/>
          <w:i w:val="0"/>
          <w:color w:val="000000"/>
          <w:sz w:val="22"/>
          <w:szCs w:val="22"/>
        </w:rPr>
        <w:t xml:space="preserve">Работа электрического тока. Закон Джоуля–Ленца. Мощность электрического тока. </w:t>
      </w:r>
    </w:p>
    <w:p w14:paraId="33C6BBAA">
      <w:pPr>
        <w:spacing w:before="0" w:after="0" w:line="264" w:lineRule="exact"/>
        <w:ind w:firstLine="600"/>
        <w:jc w:val="both"/>
        <w:rPr>
          <w:sz w:val="22"/>
          <w:szCs w:val="22"/>
        </w:rPr>
      </w:pPr>
      <w:r>
        <w:rPr>
          <w:rFonts w:ascii="Times New Roman" w:hAnsi="Times New Roman"/>
          <w:b w:val="0"/>
          <w:i w:val="0"/>
          <w:color w:val="000000"/>
          <w:sz w:val="22"/>
          <w:szCs w:val="22"/>
        </w:rPr>
        <w:t>Электродвижущая сила и внутреннее сопротивление источника тока. Закон Ома для полной (замкнутой) электрической цепи. Короткое замыкание.</w:t>
      </w:r>
    </w:p>
    <w:p w14:paraId="5448C2C3">
      <w:pPr>
        <w:spacing w:before="0" w:after="0" w:line="264" w:lineRule="exact"/>
        <w:ind w:firstLine="600"/>
        <w:jc w:val="both"/>
        <w:rPr>
          <w:sz w:val="22"/>
          <w:szCs w:val="22"/>
        </w:rPr>
      </w:pPr>
      <w:r>
        <w:rPr>
          <w:rFonts w:ascii="Times New Roman" w:hAnsi="Times New Roman"/>
          <w:b w:val="0"/>
          <w:i w:val="0"/>
          <w:color w:val="000000"/>
          <w:sz w:val="22"/>
          <w:szCs w:val="22"/>
        </w:rPr>
        <w:t xml:space="preserve">Электронная проводимость твёрдых металлов. Зависимость сопротивления металлов от температуры. Сверхпроводимость. </w:t>
      </w:r>
    </w:p>
    <w:p w14:paraId="123D9E5B">
      <w:pPr>
        <w:spacing w:before="0" w:after="0" w:line="264" w:lineRule="exact"/>
        <w:ind w:firstLine="600"/>
        <w:jc w:val="both"/>
        <w:rPr>
          <w:sz w:val="22"/>
          <w:szCs w:val="22"/>
        </w:rPr>
      </w:pPr>
      <w:r>
        <w:rPr>
          <w:rFonts w:ascii="Times New Roman" w:hAnsi="Times New Roman"/>
          <w:b w:val="0"/>
          <w:i w:val="0"/>
          <w:color w:val="000000"/>
          <w:sz w:val="22"/>
          <w:szCs w:val="22"/>
        </w:rPr>
        <w:t>Электрический ток в вакууме. Свойства электронных пучков.</w:t>
      </w:r>
    </w:p>
    <w:p w14:paraId="5CD0BE0D">
      <w:pPr>
        <w:spacing w:before="0" w:after="0" w:line="264" w:lineRule="exact"/>
        <w:ind w:firstLine="600"/>
        <w:jc w:val="both"/>
        <w:rPr>
          <w:sz w:val="22"/>
          <w:szCs w:val="22"/>
        </w:rPr>
      </w:pPr>
      <w:r>
        <w:rPr>
          <w:rFonts w:ascii="Times New Roman" w:hAnsi="Times New Roman"/>
          <w:b w:val="0"/>
          <w:i w:val="0"/>
          <w:color w:val="000000"/>
          <w:sz w:val="22"/>
          <w:szCs w:val="22"/>
        </w:rPr>
        <w:t>Полупроводники. Собственная и примесная проводимость полупроводников. Свойства p–n-перехода. Полупроводниковые приборы.</w:t>
      </w:r>
    </w:p>
    <w:p w14:paraId="103DF004">
      <w:pPr>
        <w:spacing w:before="0" w:after="0" w:line="264" w:lineRule="exact"/>
        <w:ind w:firstLine="600"/>
        <w:jc w:val="both"/>
        <w:rPr>
          <w:sz w:val="22"/>
          <w:szCs w:val="22"/>
        </w:rPr>
      </w:pPr>
      <w:r>
        <w:rPr>
          <w:rFonts w:ascii="Times New Roman" w:hAnsi="Times New Roman"/>
          <w:b w:val="0"/>
          <w:i w:val="0"/>
          <w:color w:val="000000"/>
          <w:sz w:val="22"/>
          <w:szCs w:val="22"/>
        </w:rPr>
        <w:t>Электрический ток в растворах и расплавах электролитов. Электролитическая диссоциация. Электролиз.</w:t>
      </w:r>
    </w:p>
    <w:p w14:paraId="1D7F0CEC">
      <w:pPr>
        <w:spacing w:before="0" w:after="0" w:line="264" w:lineRule="exact"/>
        <w:ind w:firstLine="600"/>
        <w:jc w:val="both"/>
        <w:rPr>
          <w:sz w:val="22"/>
          <w:szCs w:val="22"/>
        </w:rPr>
      </w:pPr>
      <w:r>
        <w:rPr>
          <w:rFonts w:ascii="Times New Roman" w:hAnsi="Times New Roman"/>
          <w:b w:val="0"/>
          <w:i w:val="0"/>
          <w:color w:val="000000"/>
          <w:sz w:val="22"/>
          <w:szCs w:val="22"/>
        </w:rPr>
        <w:t>Электрический ток в газах. Самостоятельный и несамостоятельный разряд. Молния. Плазма.</w:t>
      </w:r>
    </w:p>
    <w:p w14:paraId="12F36DE4">
      <w:pPr>
        <w:spacing w:before="0" w:after="0" w:line="264" w:lineRule="exact"/>
        <w:ind w:firstLine="600"/>
        <w:jc w:val="both"/>
        <w:rPr>
          <w:sz w:val="22"/>
          <w:szCs w:val="22"/>
        </w:rPr>
      </w:pPr>
      <w:r>
        <w:rPr>
          <w:rFonts w:ascii="Times New Roman" w:hAnsi="Times New Roman"/>
          <w:b w:val="0"/>
          <w:i w:val="0"/>
          <w:color w:val="000000"/>
          <w:sz w:val="22"/>
          <w:szCs w:val="22"/>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75D6CD2A">
      <w:pPr>
        <w:spacing w:before="0" w:after="0" w:line="264" w:lineRule="exact"/>
        <w:ind w:firstLine="600"/>
        <w:jc w:val="both"/>
        <w:rPr>
          <w:sz w:val="22"/>
          <w:szCs w:val="22"/>
        </w:rPr>
      </w:pPr>
      <w:r>
        <w:rPr>
          <w:rFonts w:ascii="Times New Roman" w:hAnsi="Times New Roman"/>
          <w:b w:val="0"/>
          <w:i/>
          <w:color w:val="000000"/>
          <w:sz w:val="22"/>
          <w:szCs w:val="22"/>
        </w:rPr>
        <w:t>Демонстрации</w:t>
      </w:r>
    </w:p>
    <w:p w14:paraId="263A8335">
      <w:pPr>
        <w:spacing w:before="0" w:after="0" w:line="264" w:lineRule="exact"/>
        <w:ind w:firstLine="600"/>
        <w:jc w:val="both"/>
        <w:rPr>
          <w:sz w:val="22"/>
          <w:szCs w:val="22"/>
        </w:rPr>
      </w:pPr>
      <w:r>
        <w:rPr>
          <w:rFonts w:ascii="Times New Roman" w:hAnsi="Times New Roman"/>
          <w:b w:val="0"/>
          <w:i w:val="0"/>
          <w:color w:val="000000"/>
          <w:sz w:val="22"/>
          <w:szCs w:val="22"/>
        </w:rPr>
        <w:t>Измерение силы тока и напряжения.</w:t>
      </w:r>
    </w:p>
    <w:p w14:paraId="52F9D704">
      <w:pPr>
        <w:spacing w:before="0" w:after="0" w:line="264" w:lineRule="exact"/>
        <w:ind w:firstLine="600"/>
        <w:jc w:val="both"/>
        <w:rPr>
          <w:sz w:val="22"/>
          <w:szCs w:val="22"/>
        </w:rPr>
      </w:pPr>
      <w:r>
        <w:rPr>
          <w:rFonts w:ascii="Times New Roman" w:hAnsi="Times New Roman"/>
          <w:b w:val="0"/>
          <w:i w:val="0"/>
          <w:color w:val="000000"/>
          <w:sz w:val="22"/>
          <w:szCs w:val="22"/>
        </w:rPr>
        <w:t>Зависимость сопротивления цилиндрических проводников от длины, площади поперечного сечения и материала.</w:t>
      </w:r>
    </w:p>
    <w:p w14:paraId="18513D81">
      <w:pPr>
        <w:spacing w:before="0" w:after="0" w:line="264" w:lineRule="exact"/>
        <w:ind w:firstLine="600"/>
        <w:jc w:val="both"/>
        <w:rPr>
          <w:sz w:val="22"/>
          <w:szCs w:val="22"/>
        </w:rPr>
      </w:pPr>
      <w:r>
        <w:rPr>
          <w:rFonts w:ascii="Times New Roman" w:hAnsi="Times New Roman"/>
          <w:b w:val="0"/>
          <w:i w:val="0"/>
          <w:color w:val="000000"/>
          <w:sz w:val="22"/>
          <w:szCs w:val="22"/>
        </w:rPr>
        <w:t>Смешанное соединение проводников.</w:t>
      </w:r>
    </w:p>
    <w:p w14:paraId="0D141425">
      <w:pPr>
        <w:spacing w:before="0" w:after="0" w:line="264" w:lineRule="exact"/>
        <w:ind w:firstLine="600"/>
        <w:jc w:val="both"/>
        <w:rPr>
          <w:sz w:val="22"/>
          <w:szCs w:val="22"/>
        </w:rPr>
      </w:pPr>
      <w:r>
        <w:rPr>
          <w:rFonts w:ascii="Times New Roman" w:hAnsi="Times New Roman"/>
          <w:b w:val="0"/>
          <w:i w:val="0"/>
          <w:color w:val="000000"/>
          <w:sz w:val="22"/>
          <w:szCs w:val="22"/>
        </w:rPr>
        <w:t>Прямое измерение электродвижущей силы. Короткое замыкание гальванического элемента и оценка внутреннего сопротивления.</w:t>
      </w:r>
    </w:p>
    <w:p w14:paraId="1C2C998C">
      <w:pPr>
        <w:spacing w:before="0" w:after="0" w:line="264" w:lineRule="exact"/>
        <w:ind w:firstLine="600"/>
        <w:jc w:val="both"/>
        <w:rPr>
          <w:sz w:val="22"/>
          <w:szCs w:val="22"/>
        </w:rPr>
      </w:pPr>
      <w:r>
        <w:rPr>
          <w:rFonts w:ascii="Times New Roman" w:hAnsi="Times New Roman"/>
          <w:b w:val="0"/>
          <w:i w:val="0"/>
          <w:color w:val="000000"/>
          <w:sz w:val="22"/>
          <w:szCs w:val="22"/>
        </w:rPr>
        <w:t>Зависимость сопротивления металлов от температуры.</w:t>
      </w:r>
    </w:p>
    <w:p w14:paraId="3507B22F">
      <w:pPr>
        <w:spacing w:before="0" w:after="0" w:line="264" w:lineRule="exact"/>
        <w:ind w:firstLine="600"/>
        <w:jc w:val="both"/>
        <w:rPr>
          <w:sz w:val="22"/>
          <w:szCs w:val="22"/>
        </w:rPr>
      </w:pPr>
      <w:r>
        <w:rPr>
          <w:rFonts w:ascii="Times New Roman" w:hAnsi="Times New Roman"/>
          <w:b w:val="0"/>
          <w:i w:val="0"/>
          <w:color w:val="000000"/>
          <w:sz w:val="22"/>
          <w:szCs w:val="22"/>
        </w:rPr>
        <w:t>Проводимость электролитов.</w:t>
      </w:r>
    </w:p>
    <w:p w14:paraId="463FF44C">
      <w:pPr>
        <w:spacing w:before="0" w:after="0" w:line="264" w:lineRule="exact"/>
        <w:ind w:firstLine="600"/>
        <w:jc w:val="both"/>
        <w:rPr>
          <w:sz w:val="22"/>
          <w:szCs w:val="22"/>
        </w:rPr>
      </w:pPr>
      <w:r>
        <w:rPr>
          <w:rFonts w:ascii="Times New Roman" w:hAnsi="Times New Roman"/>
          <w:b w:val="0"/>
          <w:i w:val="0"/>
          <w:color w:val="000000"/>
          <w:sz w:val="22"/>
          <w:szCs w:val="22"/>
        </w:rPr>
        <w:t>Искровой разряд и проводимость воздуха.</w:t>
      </w:r>
    </w:p>
    <w:p w14:paraId="42708A1C">
      <w:pPr>
        <w:spacing w:before="0" w:after="0" w:line="264" w:lineRule="exact"/>
        <w:ind w:firstLine="600"/>
        <w:jc w:val="both"/>
        <w:rPr>
          <w:sz w:val="22"/>
          <w:szCs w:val="22"/>
        </w:rPr>
      </w:pPr>
      <w:r>
        <w:rPr>
          <w:rFonts w:ascii="Times New Roman" w:hAnsi="Times New Roman"/>
          <w:b w:val="0"/>
          <w:i w:val="0"/>
          <w:color w:val="000000"/>
          <w:sz w:val="22"/>
          <w:szCs w:val="22"/>
        </w:rPr>
        <w:t>Односторонняя проводимость диода.</w:t>
      </w:r>
    </w:p>
    <w:p w14:paraId="43AEC553">
      <w:pPr>
        <w:spacing w:before="0" w:after="0" w:line="264" w:lineRule="exact"/>
        <w:ind w:firstLine="600"/>
        <w:jc w:val="both"/>
        <w:rPr>
          <w:sz w:val="22"/>
          <w:szCs w:val="22"/>
        </w:rPr>
      </w:pPr>
      <w:r>
        <w:rPr>
          <w:rFonts w:ascii="Times New Roman" w:hAnsi="Times New Roman"/>
          <w:b w:val="0"/>
          <w:i/>
          <w:color w:val="000000"/>
          <w:sz w:val="22"/>
          <w:szCs w:val="22"/>
        </w:rPr>
        <w:t>Ученический эксперимент, лабораторные работы</w:t>
      </w:r>
    </w:p>
    <w:p w14:paraId="371679AF">
      <w:pPr>
        <w:spacing w:before="0" w:after="0" w:line="264" w:lineRule="exact"/>
        <w:ind w:firstLine="600"/>
        <w:jc w:val="both"/>
        <w:rPr>
          <w:sz w:val="22"/>
          <w:szCs w:val="22"/>
        </w:rPr>
      </w:pPr>
      <w:r>
        <w:rPr>
          <w:rFonts w:ascii="Times New Roman" w:hAnsi="Times New Roman"/>
          <w:b w:val="0"/>
          <w:i w:val="0"/>
          <w:color w:val="000000"/>
          <w:sz w:val="22"/>
          <w:szCs w:val="22"/>
        </w:rPr>
        <w:t>Изучение смешанного соединения резисторов.</w:t>
      </w:r>
    </w:p>
    <w:p w14:paraId="47DA1571">
      <w:pPr>
        <w:spacing w:before="0" w:after="0" w:line="264" w:lineRule="exact"/>
        <w:ind w:firstLine="600"/>
        <w:jc w:val="both"/>
        <w:rPr>
          <w:sz w:val="22"/>
          <w:szCs w:val="22"/>
        </w:rPr>
      </w:pPr>
      <w:r>
        <w:rPr>
          <w:rFonts w:ascii="Times New Roman" w:hAnsi="Times New Roman"/>
          <w:b w:val="0"/>
          <w:i w:val="0"/>
          <w:color w:val="000000"/>
          <w:sz w:val="22"/>
          <w:szCs w:val="22"/>
        </w:rPr>
        <w:t>Измерение электродвижущей силы источника тока и его внутреннего сопротивления.</w:t>
      </w:r>
    </w:p>
    <w:p w14:paraId="1FAC89D1">
      <w:pPr>
        <w:spacing w:before="0" w:after="0" w:line="264" w:lineRule="exact"/>
        <w:ind w:firstLine="600"/>
        <w:jc w:val="both"/>
        <w:rPr>
          <w:sz w:val="22"/>
          <w:szCs w:val="22"/>
        </w:rPr>
      </w:pPr>
      <w:r>
        <w:rPr>
          <w:rFonts w:ascii="Times New Roman" w:hAnsi="Times New Roman"/>
          <w:b w:val="0"/>
          <w:i w:val="0"/>
          <w:color w:val="000000"/>
          <w:sz w:val="22"/>
          <w:szCs w:val="22"/>
        </w:rPr>
        <w:t>Наблюдение электролиза.</w:t>
      </w:r>
    </w:p>
    <w:p w14:paraId="404F7E17">
      <w:pPr>
        <w:spacing w:before="0" w:after="0" w:line="264" w:lineRule="exact"/>
        <w:ind w:firstLine="600"/>
        <w:jc w:val="both"/>
        <w:rPr>
          <w:sz w:val="22"/>
          <w:szCs w:val="22"/>
        </w:rPr>
      </w:pPr>
      <w:r>
        <w:rPr>
          <w:rFonts w:ascii="Times New Roman" w:hAnsi="Times New Roman"/>
          <w:b/>
          <w:i w:val="0"/>
          <w:color w:val="000000"/>
          <w:sz w:val="22"/>
          <w:szCs w:val="22"/>
        </w:rPr>
        <w:t>Межпредметные связи</w:t>
      </w:r>
    </w:p>
    <w:p w14:paraId="7107D0C3">
      <w:pPr>
        <w:spacing w:before="0" w:after="0" w:line="264" w:lineRule="exact"/>
        <w:ind w:firstLine="600"/>
        <w:jc w:val="both"/>
        <w:rPr>
          <w:sz w:val="22"/>
          <w:szCs w:val="22"/>
        </w:rPr>
      </w:pPr>
      <w:r>
        <w:rPr>
          <w:rFonts w:ascii="Times New Roman" w:hAnsi="Times New Roman"/>
          <w:b w:val="0"/>
          <w:i w:val="0"/>
          <w:color w:val="000000"/>
          <w:sz w:val="22"/>
          <w:szCs w:val="22"/>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50851E1F">
      <w:pPr>
        <w:spacing w:before="0" w:after="0" w:line="264" w:lineRule="exact"/>
        <w:ind w:firstLine="600"/>
        <w:jc w:val="both"/>
        <w:rPr>
          <w:sz w:val="22"/>
          <w:szCs w:val="22"/>
        </w:rPr>
      </w:pPr>
      <w:r>
        <w:rPr>
          <w:rFonts w:ascii="Times New Roman" w:hAnsi="Times New Roman"/>
          <w:b w:val="0"/>
          <w:i/>
          <w:color w:val="000000"/>
          <w:sz w:val="22"/>
          <w:szCs w:val="22"/>
        </w:rPr>
        <w:t>Межпредметные понятия</w:t>
      </w:r>
      <w:r>
        <w:rPr>
          <w:rFonts w:ascii="Times New Roman" w:hAnsi="Times New Roman"/>
          <w:b w:val="0"/>
          <w:i w:val="0"/>
          <w:color w:val="000000"/>
          <w:sz w:val="22"/>
          <w:szCs w:val="22"/>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4F4488E9">
      <w:pPr>
        <w:spacing w:before="0" w:after="0" w:line="264" w:lineRule="exact"/>
        <w:ind w:firstLine="600"/>
        <w:jc w:val="both"/>
        <w:rPr>
          <w:sz w:val="22"/>
          <w:szCs w:val="22"/>
        </w:rPr>
      </w:pPr>
      <w:r>
        <w:rPr>
          <w:rFonts w:ascii="Times New Roman" w:hAnsi="Times New Roman"/>
          <w:b w:val="0"/>
          <w:i/>
          <w:color w:val="000000"/>
          <w:sz w:val="22"/>
          <w:szCs w:val="22"/>
        </w:rPr>
        <w:t>Математика:</w:t>
      </w:r>
      <w:r>
        <w:rPr>
          <w:rFonts w:ascii="Times New Roman" w:hAnsi="Times New Roman"/>
          <w:b w:val="0"/>
          <w:i w:val="0"/>
          <w:color w:val="000000"/>
          <w:sz w:val="22"/>
          <w:szCs w:val="22"/>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3414AE71">
      <w:pPr>
        <w:spacing w:before="0" w:after="0" w:line="264" w:lineRule="exact"/>
        <w:ind w:firstLine="600"/>
        <w:jc w:val="both"/>
        <w:rPr>
          <w:sz w:val="22"/>
          <w:szCs w:val="22"/>
        </w:rPr>
      </w:pPr>
      <w:r>
        <w:rPr>
          <w:rFonts w:ascii="Times New Roman" w:hAnsi="Times New Roman"/>
          <w:b w:val="0"/>
          <w:i/>
          <w:color w:val="000000"/>
          <w:sz w:val="22"/>
          <w:szCs w:val="22"/>
        </w:rPr>
        <w:t>Биология:</w:t>
      </w:r>
      <w:r>
        <w:rPr>
          <w:rFonts w:ascii="Times New Roman" w:hAnsi="Times New Roman"/>
          <w:b w:val="0"/>
          <w:i w:val="0"/>
          <w:color w:val="000000"/>
          <w:sz w:val="22"/>
          <w:szCs w:val="22"/>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65CE8693">
      <w:pPr>
        <w:spacing w:before="0" w:after="0" w:line="264" w:lineRule="exact"/>
        <w:ind w:firstLine="600"/>
        <w:jc w:val="both"/>
        <w:rPr>
          <w:sz w:val="22"/>
          <w:szCs w:val="22"/>
        </w:rPr>
      </w:pPr>
      <w:r>
        <w:rPr>
          <w:rFonts w:ascii="Times New Roman" w:hAnsi="Times New Roman"/>
          <w:b w:val="0"/>
          <w:i/>
          <w:color w:val="000000"/>
          <w:sz w:val="22"/>
          <w:szCs w:val="22"/>
        </w:rPr>
        <w:t>Химия:</w:t>
      </w:r>
      <w:r>
        <w:rPr>
          <w:rFonts w:ascii="Times New Roman" w:hAnsi="Times New Roman"/>
          <w:b w:val="0"/>
          <w:i w:val="0"/>
          <w:color w:val="000000"/>
          <w:sz w:val="22"/>
          <w:szCs w:val="22"/>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14:paraId="3865BB84">
      <w:pPr>
        <w:spacing w:before="0" w:after="0" w:line="264" w:lineRule="exact"/>
        <w:ind w:firstLine="600"/>
        <w:jc w:val="both"/>
        <w:rPr>
          <w:sz w:val="22"/>
          <w:szCs w:val="22"/>
        </w:rPr>
      </w:pPr>
      <w:r>
        <w:rPr>
          <w:rFonts w:ascii="Times New Roman" w:hAnsi="Times New Roman"/>
          <w:b w:val="0"/>
          <w:i/>
          <w:color w:val="000000"/>
          <w:sz w:val="22"/>
          <w:szCs w:val="22"/>
        </w:rPr>
        <w:t>География:</w:t>
      </w:r>
      <w:r>
        <w:rPr>
          <w:rFonts w:ascii="Times New Roman" w:hAnsi="Times New Roman"/>
          <w:b w:val="0"/>
          <w:i w:val="0"/>
          <w:color w:val="000000"/>
          <w:sz w:val="22"/>
          <w:szCs w:val="22"/>
        </w:rPr>
        <w:t xml:space="preserve"> влажность воздуха, ветры, барометр, термометр.</w:t>
      </w:r>
    </w:p>
    <w:p w14:paraId="72A9DA4E">
      <w:pPr>
        <w:spacing w:before="0" w:after="0" w:line="264" w:lineRule="exact"/>
        <w:ind w:firstLine="600"/>
        <w:jc w:val="both"/>
        <w:rPr>
          <w:sz w:val="22"/>
          <w:szCs w:val="22"/>
        </w:rPr>
      </w:pPr>
      <w:r>
        <w:rPr>
          <w:rFonts w:ascii="Times New Roman" w:hAnsi="Times New Roman"/>
          <w:b w:val="0"/>
          <w:i/>
          <w:color w:val="000000"/>
          <w:sz w:val="22"/>
          <w:szCs w:val="22"/>
        </w:rPr>
        <w:t>Технология:</w:t>
      </w:r>
      <w:r>
        <w:rPr>
          <w:rFonts w:ascii="Times New Roman" w:hAnsi="Times New Roman"/>
          <w:b w:val="0"/>
          <w:i w:val="0"/>
          <w:color w:val="000000"/>
          <w:sz w:val="22"/>
          <w:szCs w:val="22"/>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6DEE573B">
      <w:pPr>
        <w:spacing w:before="0" w:after="0" w:line="264" w:lineRule="exact"/>
        <w:ind w:left="120" w:firstLine="0"/>
        <w:jc w:val="both"/>
        <w:rPr>
          <w:sz w:val="22"/>
          <w:szCs w:val="22"/>
        </w:rPr>
      </w:pPr>
    </w:p>
    <w:p w14:paraId="796CD7EE">
      <w:pPr>
        <w:spacing w:before="0" w:after="0" w:line="264" w:lineRule="exact"/>
        <w:ind w:left="120" w:firstLine="0"/>
        <w:jc w:val="both"/>
        <w:rPr>
          <w:sz w:val="22"/>
          <w:szCs w:val="22"/>
        </w:rPr>
      </w:pPr>
      <w:r>
        <w:rPr>
          <w:rFonts w:ascii="Times New Roman" w:hAnsi="Times New Roman"/>
          <w:b/>
          <w:i w:val="0"/>
          <w:color w:val="000000"/>
          <w:sz w:val="22"/>
          <w:szCs w:val="22"/>
        </w:rPr>
        <w:t>11 КЛАСС</w:t>
      </w:r>
    </w:p>
    <w:p w14:paraId="276B2D4B">
      <w:pPr>
        <w:spacing w:before="0" w:after="0" w:line="264" w:lineRule="exact"/>
        <w:ind w:left="120" w:firstLine="0"/>
        <w:jc w:val="both"/>
        <w:rPr>
          <w:sz w:val="22"/>
          <w:szCs w:val="22"/>
        </w:rPr>
      </w:pPr>
    </w:p>
    <w:p w14:paraId="63051B8A">
      <w:pPr>
        <w:spacing w:before="0" w:after="0" w:line="264" w:lineRule="exact"/>
        <w:ind w:left="120" w:firstLine="0"/>
        <w:jc w:val="both"/>
        <w:rPr>
          <w:sz w:val="22"/>
          <w:szCs w:val="22"/>
        </w:rPr>
      </w:pPr>
      <w:r>
        <w:rPr>
          <w:rFonts w:ascii="Times New Roman" w:hAnsi="Times New Roman"/>
          <w:b/>
          <w:i w:val="0"/>
          <w:color w:val="000000"/>
          <w:sz w:val="22"/>
          <w:szCs w:val="22"/>
        </w:rPr>
        <w:t>Раздел 4. Электродинамика</w:t>
      </w:r>
    </w:p>
    <w:p w14:paraId="52CCCAF7">
      <w:pPr>
        <w:spacing w:before="0" w:after="0" w:line="264" w:lineRule="exact"/>
        <w:ind w:firstLine="600"/>
        <w:jc w:val="both"/>
        <w:rPr>
          <w:sz w:val="22"/>
          <w:szCs w:val="22"/>
        </w:rPr>
      </w:pPr>
      <w:r>
        <w:rPr>
          <w:rFonts w:ascii="Times New Roman" w:hAnsi="Times New Roman"/>
          <w:b/>
          <w:i/>
          <w:color w:val="000000"/>
          <w:sz w:val="22"/>
          <w:szCs w:val="22"/>
        </w:rPr>
        <w:t>Тема 3. Магнитное поле. Электромагнитная индукция</w:t>
      </w:r>
    </w:p>
    <w:p w14:paraId="7DFD88CC">
      <w:pPr>
        <w:spacing w:before="0" w:after="0" w:line="264" w:lineRule="exact"/>
        <w:ind w:firstLine="600"/>
        <w:jc w:val="both"/>
        <w:rPr>
          <w:sz w:val="22"/>
          <w:szCs w:val="22"/>
        </w:rPr>
      </w:pPr>
      <w:r>
        <w:rPr>
          <w:rFonts w:ascii="Times New Roman" w:hAnsi="Times New Roman"/>
          <w:b w:val="0"/>
          <w:i w:val="0"/>
          <w:color w:val="000000"/>
          <w:sz w:val="22"/>
          <w:szCs w:val="22"/>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1ACA70B5">
      <w:pPr>
        <w:spacing w:before="0" w:after="0" w:line="264" w:lineRule="exact"/>
        <w:ind w:firstLine="600"/>
        <w:jc w:val="both"/>
        <w:rPr>
          <w:sz w:val="22"/>
          <w:szCs w:val="22"/>
        </w:rPr>
      </w:pPr>
      <w:r>
        <w:rPr>
          <w:rFonts w:ascii="Times New Roman" w:hAnsi="Times New Roman"/>
          <w:b w:val="0"/>
          <w:i w:val="0"/>
          <w:color w:val="000000"/>
          <w:sz w:val="22"/>
          <w:szCs w:val="22"/>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07EDD799">
      <w:pPr>
        <w:spacing w:before="0" w:after="0" w:line="264" w:lineRule="exact"/>
        <w:ind w:firstLine="600"/>
        <w:jc w:val="both"/>
        <w:rPr>
          <w:sz w:val="22"/>
          <w:szCs w:val="22"/>
        </w:rPr>
      </w:pPr>
      <w:r>
        <w:rPr>
          <w:rFonts w:ascii="Times New Roman" w:hAnsi="Times New Roman"/>
          <w:b w:val="0"/>
          <w:i w:val="0"/>
          <w:color w:val="000000"/>
          <w:sz w:val="22"/>
          <w:szCs w:val="22"/>
        </w:rPr>
        <w:t>Сила Ампера, её модуль и направление.</w:t>
      </w:r>
    </w:p>
    <w:p w14:paraId="4822F659">
      <w:pPr>
        <w:spacing w:before="0" w:after="0" w:line="264" w:lineRule="exact"/>
        <w:ind w:firstLine="600"/>
        <w:jc w:val="both"/>
        <w:rPr>
          <w:sz w:val="22"/>
          <w:szCs w:val="22"/>
        </w:rPr>
      </w:pPr>
      <w:r>
        <w:rPr>
          <w:rFonts w:ascii="Times New Roman" w:hAnsi="Times New Roman"/>
          <w:b w:val="0"/>
          <w:i w:val="0"/>
          <w:color w:val="000000"/>
          <w:sz w:val="22"/>
          <w:szCs w:val="22"/>
        </w:rPr>
        <w:t>Сила Лоренца, её модуль и направление. Движение заряженной частицы в однородном магнитном поле. Работа силы Лоренца.</w:t>
      </w:r>
    </w:p>
    <w:p w14:paraId="300D58E3">
      <w:pPr>
        <w:spacing w:before="0" w:after="0" w:line="264" w:lineRule="exact"/>
        <w:ind w:firstLine="600"/>
        <w:jc w:val="both"/>
        <w:rPr>
          <w:sz w:val="22"/>
          <w:szCs w:val="22"/>
        </w:rPr>
      </w:pPr>
      <w:r>
        <w:rPr>
          <w:rFonts w:ascii="Times New Roman" w:hAnsi="Times New Roman"/>
          <w:b w:val="0"/>
          <w:i w:val="0"/>
          <w:color w:val="000000"/>
          <w:sz w:val="22"/>
          <w:szCs w:val="22"/>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202038FD">
      <w:pPr>
        <w:spacing w:before="0" w:after="0" w:line="264" w:lineRule="exact"/>
        <w:ind w:firstLine="600"/>
        <w:jc w:val="both"/>
        <w:rPr>
          <w:sz w:val="22"/>
          <w:szCs w:val="22"/>
        </w:rPr>
      </w:pPr>
      <w:r>
        <w:rPr>
          <w:rFonts w:ascii="Times New Roman" w:hAnsi="Times New Roman"/>
          <w:b w:val="0"/>
          <w:i w:val="0"/>
          <w:color w:val="000000"/>
          <w:sz w:val="22"/>
          <w:szCs w:val="22"/>
        </w:rPr>
        <w:t>Вихревое электрическое поле. Электродвижущая сила индукции в проводнике, движущемся поступательно в однородном магнитном поле.</w:t>
      </w:r>
    </w:p>
    <w:p w14:paraId="3BA1949F">
      <w:pPr>
        <w:spacing w:before="0" w:after="0" w:line="264" w:lineRule="exact"/>
        <w:ind w:firstLine="600"/>
        <w:jc w:val="both"/>
        <w:rPr>
          <w:sz w:val="22"/>
          <w:szCs w:val="22"/>
        </w:rPr>
      </w:pPr>
      <w:r>
        <w:rPr>
          <w:rFonts w:ascii="Times New Roman" w:hAnsi="Times New Roman"/>
          <w:b w:val="0"/>
          <w:i w:val="0"/>
          <w:color w:val="000000"/>
          <w:sz w:val="22"/>
          <w:szCs w:val="22"/>
        </w:rPr>
        <w:t>Правило Ленца.</w:t>
      </w:r>
    </w:p>
    <w:p w14:paraId="60BDB715">
      <w:pPr>
        <w:spacing w:before="0" w:after="0" w:line="264" w:lineRule="exact"/>
        <w:ind w:firstLine="600"/>
        <w:jc w:val="both"/>
        <w:rPr>
          <w:sz w:val="22"/>
          <w:szCs w:val="22"/>
        </w:rPr>
      </w:pPr>
      <w:r>
        <w:rPr>
          <w:rFonts w:ascii="Times New Roman" w:hAnsi="Times New Roman"/>
          <w:b w:val="0"/>
          <w:i w:val="0"/>
          <w:color w:val="000000"/>
          <w:sz w:val="22"/>
          <w:szCs w:val="22"/>
        </w:rPr>
        <w:t xml:space="preserve">Индуктивность. Явление самоиндукции. Электродвижущая сила самоиндукции. </w:t>
      </w:r>
    </w:p>
    <w:p w14:paraId="6DB808B3">
      <w:pPr>
        <w:spacing w:before="0" w:after="0" w:line="264" w:lineRule="exact"/>
        <w:ind w:firstLine="600"/>
        <w:jc w:val="both"/>
        <w:rPr>
          <w:sz w:val="22"/>
          <w:szCs w:val="22"/>
        </w:rPr>
      </w:pPr>
      <w:r>
        <w:rPr>
          <w:rFonts w:ascii="Times New Roman" w:hAnsi="Times New Roman"/>
          <w:b w:val="0"/>
          <w:i w:val="0"/>
          <w:color w:val="000000"/>
          <w:sz w:val="22"/>
          <w:szCs w:val="22"/>
        </w:rPr>
        <w:t>Энергия магнитного поля катушки с током.</w:t>
      </w:r>
    </w:p>
    <w:p w14:paraId="50A003C6">
      <w:pPr>
        <w:spacing w:before="0" w:after="0" w:line="264" w:lineRule="exact"/>
        <w:ind w:firstLine="600"/>
        <w:jc w:val="both"/>
        <w:rPr>
          <w:sz w:val="22"/>
          <w:szCs w:val="22"/>
        </w:rPr>
      </w:pPr>
      <w:r>
        <w:rPr>
          <w:rFonts w:ascii="Times New Roman" w:hAnsi="Times New Roman"/>
          <w:b w:val="0"/>
          <w:i w:val="0"/>
          <w:color w:val="000000"/>
          <w:sz w:val="22"/>
          <w:szCs w:val="22"/>
        </w:rPr>
        <w:t>Электромагнитное поле.</w:t>
      </w:r>
    </w:p>
    <w:p w14:paraId="0B2EDDCF">
      <w:pPr>
        <w:spacing w:before="0" w:after="0" w:line="264" w:lineRule="exact"/>
        <w:ind w:firstLine="600"/>
        <w:jc w:val="both"/>
        <w:rPr>
          <w:sz w:val="22"/>
          <w:szCs w:val="22"/>
        </w:rPr>
      </w:pPr>
      <w:r>
        <w:rPr>
          <w:rFonts w:ascii="Times New Roman" w:hAnsi="Times New Roman"/>
          <w:b w:val="0"/>
          <w:i w:val="0"/>
          <w:color w:val="000000"/>
          <w:sz w:val="22"/>
          <w:szCs w:val="22"/>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32E1AF9F">
      <w:pPr>
        <w:spacing w:before="0" w:after="0" w:line="264" w:lineRule="exact"/>
        <w:ind w:firstLine="600"/>
        <w:jc w:val="both"/>
        <w:rPr>
          <w:sz w:val="22"/>
          <w:szCs w:val="22"/>
        </w:rPr>
      </w:pPr>
      <w:r>
        <w:rPr>
          <w:rFonts w:ascii="Times New Roman" w:hAnsi="Times New Roman"/>
          <w:b w:val="0"/>
          <w:i/>
          <w:color w:val="000000"/>
          <w:sz w:val="22"/>
          <w:szCs w:val="22"/>
        </w:rPr>
        <w:t>Демонстрации</w:t>
      </w:r>
    </w:p>
    <w:p w14:paraId="138C0124">
      <w:pPr>
        <w:spacing w:before="0" w:after="0" w:line="264" w:lineRule="exact"/>
        <w:ind w:firstLine="600"/>
        <w:jc w:val="both"/>
        <w:rPr>
          <w:sz w:val="22"/>
          <w:szCs w:val="22"/>
        </w:rPr>
      </w:pPr>
      <w:r>
        <w:rPr>
          <w:rFonts w:ascii="Times New Roman" w:hAnsi="Times New Roman"/>
          <w:b w:val="0"/>
          <w:i w:val="0"/>
          <w:color w:val="000000"/>
          <w:sz w:val="22"/>
          <w:szCs w:val="22"/>
        </w:rPr>
        <w:t xml:space="preserve">Опыт Эрстеда. </w:t>
      </w:r>
    </w:p>
    <w:p w14:paraId="49822B12">
      <w:pPr>
        <w:spacing w:before="0" w:after="0" w:line="264" w:lineRule="exact"/>
        <w:ind w:firstLine="600"/>
        <w:jc w:val="both"/>
        <w:rPr>
          <w:sz w:val="22"/>
          <w:szCs w:val="22"/>
        </w:rPr>
      </w:pPr>
      <w:r>
        <w:rPr>
          <w:rFonts w:ascii="Times New Roman" w:hAnsi="Times New Roman"/>
          <w:b w:val="0"/>
          <w:i w:val="0"/>
          <w:color w:val="000000"/>
          <w:sz w:val="22"/>
          <w:szCs w:val="22"/>
        </w:rPr>
        <w:t xml:space="preserve">Отклонение электронного пучка магнитным полем. </w:t>
      </w:r>
    </w:p>
    <w:p w14:paraId="00F64CB6">
      <w:pPr>
        <w:spacing w:before="0" w:after="0" w:line="264" w:lineRule="exact"/>
        <w:ind w:firstLine="600"/>
        <w:jc w:val="both"/>
        <w:rPr>
          <w:sz w:val="22"/>
          <w:szCs w:val="22"/>
        </w:rPr>
      </w:pPr>
      <w:r>
        <w:rPr>
          <w:rFonts w:ascii="Times New Roman" w:hAnsi="Times New Roman"/>
          <w:b w:val="0"/>
          <w:i w:val="0"/>
          <w:color w:val="000000"/>
          <w:sz w:val="22"/>
          <w:szCs w:val="22"/>
        </w:rPr>
        <w:t>Линии индукции магнитного поля.</w:t>
      </w:r>
    </w:p>
    <w:p w14:paraId="282A6B56">
      <w:pPr>
        <w:spacing w:before="0" w:after="0" w:line="264" w:lineRule="exact"/>
        <w:ind w:firstLine="600"/>
        <w:jc w:val="both"/>
        <w:rPr>
          <w:sz w:val="22"/>
          <w:szCs w:val="22"/>
        </w:rPr>
      </w:pPr>
      <w:r>
        <w:rPr>
          <w:rFonts w:ascii="Times New Roman" w:hAnsi="Times New Roman"/>
          <w:b w:val="0"/>
          <w:i w:val="0"/>
          <w:color w:val="000000"/>
          <w:sz w:val="22"/>
          <w:szCs w:val="22"/>
        </w:rPr>
        <w:t>Взаимодействие двух проводников с током.</w:t>
      </w:r>
    </w:p>
    <w:p w14:paraId="4EB3A4BC">
      <w:pPr>
        <w:spacing w:before="0" w:after="0" w:line="264" w:lineRule="exact"/>
        <w:ind w:firstLine="600"/>
        <w:jc w:val="both"/>
        <w:rPr>
          <w:sz w:val="22"/>
          <w:szCs w:val="22"/>
        </w:rPr>
      </w:pPr>
      <w:r>
        <w:rPr>
          <w:rFonts w:ascii="Times New Roman" w:hAnsi="Times New Roman"/>
          <w:b w:val="0"/>
          <w:i w:val="0"/>
          <w:color w:val="000000"/>
          <w:sz w:val="22"/>
          <w:szCs w:val="22"/>
        </w:rPr>
        <w:t>Сила Ампера.</w:t>
      </w:r>
    </w:p>
    <w:p w14:paraId="2C676D49">
      <w:pPr>
        <w:spacing w:before="0" w:after="0" w:line="264" w:lineRule="exact"/>
        <w:ind w:firstLine="600"/>
        <w:jc w:val="both"/>
        <w:rPr>
          <w:sz w:val="22"/>
          <w:szCs w:val="22"/>
        </w:rPr>
      </w:pPr>
      <w:r>
        <w:rPr>
          <w:rFonts w:ascii="Times New Roman" w:hAnsi="Times New Roman"/>
          <w:b w:val="0"/>
          <w:i w:val="0"/>
          <w:color w:val="000000"/>
          <w:sz w:val="22"/>
          <w:szCs w:val="22"/>
        </w:rPr>
        <w:t>Действие силы Лоренца на ионы электролита.</w:t>
      </w:r>
    </w:p>
    <w:p w14:paraId="7E2E0EE6">
      <w:pPr>
        <w:spacing w:before="0" w:after="0" w:line="264" w:lineRule="exact"/>
        <w:ind w:firstLine="600"/>
        <w:jc w:val="both"/>
        <w:rPr>
          <w:sz w:val="22"/>
          <w:szCs w:val="22"/>
        </w:rPr>
      </w:pPr>
      <w:r>
        <w:rPr>
          <w:rFonts w:ascii="Times New Roman" w:hAnsi="Times New Roman"/>
          <w:b w:val="0"/>
          <w:i w:val="0"/>
          <w:color w:val="000000"/>
          <w:sz w:val="22"/>
          <w:szCs w:val="22"/>
        </w:rPr>
        <w:t xml:space="preserve">Явление электромагнитной индукции. </w:t>
      </w:r>
    </w:p>
    <w:p w14:paraId="7DD2D73B">
      <w:pPr>
        <w:spacing w:before="0" w:after="0" w:line="264" w:lineRule="exact"/>
        <w:ind w:firstLine="600"/>
        <w:jc w:val="both"/>
        <w:rPr>
          <w:sz w:val="22"/>
          <w:szCs w:val="22"/>
        </w:rPr>
      </w:pPr>
      <w:r>
        <w:rPr>
          <w:rFonts w:ascii="Times New Roman" w:hAnsi="Times New Roman"/>
          <w:b w:val="0"/>
          <w:i w:val="0"/>
          <w:color w:val="000000"/>
          <w:sz w:val="22"/>
          <w:szCs w:val="22"/>
        </w:rPr>
        <w:t>Правило Ленца.</w:t>
      </w:r>
    </w:p>
    <w:p w14:paraId="54E65785">
      <w:pPr>
        <w:spacing w:before="0" w:after="0" w:line="264" w:lineRule="exact"/>
        <w:ind w:firstLine="600"/>
        <w:jc w:val="both"/>
        <w:rPr>
          <w:sz w:val="22"/>
          <w:szCs w:val="22"/>
        </w:rPr>
      </w:pPr>
      <w:r>
        <w:rPr>
          <w:rFonts w:ascii="Times New Roman" w:hAnsi="Times New Roman"/>
          <w:b w:val="0"/>
          <w:i w:val="0"/>
          <w:color w:val="000000"/>
          <w:sz w:val="22"/>
          <w:szCs w:val="22"/>
        </w:rPr>
        <w:t>Зависимость электродвижущей силы индукции от скорости изменения магнитного потока.</w:t>
      </w:r>
    </w:p>
    <w:p w14:paraId="5581D59B">
      <w:pPr>
        <w:spacing w:before="0" w:after="0" w:line="264" w:lineRule="exact"/>
        <w:ind w:firstLine="600"/>
        <w:jc w:val="both"/>
        <w:rPr>
          <w:sz w:val="22"/>
          <w:szCs w:val="22"/>
        </w:rPr>
      </w:pPr>
      <w:r>
        <w:rPr>
          <w:rFonts w:ascii="Times New Roman" w:hAnsi="Times New Roman"/>
          <w:b w:val="0"/>
          <w:i w:val="0"/>
          <w:color w:val="000000"/>
          <w:sz w:val="22"/>
          <w:szCs w:val="22"/>
        </w:rPr>
        <w:t>Явление самоиндукции.</w:t>
      </w:r>
    </w:p>
    <w:p w14:paraId="4493B494">
      <w:pPr>
        <w:spacing w:before="0" w:after="0" w:line="264" w:lineRule="exact"/>
        <w:ind w:firstLine="600"/>
        <w:jc w:val="both"/>
        <w:rPr>
          <w:sz w:val="22"/>
          <w:szCs w:val="22"/>
        </w:rPr>
      </w:pPr>
      <w:r>
        <w:rPr>
          <w:rFonts w:ascii="Times New Roman" w:hAnsi="Times New Roman"/>
          <w:b w:val="0"/>
          <w:i/>
          <w:color w:val="000000"/>
          <w:sz w:val="22"/>
          <w:szCs w:val="22"/>
        </w:rPr>
        <w:t>Ученический эксперимент, лабораторные работы</w:t>
      </w:r>
    </w:p>
    <w:p w14:paraId="67A856E6">
      <w:pPr>
        <w:spacing w:before="0" w:after="0" w:line="264" w:lineRule="exact"/>
        <w:ind w:firstLine="600"/>
        <w:jc w:val="both"/>
        <w:rPr>
          <w:sz w:val="22"/>
          <w:szCs w:val="22"/>
        </w:rPr>
      </w:pPr>
      <w:r>
        <w:rPr>
          <w:rFonts w:ascii="Times New Roman" w:hAnsi="Times New Roman"/>
          <w:b w:val="0"/>
          <w:i w:val="0"/>
          <w:color w:val="000000"/>
          <w:sz w:val="22"/>
          <w:szCs w:val="22"/>
        </w:rPr>
        <w:t>Изучение магнитного поля катушки с током.</w:t>
      </w:r>
    </w:p>
    <w:p w14:paraId="2BE4D544">
      <w:pPr>
        <w:spacing w:before="0" w:after="0" w:line="264" w:lineRule="exact"/>
        <w:ind w:firstLine="600"/>
        <w:jc w:val="both"/>
        <w:rPr>
          <w:sz w:val="22"/>
          <w:szCs w:val="22"/>
        </w:rPr>
      </w:pPr>
      <w:r>
        <w:rPr>
          <w:rFonts w:ascii="Times New Roman" w:hAnsi="Times New Roman"/>
          <w:b w:val="0"/>
          <w:i w:val="0"/>
          <w:color w:val="000000"/>
          <w:sz w:val="22"/>
          <w:szCs w:val="22"/>
        </w:rPr>
        <w:t>Исследование действия постоянного магнита на рамку с током.</w:t>
      </w:r>
    </w:p>
    <w:p w14:paraId="75E2AE69">
      <w:pPr>
        <w:spacing w:before="0" w:after="0" w:line="264" w:lineRule="exact"/>
        <w:ind w:firstLine="600"/>
        <w:jc w:val="both"/>
        <w:rPr>
          <w:sz w:val="22"/>
          <w:szCs w:val="22"/>
        </w:rPr>
      </w:pPr>
      <w:r>
        <w:rPr>
          <w:rFonts w:ascii="Times New Roman" w:hAnsi="Times New Roman"/>
          <w:b w:val="0"/>
          <w:i w:val="0"/>
          <w:color w:val="000000"/>
          <w:sz w:val="22"/>
          <w:szCs w:val="22"/>
        </w:rPr>
        <w:t>Исследование явления электромагнитной индукции.</w:t>
      </w:r>
    </w:p>
    <w:p w14:paraId="44D2B71A">
      <w:pPr>
        <w:spacing w:before="0" w:after="0" w:line="264" w:lineRule="exact"/>
        <w:ind w:left="120" w:firstLine="0"/>
        <w:jc w:val="both"/>
        <w:rPr>
          <w:sz w:val="22"/>
          <w:szCs w:val="22"/>
        </w:rPr>
      </w:pPr>
    </w:p>
    <w:p w14:paraId="3DF9D90B">
      <w:pPr>
        <w:spacing w:before="0" w:after="0" w:line="264" w:lineRule="exact"/>
        <w:ind w:left="120" w:firstLine="0"/>
        <w:jc w:val="both"/>
        <w:rPr>
          <w:sz w:val="22"/>
          <w:szCs w:val="22"/>
        </w:rPr>
      </w:pPr>
      <w:r>
        <w:rPr>
          <w:rFonts w:ascii="Times New Roman" w:hAnsi="Times New Roman"/>
          <w:b/>
          <w:i w:val="0"/>
          <w:color w:val="000000"/>
          <w:sz w:val="22"/>
          <w:szCs w:val="22"/>
        </w:rPr>
        <w:t>Раздел 5. Колебания и волны</w:t>
      </w:r>
    </w:p>
    <w:p w14:paraId="0F4DA098">
      <w:pPr>
        <w:spacing w:before="0" w:after="0" w:line="264" w:lineRule="exact"/>
        <w:ind w:firstLine="600"/>
        <w:jc w:val="both"/>
        <w:rPr>
          <w:sz w:val="22"/>
          <w:szCs w:val="22"/>
        </w:rPr>
      </w:pPr>
      <w:r>
        <w:rPr>
          <w:rFonts w:ascii="Times New Roman" w:hAnsi="Times New Roman"/>
          <w:b/>
          <w:i/>
          <w:color w:val="000000"/>
          <w:sz w:val="22"/>
          <w:szCs w:val="22"/>
        </w:rPr>
        <w:t>Тема 1. Механические и электромагнитные колебания</w:t>
      </w:r>
    </w:p>
    <w:p w14:paraId="28EA6968">
      <w:pPr>
        <w:spacing w:before="0" w:after="0" w:line="264" w:lineRule="exact"/>
        <w:ind w:firstLine="600"/>
        <w:jc w:val="both"/>
        <w:rPr>
          <w:sz w:val="22"/>
          <w:szCs w:val="22"/>
        </w:rPr>
      </w:pPr>
      <w:r>
        <w:rPr>
          <w:rFonts w:ascii="Times New Roman" w:hAnsi="Times New Roman"/>
          <w:b w:val="0"/>
          <w:i w:val="0"/>
          <w:color w:val="000000"/>
          <w:sz w:val="22"/>
          <w:szCs w:val="22"/>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58E2FB86">
      <w:pPr>
        <w:spacing w:before="0" w:after="0" w:line="264" w:lineRule="exact"/>
        <w:ind w:firstLine="600"/>
        <w:jc w:val="both"/>
        <w:rPr>
          <w:sz w:val="22"/>
          <w:szCs w:val="22"/>
        </w:rPr>
      </w:pPr>
      <w:r>
        <w:rPr>
          <w:rFonts w:ascii="Times New Roman" w:hAnsi="Times New Roman"/>
          <w:b w:val="0"/>
          <w:i w:val="0"/>
          <w:color w:val="000000"/>
          <w:sz w:val="22"/>
          <w:szCs w:val="22"/>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5002628F">
      <w:pPr>
        <w:spacing w:before="0" w:after="0" w:line="264" w:lineRule="exact"/>
        <w:ind w:firstLine="600"/>
        <w:jc w:val="both"/>
        <w:rPr>
          <w:sz w:val="22"/>
          <w:szCs w:val="22"/>
        </w:rPr>
      </w:pPr>
      <w:r>
        <w:rPr>
          <w:rFonts w:ascii="Times New Roman" w:hAnsi="Times New Roman"/>
          <w:b w:val="0"/>
          <w:i w:val="0"/>
          <w:color w:val="000000"/>
          <w:sz w:val="22"/>
          <w:szCs w:val="22"/>
        </w:rPr>
        <w:t xml:space="preserve">Представление о затухающих колебаниях. Вынужденные механические колебания. Резонанс. Вынужденные электромагнитные колебания. </w:t>
      </w:r>
    </w:p>
    <w:p w14:paraId="607F8965">
      <w:pPr>
        <w:spacing w:before="0" w:after="0" w:line="264" w:lineRule="exact"/>
        <w:ind w:firstLine="600"/>
        <w:jc w:val="both"/>
        <w:rPr>
          <w:sz w:val="22"/>
          <w:szCs w:val="22"/>
        </w:rPr>
      </w:pPr>
      <w:r>
        <w:rPr>
          <w:rFonts w:ascii="Times New Roman" w:hAnsi="Times New Roman"/>
          <w:b w:val="0"/>
          <w:i w:val="0"/>
          <w:color w:val="000000"/>
          <w:sz w:val="22"/>
          <w:szCs w:val="22"/>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7712288B">
      <w:pPr>
        <w:spacing w:before="0" w:after="0" w:line="264" w:lineRule="exact"/>
        <w:ind w:firstLine="600"/>
        <w:jc w:val="both"/>
        <w:rPr>
          <w:sz w:val="22"/>
          <w:szCs w:val="22"/>
        </w:rPr>
      </w:pPr>
      <w:r>
        <w:rPr>
          <w:rFonts w:ascii="Times New Roman" w:hAnsi="Times New Roman"/>
          <w:b w:val="0"/>
          <w:i w:val="0"/>
          <w:color w:val="000000"/>
          <w:sz w:val="22"/>
          <w:szCs w:val="22"/>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04EB6879">
      <w:pPr>
        <w:spacing w:before="0" w:after="0" w:line="264" w:lineRule="exact"/>
        <w:ind w:firstLine="600"/>
        <w:jc w:val="both"/>
        <w:rPr>
          <w:sz w:val="22"/>
          <w:szCs w:val="22"/>
        </w:rPr>
      </w:pPr>
      <w:r>
        <w:rPr>
          <w:rFonts w:ascii="Times New Roman" w:hAnsi="Times New Roman"/>
          <w:b w:val="0"/>
          <w:i w:val="0"/>
          <w:color w:val="000000"/>
          <w:sz w:val="22"/>
          <w:szCs w:val="22"/>
        </w:rPr>
        <w:t>Технические устройства и практическое применение: электрический звонок, генератор переменного тока, линии электропередач.</w:t>
      </w:r>
    </w:p>
    <w:p w14:paraId="32B512FE">
      <w:pPr>
        <w:spacing w:before="0" w:after="0" w:line="264" w:lineRule="exact"/>
        <w:ind w:firstLine="600"/>
        <w:jc w:val="both"/>
        <w:rPr>
          <w:sz w:val="22"/>
          <w:szCs w:val="22"/>
        </w:rPr>
      </w:pPr>
      <w:r>
        <w:rPr>
          <w:rFonts w:ascii="Times New Roman" w:hAnsi="Times New Roman"/>
          <w:b w:val="0"/>
          <w:i/>
          <w:color w:val="000000"/>
          <w:sz w:val="22"/>
          <w:szCs w:val="22"/>
        </w:rPr>
        <w:t>Демонстрации</w:t>
      </w:r>
    </w:p>
    <w:p w14:paraId="0F607ED9">
      <w:pPr>
        <w:spacing w:before="0" w:after="0" w:line="264" w:lineRule="exact"/>
        <w:ind w:firstLine="600"/>
        <w:jc w:val="both"/>
        <w:rPr>
          <w:sz w:val="22"/>
          <w:szCs w:val="22"/>
        </w:rPr>
      </w:pPr>
      <w:r>
        <w:rPr>
          <w:rFonts w:ascii="Times New Roman" w:hAnsi="Times New Roman"/>
          <w:b w:val="0"/>
          <w:i w:val="0"/>
          <w:color w:val="000000"/>
          <w:sz w:val="22"/>
          <w:szCs w:val="22"/>
        </w:rPr>
        <w:t>Исследование параметров колебательной системы (пружинный или математический маятник).</w:t>
      </w:r>
    </w:p>
    <w:p w14:paraId="4CF6FFDE">
      <w:pPr>
        <w:spacing w:before="0" w:after="0" w:line="264" w:lineRule="exact"/>
        <w:ind w:firstLine="600"/>
        <w:jc w:val="both"/>
        <w:rPr>
          <w:sz w:val="22"/>
          <w:szCs w:val="22"/>
        </w:rPr>
      </w:pPr>
      <w:r>
        <w:rPr>
          <w:rFonts w:ascii="Times New Roman" w:hAnsi="Times New Roman"/>
          <w:b w:val="0"/>
          <w:i w:val="0"/>
          <w:color w:val="000000"/>
          <w:sz w:val="22"/>
          <w:szCs w:val="22"/>
        </w:rPr>
        <w:t>Наблюдение затухающих колебаний.</w:t>
      </w:r>
    </w:p>
    <w:p w14:paraId="53BCBB46">
      <w:pPr>
        <w:spacing w:before="0" w:after="0" w:line="264" w:lineRule="exact"/>
        <w:ind w:firstLine="600"/>
        <w:jc w:val="both"/>
        <w:rPr>
          <w:sz w:val="22"/>
          <w:szCs w:val="22"/>
        </w:rPr>
      </w:pPr>
      <w:r>
        <w:rPr>
          <w:rFonts w:ascii="Times New Roman" w:hAnsi="Times New Roman"/>
          <w:b w:val="0"/>
          <w:i w:val="0"/>
          <w:color w:val="000000"/>
          <w:sz w:val="22"/>
          <w:szCs w:val="22"/>
        </w:rPr>
        <w:t>Исследование свойств вынужденных колебаний.</w:t>
      </w:r>
    </w:p>
    <w:p w14:paraId="40C1A9B9">
      <w:pPr>
        <w:spacing w:before="0" w:after="0" w:line="264" w:lineRule="exact"/>
        <w:ind w:firstLine="600"/>
        <w:jc w:val="both"/>
        <w:rPr>
          <w:sz w:val="22"/>
          <w:szCs w:val="22"/>
        </w:rPr>
      </w:pPr>
      <w:r>
        <w:rPr>
          <w:rFonts w:ascii="Times New Roman" w:hAnsi="Times New Roman"/>
          <w:b w:val="0"/>
          <w:i w:val="0"/>
          <w:color w:val="000000"/>
          <w:sz w:val="22"/>
          <w:szCs w:val="22"/>
        </w:rPr>
        <w:t xml:space="preserve">Наблюдение резонанса. </w:t>
      </w:r>
    </w:p>
    <w:p w14:paraId="08F59551">
      <w:pPr>
        <w:spacing w:before="0" w:after="0" w:line="264" w:lineRule="exact"/>
        <w:ind w:firstLine="600"/>
        <w:jc w:val="both"/>
        <w:rPr>
          <w:sz w:val="22"/>
          <w:szCs w:val="22"/>
        </w:rPr>
      </w:pPr>
      <w:r>
        <w:rPr>
          <w:rFonts w:ascii="Times New Roman" w:hAnsi="Times New Roman"/>
          <w:b w:val="0"/>
          <w:i w:val="0"/>
          <w:color w:val="000000"/>
          <w:sz w:val="22"/>
          <w:szCs w:val="22"/>
        </w:rPr>
        <w:t>Свободные электромагнитные колебания.</w:t>
      </w:r>
    </w:p>
    <w:p w14:paraId="1C70C6FF">
      <w:pPr>
        <w:spacing w:before="0" w:after="0" w:line="264" w:lineRule="exact"/>
        <w:ind w:firstLine="600"/>
        <w:jc w:val="both"/>
        <w:rPr>
          <w:sz w:val="22"/>
          <w:szCs w:val="22"/>
        </w:rPr>
      </w:pPr>
      <w:r>
        <w:rPr>
          <w:rFonts w:ascii="Times New Roman" w:hAnsi="Times New Roman"/>
          <w:b w:val="0"/>
          <w:i w:val="0"/>
          <w:color w:val="000000"/>
          <w:sz w:val="22"/>
          <w:szCs w:val="22"/>
        </w:rPr>
        <w:t>Осциллограммы (зависимости силы тока и напряжения от времени) для электромагнитных колебаний.</w:t>
      </w:r>
    </w:p>
    <w:p w14:paraId="2DAEDD6A">
      <w:pPr>
        <w:spacing w:before="0" w:after="0" w:line="264" w:lineRule="exact"/>
        <w:ind w:firstLine="600"/>
        <w:jc w:val="both"/>
        <w:rPr>
          <w:sz w:val="22"/>
          <w:szCs w:val="22"/>
        </w:rPr>
      </w:pPr>
      <w:r>
        <w:rPr>
          <w:rFonts w:ascii="Times New Roman" w:hAnsi="Times New Roman"/>
          <w:b w:val="0"/>
          <w:i w:val="0"/>
          <w:color w:val="000000"/>
          <w:sz w:val="22"/>
          <w:szCs w:val="22"/>
        </w:rPr>
        <w:t>Резонанс при последовательном соединении резистора, катушки индуктивности и конденсатора.</w:t>
      </w:r>
    </w:p>
    <w:p w14:paraId="0857015D">
      <w:pPr>
        <w:spacing w:before="0" w:after="0" w:line="264" w:lineRule="exact"/>
        <w:ind w:firstLine="600"/>
        <w:jc w:val="both"/>
        <w:rPr>
          <w:sz w:val="22"/>
          <w:szCs w:val="22"/>
        </w:rPr>
      </w:pPr>
      <w:r>
        <w:rPr>
          <w:rFonts w:ascii="Times New Roman" w:hAnsi="Times New Roman"/>
          <w:b w:val="0"/>
          <w:i w:val="0"/>
          <w:color w:val="000000"/>
          <w:sz w:val="22"/>
          <w:szCs w:val="22"/>
        </w:rPr>
        <w:t>Модель линии электропередачи.</w:t>
      </w:r>
    </w:p>
    <w:p w14:paraId="3E0488AE">
      <w:pPr>
        <w:spacing w:before="0" w:after="0" w:line="264" w:lineRule="exact"/>
        <w:ind w:firstLine="600"/>
        <w:jc w:val="both"/>
        <w:rPr>
          <w:sz w:val="22"/>
          <w:szCs w:val="22"/>
        </w:rPr>
      </w:pPr>
      <w:r>
        <w:rPr>
          <w:rFonts w:ascii="Times New Roman" w:hAnsi="Times New Roman"/>
          <w:b w:val="0"/>
          <w:i/>
          <w:color w:val="000000"/>
          <w:sz w:val="22"/>
          <w:szCs w:val="22"/>
        </w:rPr>
        <w:t>Ученический эксперимент, лабораторные работы</w:t>
      </w:r>
    </w:p>
    <w:p w14:paraId="30564EBC">
      <w:pPr>
        <w:spacing w:before="0" w:after="0" w:line="264" w:lineRule="exact"/>
        <w:ind w:firstLine="600"/>
        <w:jc w:val="both"/>
        <w:rPr>
          <w:sz w:val="22"/>
          <w:szCs w:val="22"/>
        </w:rPr>
      </w:pPr>
      <w:r>
        <w:rPr>
          <w:rFonts w:ascii="Times New Roman" w:hAnsi="Times New Roman"/>
          <w:b w:val="0"/>
          <w:i w:val="0"/>
          <w:color w:val="000000"/>
          <w:sz w:val="22"/>
          <w:szCs w:val="22"/>
        </w:rPr>
        <w:t>Исследование зависимости периода малых колебаний груза на нити от длины нити и массы груза.</w:t>
      </w:r>
    </w:p>
    <w:p w14:paraId="0B553F4B">
      <w:pPr>
        <w:spacing w:before="0" w:after="0" w:line="264" w:lineRule="exact"/>
        <w:ind w:firstLine="600"/>
        <w:jc w:val="both"/>
        <w:rPr>
          <w:sz w:val="22"/>
          <w:szCs w:val="22"/>
        </w:rPr>
      </w:pPr>
      <w:r>
        <w:rPr>
          <w:rFonts w:ascii="Times New Roman" w:hAnsi="Times New Roman"/>
          <w:b w:val="0"/>
          <w:i w:val="0"/>
          <w:color w:val="000000"/>
          <w:sz w:val="22"/>
          <w:szCs w:val="22"/>
        </w:rPr>
        <w:t>Исследование переменного тока в цепи из последовательно соединённых конденсатора, катушки и резистора.</w:t>
      </w:r>
    </w:p>
    <w:p w14:paraId="4BD0B5FA">
      <w:pPr>
        <w:spacing w:before="0" w:after="0" w:line="264" w:lineRule="exact"/>
        <w:ind w:firstLine="600"/>
        <w:jc w:val="both"/>
        <w:rPr>
          <w:sz w:val="22"/>
          <w:szCs w:val="22"/>
        </w:rPr>
      </w:pPr>
      <w:r>
        <w:rPr>
          <w:rFonts w:ascii="Times New Roman" w:hAnsi="Times New Roman"/>
          <w:b/>
          <w:i/>
          <w:color w:val="000000"/>
          <w:sz w:val="22"/>
          <w:szCs w:val="22"/>
        </w:rPr>
        <w:t>Тема 2. Механические и электромагнитные волны</w:t>
      </w:r>
    </w:p>
    <w:p w14:paraId="7BEE4961">
      <w:pPr>
        <w:spacing w:before="0" w:after="0" w:line="264" w:lineRule="exact"/>
        <w:ind w:firstLine="600"/>
        <w:jc w:val="both"/>
        <w:rPr>
          <w:sz w:val="22"/>
          <w:szCs w:val="22"/>
        </w:rPr>
      </w:pPr>
      <w:r>
        <w:rPr>
          <w:rFonts w:ascii="Times New Roman" w:hAnsi="Times New Roman"/>
          <w:b w:val="0"/>
          <w:i w:val="0"/>
          <w:color w:val="000000"/>
          <w:sz w:val="22"/>
          <w:szCs w:val="22"/>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7EA961D0">
      <w:pPr>
        <w:spacing w:before="0" w:after="0" w:line="264" w:lineRule="exact"/>
        <w:ind w:firstLine="600"/>
        <w:jc w:val="both"/>
        <w:rPr>
          <w:sz w:val="22"/>
          <w:szCs w:val="22"/>
        </w:rPr>
      </w:pPr>
      <w:r>
        <w:rPr>
          <w:rFonts w:ascii="Times New Roman" w:hAnsi="Times New Roman"/>
          <w:b w:val="0"/>
          <w:i w:val="0"/>
          <w:color w:val="000000"/>
          <w:sz w:val="22"/>
          <w:szCs w:val="22"/>
        </w:rPr>
        <w:t>Звук. Скорость звука. Громкость звука. Высота тона. Тембр звука.</w:t>
      </w:r>
    </w:p>
    <w:p w14:paraId="49036246">
      <w:pPr>
        <w:spacing w:before="0" w:after="0" w:line="264" w:lineRule="exact"/>
        <w:ind w:firstLine="600"/>
        <w:jc w:val="both"/>
        <w:rPr>
          <w:sz w:val="22"/>
          <w:szCs w:val="22"/>
        </w:rPr>
      </w:pPr>
      <w:r>
        <w:rPr>
          <w:rFonts w:ascii="Times New Roman" w:hAnsi="Times New Roman"/>
          <w:b w:val="0"/>
          <w:i w:val="0"/>
          <w:color w:val="000000"/>
          <w:sz w:val="22"/>
          <w:szCs w:val="22"/>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43652457">
      <w:pPr>
        <w:spacing w:before="0" w:after="0" w:line="264" w:lineRule="exact"/>
        <w:ind w:firstLine="600"/>
        <w:jc w:val="both"/>
        <w:rPr>
          <w:sz w:val="22"/>
          <w:szCs w:val="22"/>
        </w:rPr>
      </w:pPr>
      <w:r>
        <w:rPr>
          <w:rFonts w:ascii="Times New Roman" w:hAnsi="Times New Roman"/>
          <w:b w:val="0"/>
          <w:i w:val="0"/>
          <w:color w:val="000000"/>
          <w:sz w:val="22"/>
          <w:szCs w:val="22"/>
        </w:rPr>
        <w:t>Шкала электромагнитных волн. Применение электромагнитных волн в технике и быту.</w:t>
      </w:r>
    </w:p>
    <w:p w14:paraId="03A1CF6E">
      <w:pPr>
        <w:spacing w:before="0" w:after="0" w:line="264" w:lineRule="exact"/>
        <w:ind w:firstLine="600"/>
        <w:jc w:val="both"/>
        <w:rPr>
          <w:sz w:val="22"/>
          <w:szCs w:val="22"/>
        </w:rPr>
      </w:pPr>
      <w:r>
        <w:rPr>
          <w:rFonts w:ascii="Times New Roman" w:hAnsi="Times New Roman"/>
          <w:b w:val="0"/>
          <w:i w:val="0"/>
          <w:color w:val="000000"/>
          <w:sz w:val="22"/>
          <w:szCs w:val="22"/>
        </w:rPr>
        <w:t>Принципы радиосвязи и телевидения. Радиолокация.</w:t>
      </w:r>
    </w:p>
    <w:p w14:paraId="39B84FC0">
      <w:pPr>
        <w:spacing w:before="0" w:after="0" w:line="264" w:lineRule="exact"/>
        <w:ind w:firstLine="600"/>
        <w:jc w:val="both"/>
        <w:rPr>
          <w:sz w:val="22"/>
          <w:szCs w:val="22"/>
        </w:rPr>
      </w:pPr>
      <w:r>
        <w:rPr>
          <w:rFonts w:ascii="Times New Roman" w:hAnsi="Times New Roman"/>
          <w:b w:val="0"/>
          <w:i w:val="0"/>
          <w:color w:val="000000"/>
          <w:sz w:val="22"/>
          <w:szCs w:val="22"/>
        </w:rPr>
        <w:t>Электромагнитное загрязнение окружающей среды.</w:t>
      </w:r>
    </w:p>
    <w:p w14:paraId="767DEB72">
      <w:pPr>
        <w:spacing w:before="0" w:after="0" w:line="264" w:lineRule="exact"/>
        <w:ind w:firstLine="600"/>
        <w:jc w:val="both"/>
        <w:rPr>
          <w:sz w:val="22"/>
          <w:szCs w:val="22"/>
        </w:rPr>
      </w:pPr>
      <w:r>
        <w:rPr>
          <w:rFonts w:ascii="Times New Roman" w:hAnsi="Times New Roman"/>
          <w:b w:val="0"/>
          <w:i w:val="0"/>
          <w:color w:val="000000"/>
          <w:sz w:val="22"/>
          <w:szCs w:val="22"/>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550927AC">
      <w:pPr>
        <w:spacing w:before="0" w:after="0" w:line="264" w:lineRule="exact"/>
        <w:ind w:firstLine="600"/>
        <w:jc w:val="both"/>
        <w:rPr>
          <w:sz w:val="22"/>
          <w:szCs w:val="22"/>
        </w:rPr>
      </w:pPr>
      <w:r>
        <w:rPr>
          <w:rFonts w:ascii="Times New Roman" w:hAnsi="Times New Roman"/>
          <w:b w:val="0"/>
          <w:i/>
          <w:color w:val="000000"/>
          <w:sz w:val="22"/>
          <w:szCs w:val="22"/>
        </w:rPr>
        <w:t>Демонстрации</w:t>
      </w:r>
    </w:p>
    <w:p w14:paraId="293AE58F">
      <w:pPr>
        <w:spacing w:before="0" w:after="0" w:line="264" w:lineRule="exact"/>
        <w:ind w:firstLine="600"/>
        <w:jc w:val="both"/>
        <w:rPr>
          <w:sz w:val="22"/>
          <w:szCs w:val="22"/>
        </w:rPr>
      </w:pPr>
      <w:r>
        <w:rPr>
          <w:rFonts w:ascii="Times New Roman" w:hAnsi="Times New Roman"/>
          <w:b w:val="0"/>
          <w:i w:val="0"/>
          <w:color w:val="000000"/>
          <w:sz w:val="22"/>
          <w:szCs w:val="22"/>
        </w:rPr>
        <w:t>Образование и распространение поперечных и продольных волн.</w:t>
      </w:r>
    </w:p>
    <w:p w14:paraId="76C65FE8">
      <w:pPr>
        <w:spacing w:before="0" w:after="0" w:line="264" w:lineRule="exact"/>
        <w:ind w:firstLine="600"/>
        <w:jc w:val="both"/>
        <w:rPr>
          <w:sz w:val="22"/>
          <w:szCs w:val="22"/>
        </w:rPr>
      </w:pPr>
      <w:r>
        <w:rPr>
          <w:rFonts w:ascii="Times New Roman" w:hAnsi="Times New Roman"/>
          <w:b w:val="0"/>
          <w:i w:val="0"/>
          <w:color w:val="000000"/>
          <w:sz w:val="22"/>
          <w:szCs w:val="22"/>
        </w:rPr>
        <w:t>Колеблющееся тело как источник звука.</w:t>
      </w:r>
    </w:p>
    <w:p w14:paraId="64B8177F">
      <w:pPr>
        <w:spacing w:before="0" w:after="0" w:line="264" w:lineRule="exact"/>
        <w:ind w:firstLine="600"/>
        <w:jc w:val="both"/>
        <w:rPr>
          <w:sz w:val="22"/>
          <w:szCs w:val="22"/>
        </w:rPr>
      </w:pPr>
      <w:r>
        <w:rPr>
          <w:rFonts w:ascii="Times New Roman" w:hAnsi="Times New Roman"/>
          <w:b w:val="0"/>
          <w:i w:val="0"/>
          <w:color w:val="000000"/>
          <w:sz w:val="22"/>
          <w:szCs w:val="22"/>
        </w:rPr>
        <w:t>Наблюдение отражения и преломления механических волн.</w:t>
      </w:r>
    </w:p>
    <w:p w14:paraId="19510CF5">
      <w:pPr>
        <w:spacing w:before="0" w:after="0" w:line="264" w:lineRule="exact"/>
        <w:ind w:firstLine="600"/>
        <w:jc w:val="both"/>
        <w:rPr>
          <w:sz w:val="22"/>
          <w:szCs w:val="22"/>
        </w:rPr>
      </w:pPr>
      <w:r>
        <w:rPr>
          <w:rFonts w:ascii="Times New Roman" w:hAnsi="Times New Roman"/>
          <w:b w:val="0"/>
          <w:i w:val="0"/>
          <w:color w:val="000000"/>
          <w:sz w:val="22"/>
          <w:szCs w:val="22"/>
        </w:rPr>
        <w:t>Наблюдение интерференции и дифракции механических волн.</w:t>
      </w:r>
    </w:p>
    <w:p w14:paraId="000AB11F">
      <w:pPr>
        <w:spacing w:before="0" w:after="0" w:line="264" w:lineRule="exact"/>
        <w:ind w:firstLine="600"/>
        <w:jc w:val="both"/>
        <w:rPr>
          <w:sz w:val="22"/>
          <w:szCs w:val="22"/>
        </w:rPr>
      </w:pPr>
      <w:r>
        <w:rPr>
          <w:rFonts w:ascii="Times New Roman" w:hAnsi="Times New Roman"/>
          <w:b w:val="0"/>
          <w:i w:val="0"/>
          <w:color w:val="000000"/>
          <w:sz w:val="22"/>
          <w:szCs w:val="22"/>
        </w:rPr>
        <w:t>Звуковой резонанс.</w:t>
      </w:r>
    </w:p>
    <w:p w14:paraId="0D6E125C">
      <w:pPr>
        <w:spacing w:before="0" w:after="0" w:line="264" w:lineRule="exact"/>
        <w:ind w:firstLine="600"/>
        <w:jc w:val="both"/>
        <w:rPr>
          <w:sz w:val="22"/>
          <w:szCs w:val="22"/>
        </w:rPr>
      </w:pPr>
      <w:r>
        <w:rPr>
          <w:rFonts w:ascii="Times New Roman" w:hAnsi="Times New Roman"/>
          <w:b w:val="0"/>
          <w:i w:val="0"/>
          <w:color w:val="000000"/>
          <w:sz w:val="22"/>
          <w:szCs w:val="22"/>
        </w:rPr>
        <w:t>Наблюдение связи громкости звука и высоты тона с амплитудой и частотой колебаний.</w:t>
      </w:r>
    </w:p>
    <w:p w14:paraId="0BF40958">
      <w:pPr>
        <w:spacing w:before="0" w:after="0" w:line="264" w:lineRule="exact"/>
        <w:ind w:firstLine="600"/>
        <w:jc w:val="both"/>
        <w:rPr>
          <w:sz w:val="22"/>
          <w:szCs w:val="22"/>
        </w:rPr>
      </w:pPr>
      <w:r>
        <w:rPr>
          <w:rFonts w:ascii="Times New Roman" w:hAnsi="Times New Roman"/>
          <w:b w:val="0"/>
          <w:i w:val="0"/>
          <w:color w:val="000000"/>
          <w:sz w:val="22"/>
          <w:szCs w:val="22"/>
        </w:rPr>
        <w:t>Исследование свойств электромагнитных волн: отражение, преломление, поляризация, дифракция, интерференция.</w:t>
      </w:r>
    </w:p>
    <w:p w14:paraId="7E41BAD1">
      <w:pPr>
        <w:spacing w:before="0" w:after="0" w:line="264" w:lineRule="exact"/>
        <w:ind w:firstLine="600"/>
        <w:jc w:val="both"/>
        <w:rPr>
          <w:sz w:val="22"/>
          <w:szCs w:val="22"/>
        </w:rPr>
      </w:pPr>
      <w:r>
        <w:rPr>
          <w:rFonts w:ascii="Times New Roman" w:hAnsi="Times New Roman"/>
          <w:b/>
          <w:i/>
          <w:color w:val="000000"/>
          <w:sz w:val="22"/>
          <w:szCs w:val="22"/>
        </w:rPr>
        <w:t>Тема 3. Оптика</w:t>
      </w:r>
    </w:p>
    <w:p w14:paraId="26B6C776">
      <w:pPr>
        <w:spacing w:before="0" w:after="0" w:line="264" w:lineRule="exact"/>
        <w:ind w:firstLine="600"/>
        <w:jc w:val="both"/>
        <w:rPr>
          <w:sz w:val="22"/>
          <w:szCs w:val="22"/>
        </w:rPr>
      </w:pPr>
      <w:r>
        <w:rPr>
          <w:rFonts w:ascii="Times New Roman" w:hAnsi="Times New Roman"/>
          <w:b w:val="0"/>
          <w:i w:val="0"/>
          <w:color w:val="000000"/>
          <w:sz w:val="22"/>
          <w:szCs w:val="22"/>
        </w:rPr>
        <w:t xml:space="preserve">Геометрическая оптика. Прямолинейное распространение света в однородной среде. Луч света. Точечный источник света. </w:t>
      </w:r>
    </w:p>
    <w:p w14:paraId="38AE79BF">
      <w:pPr>
        <w:spacing w:before="0" w:after="0" w:line="264" w:lineRule="exact"/>
        <w:ind w:firstLine="600"/>
        <w:jc w:val="both"/>
        <w:rPr>
          <w:sz w:val="22"/>
          <w:szCs w:val="22"/>
        </w:rPr>
      </w:pPr>
      <w:r>
        <w:rPr>
          <w:rFonts w:ascii="Times New Roman" w:hAnsi="Times New Roman"/>
          <w:b w:val="0"/>
          <w:i w:val="0"/>
          <w:color w:val="000000"/>
          <w:sz w:val="22"/>
          <w:szCs w:val="22"/>
        </w:rPr>
        <w:t xml:space="preserve">Отражение света. Законы отражения света. Построение изображений в плоском зеркале. </w:t>
      </w:r>
    </w:p>
    <w:p w14:paraId="6A65409A">
      <w:pPr>
        <w:spacing w:before="0" w:after="0" w:line="264" w:lineRule="exact"/>
        <w:ind w:firstLine="600"/>
        <w:jc w:val="both"/>
        <w:rPr>
          <w:sz w:val="22"/>
          <w:szCs w:val="22"/>
        </w:rPr>
      </w:pPr>
      <w:r>
        <w:rPr>
          <w:rFonts w:ascii="Times New Roman" w:hAnsi="Times New Roman"/>
          <w:b w:val="0"/>
          <w:i w:val="0"/>
          <w:color w:val="000000"/>
          <w:sz w:val="22"/>
          <w:szCs w:val="22"/>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35063F9B">
      <w:pPr>
        <w:spacing w:before="0" w:after="0" w:line="264" w:lineRule="exact"/>
        <w:ind w:firstLine="600"/>
        <w:jc w:val="both"/>
        <w:rPr>
          <w:sz w:val="22"/>
          <w:szCs w:val="22"/>
        </w:rPr>
      </w:pPr>
      <w:r>
        <w:rPr>
          <w:rFonts w:ascii="Times New Roman" w:hAnsi="Times New Roman"/>
          <w:b w:val="0"/>
          <w:i w:val="0"/>
          <w:color w:val="000000"/>
          <w:sz w:val="22"/>
          <w:szCs w:val="22"/>
        </w:rPr>
        <w:t>Дисперсия света. Сложный состав белого света. Цвет.</w:t>
      </w:r>
    </w:p>
    <w:p w14:paraId="0E945566">
      <w:pPr>
        <w:spacing w:before="0" w:after="0" w:line="264" w:lineRule="exact"/>
        <w:ind w:firstLine="600"/>
        <w:jc w:val="both"/>
        <w:rPr>
          <w:sz w:val="22"/>
          <w:szCs w:val="22"/>
        </w:rPr>
      </w:pPr>
      <w:r>
        <w:rPr>
          <w:rFonts w:ascii="Times New Roman" w:hAnsi="Times New Roman"/>
          <w:b w:val="0"/>
          <w:i w:val="0"/>
          <w:color w:val="000000"/>
          <w:sz w:val="22"/>
          <w:szCs w:val="22"/>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54B78F3C">
      <w:pPr>
        <w:spacing w:before="0" w:after="0" w:line="264" w:lineRule="exact"/>
        <w:ind w:firstLine="600"/>
        <w:jc w:val="both"/>
        <w:rPr>
          <w:sz w:val="22"/>
          <w:szCs w:val="22"/>
        </w:rPr>
      </w:pPr>
      <w:r>
        <w:rPr>
          <w:rFonts w:ascii="Times New Roman" w:hAnsi="Times New Roman"/>
          <w:b w:val="0"/>
          <w:i w:val="0"/>
          <w:color w:val="000000"/>
          <w:sz w:val="22"/>
          <w:szCs w:val="22"/>
        </w:rPr>
        <w:t>Пределы применимости геометрической оптики.</w:t>
      </w:r>
    </w:p>
    <w:p w14:paraId="6ADA29F9">
      <w:pPr>
        <w:spacing w:before="0" w:after="0" w:line="264" w:lineRule="exact"/>
        <w:ind w:firstLine="600"/>
        <w:jc w:val="both"/>
        <w:rPr>
          <w:sz w:val="22"/>
          <w:szCs w:val="22"/>
        </w:rPr>
      </w:pPr>
      <w:r>
        <w:rPr>
          <w:rFonts w:ascii="Times New Roman" w:hAnsi="Times New Roman"/>
          <w:b w:val="0"/>
          <w:i w:val="0"/>
          <w:color w:val="000000"/>
          <w:sz w:val="22"/>
          <w:szCs w:val="22"/>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3E31904E">
      <w:pPr>
        <w:spacing w:before="0" w:after="0" w:line="264" w:lineRule="exact"/>
        <w:ind w:firstLine="600"/>
        <w:jc w:val="both"/>
        <w:rPr>
          <w:sz w:val="22"/>
          <w:szCs w:val="22"/>
        </w:rPr>
      </w:pPr>
      <w:r>
        <w:rPr>
          <w:rFonts w:ascii="Times New Roman" w:hAnsi="Times New Roman"/>
          <w:b w:val="0"/>
          <w:i w:val="0"/>
          <w:color w:val="000000"/>
          <w:sz w:val="22"/>
          <w:szCs w:val="22"/>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0A0FFC99">
      <w:pPr>
        <w:spacing w:before="0" w:after="0" w:line="264" w:lineRule="exact"/>
        <w:ind w:firstLine="600"/>
        <w:jc w:val="both"/>
        <w:rPr>
          <w:sz w:val="22"/>
          <w:szCs w:val="22"/>
        </w:rPr>
      </w:pPr>
      <w:r>
        <w:rPr>
          <w:rFonts w:ascii="Times New Roman" w:hAnsi="Times New Roman"/>
          <w:b w:val="0"/>
          <w:i w:val="0"/>
          <w:color w:val="000000"/>
          <w:sz w:val="22"/>
          <w:szCs w:val="22"/>
        </w:rPr>
        <w:t>Поляризация света.</w:t>
      </w:r>
    </w:p>
    <w:p w14:paraId="0C4C65EF">
      <w:pPr>
        <w:spacing w:before="0" w:after="0" w:line="264" w:lineRule="exact"/>
        <w:ind w:firstLine="600"/>
        <w:jc w:val="both"/>
        <w:rPr>
          <w:sz w:val="22"/>
          <w:szCs w:val="22"/>
        </w:rPr>
      </w:pPr>
      <w:r>
        <w:rPr>
          <w:rFonts w:ascii="Times New Roman" w:hAnsi="Times New Roman"/>
          <w:b w:val="0"/>
          <w:i w:val="0"/>
          <w:color w:val="000000"/>
          <w:sz w:val="22"/>
          <w:szCs w:val="22"/>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4F0396D9">
      <w:pPr>
        <w:spacing w:before="0" w:after="0" w:line="264" w:lineRule="exact"/>
        <w:ind w:firstLine="600"/>
        <w:jc w:val="both"/>
        <w:rPr>
          <w:sz w:val="22"/>
          <w:szCs w:val="22"/>
        </w:rPr>
      </w:pPr>
      <w:r>
        <w:rPr>
          <w:rFonts w:ascii="Times New Roman" w:hAnsi="Times New Roman"/>
          <w:b w:val="0"/>
          <w:i/>
          <w:color w:val="000000"/>
          <w:sz w:val="22"/>
          <w:szCs w:val="22"/>
        </w:rPr>
        <w:t>Демонстрации</w:t>
      </w:r>
    </w:p>
    <w:p w14:paraId="1CE7055C">
      <w:pPr>
        <w:spacing w:before="0" w:after="0" w:line="264" w:lineRule="exact"/>
        <w:ind w:firstLine="600"/>
        <w:jc w:val="both"/>
        <w:rPr>
          <w:sz w:val="22"/>
          <w:szCs w:val="22"/>
        </w:rPr>
      </w:pPr>
      <w:r>
        <w:rPr>
          <w:rFonts w:ascii="Times New Roman" w:hAnsi="Times New Roman"/>
          <w:b w:val="0"/>
          <w:i w:val="0"/>
          <w:color w:val="000000"/>
          <w:sz w:val="22"/>
          <w:szCs w:val="22"/>
        </w:rPr>
        <w:t>Прямолинейное распространение, отражение и преломление света. Оптические приборы.</w:t>
      </w:r>
    </w:p>
    <w:p w14:paraId="1EC50447">
      <w:pPr>
        <w:spacing w:before="0" w:after="0" w:line="264" w:lineRule="exact"/>
        <w:ind w:firstLine="600"/>
        <w:jc w:val="both"/>
        <w:rPr>
          <w:sz w:val="22"/>
          <w:szCs w:val="22"/>
        </w:rPr>
      </w:pPr>
      <w:r>
        <w:rPr>
          <w:rFonts w:ascii="Times New Roman" w:hAnsi="Times New Roman"/>
          <w:b w:val="0"/>
          <w:i w:val="0"/>
          <w:color w:val="000000"/>
          <w:sz w:val="22"/>
          <w:szCs w:val="22"/>
        </w:rPr>
        <w:t>Полное внутреннее отражение. Модель световода.</w:t>
      </w:r>
    </w:p>
    <w:p w14:paraId="1F45AF47">
      <w:pPr>
        <w:spacing w:before="0" w:after="0" w:line="264" w:lineRule="exact"/>
        <w:ind w:firstLine="600"/>
        <w:jc w:val="both"/>
        <w:rPr>
          <w:sz w:val="22"/>
          <w:szCs w:val="22"/>
        </w:rPr>
      </w:pPr>
      <w:r>
        <w:rPr>
          <w:rFonts w:ascii="Times New Roman" w:hAnsi="Times New Roman"/>
          <w:b w:val="0"/>
          <w:i w:val="0"/>
          <w:color w:val="000000"/>
          <w:sz w:val="22"/>
          <w:szCs w:val="22"/>
        </w:rPr>
        <w:t>Исследование свойств изображений в линзах.</w:t>
      </w:r>
    </w:p>
    <w:p w14:paraId="1FD5D413">
      <w:pPr>
        <w:spacing w:before="0" w:after="0" w:line="264" w:lineRule="exact"/>
        <w:ind w:firstLine="600"/>
        <w:jc w:val="both"/>
        <w:rPr>
          <w:sz w:val="22"/>
          <w:szCs w:val="22"/>
        </w:rPr>
      </w:pPr>
      <w:r>
        <w:rPr>
          <w:rFonts w:ascii="Times New Roman" w:hAnsi="Times New Roman"/>
          <w:b w:val="0"/>
          <w:i w:val="0"/>
          <w:color w:val="000000"/>
          <w:sz w:val="22"/>
          <w:szCs w:val="22"/>
        </w:rPr>
        <w:t>Модели микроскопа, телескопа.</w:t>
      </w:r>
    </w:p>
    <w:p w14:paraId="2E6D4201">
      <w:pPr>
        <w:spacing w:before="0" w:after="0" w:line="264" w:lineRule="exact"/>
        <w:ind w:firstLine="600"/>
        <w:jc w:val="both"/>
        <w:rPr>
          <w:sz w:val="22"/>
          <w:szCs w:val="22"/>
        </w:rPr>
      </w:pPr>
      <w:r>
        <w:rPr>
          <w:rFonts w:ascii="Times New Roman" w:hAnsi="Times New Roman"/>
          <w:b w:val="0"/>
          <w:i w:val="0"/>
          <w:color w:val="000000"/>
          <w:sz w:val="22"/>
          <w:szCs w:val="22"/>
        </w:rPr>
        <w:t>Наблюдение интерференции света.</w:t>
      </w:r>
    </w:p>
    <w:p w14:paraId="3FA18221">
      <w:pPr>
        <w:spacing w:before="0" w:after="0" w:line="264" w:lineRule="exact"/>
        <w:ind w:firstLine="600"/>
        <w:jc w:val="both"/>
        <w:rPr>
          <w:sz w:val="22"/>
          <w:szCs w:val="22"/>
        </w:rPr>
      </w:pPr>
      <w:r>
        <w:rPr>
          <w:rFonts w:ascii="Times New Roman" w:hAnsi="Times New Roman"/>
          <w:b w:val="0"/>
          <w:i w:val="0"/>
          <w:color w:val="000000"/>
          <w:sz w:val="22"/>
          <w:szCs w:val="22"/>
        </w:rPr>
        <w:t>Наблюдение дифракции света.</w:t>
      </w:r>
    </w:p>
    <w:p w14:paraId="4914A3DB">
      <w:pPr>
        <w:spacing w:before="0" w:after="0" w:line="264" w:lineRule="exact"/>
        <w:ind w:firstLine="600"/>
        <w:jc w:val="both"/>
        <w:rPr>
          <w:sz w:val="22"/>
          <w:szCs w:val="22"/>
        </w:rPr>
      </w:pPr>
      <w:r>
        <w:rPr>
          <w:rFonts w:ascii="Times New Roman" w:hAnsi="Times New Roman"/>
          <w:b w:val="0"/>
          <w:i w:val="0"/>
          <w:color w:val="000000"/>
          <w:sz w:val="22"/>
          <w:szCs w:val="22"/>
        </w:rPr>
        <w:t xml:space="preserve">Наблюдение дисперсии света. </w:t>
      </w:r>
    </w:p>
    <w:p w14:paraId="4E44A852">
      <w:pPr>
        <w:spacing w:before="0" w:after="0" w:line="264" w:lineRule="exact"/>
        <w:ind w:firstLine="600"/>
        <w:jc w:val="both"/>
        <w:rPr>
          <w:sz w:val="22"/>
          <w:szCs w:val="22"/>
        </w:rPr>
      </w:pPr>
      <w:r>
        <w:rPr>
          <w:rFonts w:ascii="Times New Roman" w:hAnsi="Times New Roman"/>
          <w:b w:val="0"/>
          <w:i w:val="0"/>
          <w:color w:val="000000"/>
          <w:sz w:val="22"/>
          <w:szCs w:val="22"/>
        </w:rPr>
        <w:t>Получение спектра с помощью призмы.</w:t>
      </w:r>
    </w:p>
    <w:p w14:paraId="701BEC15">
      <w:pPr>
        <w:spacing w:before="0" w:after="0" w:line="264" w:lineRule="exact"/>
        <w:ind w:firstLine="600"/>
        <w:jc w:val="both"/>
        <w:rPr>
          <w:sz w:val="22"/>
          <w:szCs w:val="22"/>
        </w:rPr>
      </w:pPr>
      <w:r>
        <w:rPr>
          <w:rFonts w:ascii="Times New Roman" w:hAnsi="Times New Roman"/>
          <w:b w:val="0"/>
          <w:i w:val="0"/>
          <w:color w:val="000000"/>
          <w:sz w:val="22"/>
          <w:szCs w:val="22"/>
        </w:rPr>
        <w:t>Получение спектра с помощью дифракционной решётки.</w:t>
      </w:r>
    </w:p>
    <w:p w14:paraId="6101AA15">
      <w:pPr>
        <w:spacing w:before="0" w:after="0" w:line="264" w:lineRule="exact"/>
        <w:ind w:firstLine="600"/>
        <w:jc w:val="both"/>
        <w:rPr>
          <w:sz w:val="22"/>
          <w:szCs w:val="22"/>
        </w:rPr>
      </w:pPr>
      <w:r>
        <w:rPr>
          <w:rFonts w:ascii="Times New Roman" w:hAnsi="Times New Roman"/>
          <w:b w:val="0"/>
          <w:i w:val="0"/>
          <w:color w:val="000000"/>
          <w:sz w:val="22"/>
          <w:szCs w:val="22"/>
        </w:rPr>
        <w:t>Наблюдение поляризации света.</w:t>
      </w:r>
    </w:p>
    <w:p w14:paraId="0F2B636F">
      <w:pPr>
        <w:spacing w:before="0" w:after="0" w:line="264" w:lineRule="exact"/>
        <w:ind w:firstLine="600"/>
        <w:jc w:val="both"/>
        <w:rPr>
          <w:sz w:val="22"/>
          <w:szCs w:val="22"/>
        </w:rPr>
      </w:pPr>
      <w:r>
        <w:rPr>
          <w:rFonts w:ascii="Times New Roman" w:hAnsi="Times New Roman"/>
          <w:b w:val="0"/>
          <w:i/>
          <w:color w:val="000000"/>
          <w:sz w:val="22"/>
          <w:szCs w:val="22"/>
        </w:rPr>
        <w:t>Ученический эксперимент, лабораторные работы</w:t>
      </w:r>
    </w:p>
    <w:p w14:paraId="6D204D0B">
      <w:pPr>
        <w:spacing w:before="0" w:after="0" w:line="264" w:lineRule="exact"/>
        <w:ind w:firstLine="600"/>
        <w:jc w:val="both"/>
        <w:rPr>
          <w:sz w:val="22"/>
          <w:szCs w:val="22"/>
        </w:rPr>
      </w:pPr>
      <w:r>
        <w:rPr>
          <w:rFonts w:ascii="Times New Roman" w:hAnsi="Times New Roman"/>
          <w:b w:val="0"/>
          <w:i w:val="0"/>
          <w:color w:val="000000"/>
          <w:sz w:val="22"/>
          <w:szCs w:val="22"/>
        </w:rPr>
        <w:t xml:space="preserve">Измерение показателя преломления стекла. </w:t>
      </w:r>
    </w:p>
    <w:p w14:paraId="0B27A38A">
      <w:pPr>
        <w:spacing w:before="0" w:after="0" w:line="264" w:lineRule="exact"/>
        <w:ind w:firstLine="600"/>
        <w:jc w:val="both"/>
        <w:rPr>
          <w:sz w:val="22"/>
          <w:szCs w:val="22"/>
        </w:rPr>
      </w:pPr>
      <w:r>
        <w:rPr>
          <w:rFonts w:ascii="Times New Roman" w:hAnsi="Times New Roman"/>
          <w:b w:val="0"/>
          <w:i w:val="0"/>
          <w:color w:val="000000"/>
          <w:sz w:val="22"/>
          <w:szCs w:val="22"/>
        </w:rPr>
        <w:t>Исследование свойств изображений в линзах.</w:t>
      </w:r>
    </w:p>
    <w:p w14:paraId="1DD25437">
      <w:pPr>
        <w:spacing w:before="0" w:after="0" w:line="264" w:lineRule="exact"/>
        <w:ind w:firstLine="600"/>
        <w:jc w:val="both"/>
        <w:rPr>
          <w:sz w:val="22"/>
          <w:szCs w:val="22"/>
        </w:rPr>
      </w:pPr>
      <w:r>
        <w:rPr>
          <w:rFonts w:ascii="Times New Roman" w:hAnsi="Times New Roman"/>
          <w:b w:val="0"/>
          <w:i w:val="0"/>
          <w:color w:val="000000"/>
          <w:sz w:val="22"/>
          <w:szCs w:val="22"/>
        </w:rPr>
        <w:t>Наблюдение дисперсии света.</w:t>
      </w:r>
    </w:p>
    <w:p w14:paraId="55E060D7">
      <w:pPr>
        <w:spacing w:before="0" w:after="0" w:line="264" w:lineRule="exact"/>
        <w:ind w:left="120" w:firstLine="0"/>
        <w:jc w:val="both"/>
        <w:rPr>
          <w:sz w:val="22"/>
          <w:szCs w:val="22"/>
        </w:rPr>
      </w:pPr>
    </w:p>
    <w:p w14:paraId="30DF740E">
      <w:pPr>
        <w:spacing w:before="0" w:after="0" w:line="264" w:lineRule="exact"/>
        <w:ind w:left="120" w:firstLine="0"/>
        <w:jc w:val="both"/>
        <w:rPr>
          <w:sz w:val="22"/>
          <w:szCs w:val="22"/>
        </w:rPr>
      </w:pPr>
      <w:r>
        <w:rPr>
          <w:rFonts w:ascii="Times New Roman" w:hAnsi="Times New Roman"/>
          <w:b/>
          <w:i w:val="0"/>
          <w:color w:val="000000"/>
          <w:sz w:val="22"/>
          <w:szCs w:val="22"/>
        </w:rPr>
        <w:t>Раздел 6. Основы специальной теории относительности</w:t>
      </w:r>
    </w:p>
    <w:p w14:paraId="6E32B75D">
      <w:pPr>
        <w:spacing w:before="0" w:after="0" w:line="264" w:lineRule="exact"/>
        <w:ind w:firstLine="600"/>
        <w:jc w:val="both"/>
        <w:rPr>
          <w:sz w:val="22"/>
          <w:szCs w:val="22"/>
        </w:rPr>
      </w:pPr>
      <w:r>
        <w:rPr>
          <w:rFonts w:ascii="Times New Roman" w:hAnsi="Times New Roman"/>
          <w:b w:val="0"/>
          <w:i w:val="0"/>
          <w:color w:val="000000"/>
          <w:sz w:val="22"/>
          <w:szCs w:val="22"/>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01497357">
      <w:pPr>
        <w:spacing w:before="0" w:after="0" w:line="264" w:lineRule="exact"/>
        <w:ind w:firstLine="600"/>
        <w:jc w:val="both"/>
        <w:rPr>
          <w:sz w:val="22"/>
          <w:szCs w:val="22"/>
        </w:rPr>
      </w:pPr>
      <w:r>
        <w:rPr>
          <w:rFonts w:ascii="Times New Roman" w:hAnsi="Times New Roman"/>
          <w:b w:val="0"/>
          <w:i w:val="0"/>
          <w:color w:val="000000"/>
          <w:sz w:val="22"/>
          <w:szCs w:val="22"/>
        </w:rPr>
        <w:t>Относительность одновременности. Замедление времени и сокращение длины.</w:t>
      </w:r>
    </w:p>
    <w:p w14:paraId="094FA2EE">
      <w:pPr>
        <w:spacing w:before="0" w:after="0" w:line="264" w:lineRule="exact"/>
        <w:ind w:firstLine="600"/>
        <w:jc w:val="both"/>
        <w:rPr>
          <w:sz w:val="22"/>
          <w:szCs w:val="22"/>
        </w:rPr>
      </w:pPr>
      <w:r>
        <w:rPr>
          <w:rFonts w:ascii="Times New Roman" w:hAnsi="Times New Roman"/>
          <w:b w:val="0"/>
          <w:i w:val="0"/>
          <w:color w:val="000000"/>
          <w:sz w:val="22"/>
          <w:szCs w:val="22"/>
        </w:rPr>
        <w:t>Энергия и импульс релятивистской частицы.</w:t>
      </w:r>
    </w:p>
    <w:p w14:paraId="6EEAFD2F">
      <w:pPr>
        <w:spacing w:before="0" w:after="0" w:line="264" w:lineRule="exact"/>
        <w:ind w:firstLine="600"/>
        <w:jc w:val="both"/>
        <w:rPr>
          <w:sz w:val="22"/>
          <w:szCs w:val="22"/>
        </w:rPr>
      </w:pPr>
      <w:r>
        <w:rPr>
          <w:rFonts w:ascii="Times New Roman" w:hAnsi="Times New Roman"/>
          <w:b w:val="0"/>
          <w:i w:val="0"/>
          <w:color w:val="000000"/>
          <w:sz w:val="22"/>
          <w:szCs w:val="22"/>
        </w:rPr>
        <w:t>Связь массы с энергией и импульсом релятивистской частицы. Энергия покоя.</w:t>
      </w:r>
    </w:p>
    <w:p w14:paraId="23A8A7E6">
      <w:pPr>
        <w:spacing w:before="0" w:after="0" w:line="264" w:lineRule="exact"/>
        <w:ind w:left="120" w:firstLine="0"/>
        <w:jc w:val="both"/>
        <w:rPr>
          <w:sz w:val="22"/>
          <w:szCs w:val="22"/>
        </w:rPr>
      </w:pPr>
    </w:p>
    <w:p w14:paraId="10244F0D">
      <w:pPr>
        <w:spacing w:before="0" w:after="0" w:line="264" w:lineRule="exact"/>
        <w:ind w:left="120" w:firstLine="0"/>
        <w:jc w:val="both"/>
        <w:rPr>
          <w:sz w:val="22"/>
          <w:szCs w:val="22"/>
        </w:rPr>
      </w:pPr>
      <w:r>
        <w:rPr>
          <w:rFonts w:ascii="Times New Roman" w:hAnsi="Times New Roman"/>
          <w:b/>
          <w:i w:val="0"/>
          <w:color w:val="000000"/>
          <w:sz w:val="22"/>
          <w:szCs w:val="22"/>
        </w:rPr>
        <w:t>Раздел 7. Квантовая физика</w:t>
      </w:r>
    </w:p>
    <w:p w14:paraId="3C3A7719">
      <w:pPr>
        <w:spacing w:before="0" w:after="0" w:line="264" w:lineRule="exact"/>
        <w:ind w:firstLine="600"/>
        <w:jc w:val="both"/>
        <w:rPr>
          <w:sz w:val="22"/>
          <w:szCs w:val="22"/>
        </w:rPr>
      </w:pPr>
      <w:r>
        <w:rPr>
          <w:rFonts w:ascii="Times New Roman" w:hAnsi="Times New Roman"/>
          <w:b/>
          <w:i/>
          <w:color w:val="000000"/>
          <w:sz w:val="22"/>
          <w:szCs w:val="22"/>
        </w:rPr>
        <w:t>Тема 1. Элементы квантовой оптики</w:t>
      </w:r>
    </w:p>
    <w:p w14:paraId="30EE05BF">
      <w:pPr>
        <w:spacing w:before="0" w:after="0" w:line="264" w:lineRule="exact"/>
        <w:ind w:firstLine="600"/>
        <w:jc w:val="both"/>
        <w:rPr>
          <w:sz w:val="22"/>
          <w:szCs w:val="22"/>
        </w:rPr>
      </w:pPr>
      <w:r>
        <w:rPr>
          <w:rFonts w:ascii="Times New Roman" w:hAnsi="Times New Roman"/>
          <w:b w:val="0"/>
          <w:i w:val="0"/>
          <w:color w:val="000000"/>
          <w:sz w:val="22"/>
          <w:szCs w:val="22"/>
        </w:rPr>
        <w:t xml:space="preserve">Фотоны. Формула Планка связи энергии фотона с его частотой. Энергия и импульс фотона. </w:t>
      </w:r>
    </w:p>
    <w:p w14:paraId="258A950A">
      <w:pPr>
        <w:spacing w:before="0" w:after="0" w:line="264" w:lineRule="exact"/>
        <w:ind w:firstLine="600"/>
        <w:jc w:val="both"/>
        <w:rPr>
          <w:sz w:val="22"/>
          <w:szCs w:val="22"/>
        </w:rPr>
      </w:pPr>
      <w:r>
        <w:rPr>
          <w:rFonts w:ascii="Times New Roman" w:hAnsi="Times New Roman"/>
          <w:b w:val="0"/>
          <w:i w:val="0"/>
          <w:color w:val="000000"/>
          <w:sz w:val="22"/>
          <w:szCs w:val="22"/>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175057C3">
      <w:pPr>
        <w:spacing w:before="0" w:after="0" w:line="264" w:lineRule="exact"/>
        <w:ind w:firstLine="600"/>
        <w:jc w:val="both"/>
        <w:rPr>
          <w:sz w:val="22"/>
          <w:szCs w:val="22"/>
        </w:rPr>
      </w:pPr>
      <w:r>
        <w:rPr>
          <w:rFonts w:ascii="Times New Roman" w:hAnsi="Times New Roman"/>
          <w:b w:val="0"/>
          <w:i w:val="0"/>
          <w:color w:val="000000"/>
          <w:sz w:val="22"/>
          <w:szCs w:val="22"/>
        </w:rPr>
        <w:t>Давление света. Опыты П. Н. Лебедева.</w:t>
      </w:r>
    </w:p>
    <w:p w14:paraId="076F0014">
      <w:pPr>
        <w:spacing w:before="0" w:after="0" w:line="264" w:lineRule="exact"/>
        <w:ind w:firstLine="600"/>
        <w:jc w:val="both"/>
        <w:rPr>
          <w:sz w:val="22"/>
          <w:szCs w:val="22"/>
        </w:rPr>
      </w:pPr>
      <w:r>
        <w:rPr>
          <w:rFonts w:ascii="Times New Roman" w:hAnsi="Times New Roman"/>
          <w:b w:val="0"/>
          <w:i w:val="0"/>
          <w:color w:val="000000"/>
          <w:sz w:val="22"/>
          <w:szCs w:val="22"/>
        </w:rPr>
        <w:t>Химическое действие света.</w:t>
      </w:r>
    </w:p>
    <w:p w14:paraId="315A1A52">
      <w:pPr>
        <w:spacing w:before="0" w:after="0" w:line="264" w:lineRule="exact"/>
        <w:ind w:firstLine="600"/>
        <w:jc w:val="both"/>
        <w:rPr>
          <w:sz w:val="22"/>
          <w:szCs w:val="22"/>
        </w:rPr>
      </w:pPr>
      <w:r>
        <w:rPr>
          <w:rFonts w:ascii="Times New Roman" w:hAnsi="Times New Roman"/>
          <w:b w:val="0"/>
          <w:i w:val="0"/>
          <w:color w:val="000000"/>
          <w:sz w:val="22"/>
          <w:szCs w:val="22"/>
        </w:rPr>
        <w:t>Технические устройства и практическое применение: фотоэлемент, фотодатчик, солнечная батарея, светодиод.</w:t>
      </w:r>
    </w:p>
    <w:p w14:paraId="63732FF0">
      <w:pPr>
        <w:spacing w:before="0" w:after="0" w:line="264" w:lineRule="exact"/>
        <w:ind w:firstLine="600"/>
        <w:jc w:val="both"/>
        <w:rPr>
          <w:sz w:val="22"/>
          <w:szCs w:val="22"/>
        </w:rPr>
      </w:pPr>
      <w:r>
        <w:rPr>
          <w:rFonts w:ascii="Times New Roman" w:hAnsi="Times New Roman"/>
          <w:b w:val="0"/>
          <w:i/>
          <w:color w:val="000000"/>
          <w:sz w:val="22"/>
          <w:szCs w:val="22"/>
        </w:rPr>
        <w:t>Демонстрации</w:t>
      </w:r>
    </w:p>
    <w:p w14:paraId="1976E25F">
      <w:pPr>
        <w:spacing w:before="0" w:after="0" w:line="264" w:lineRule="exact"/>
        <w:ind w:firstLine="600"/>
        <w:jc w:val="both"/>
        <w:rPr>
          <w:sz w:val="22"/>
          <w:szCs w:val="22"/>
        </w:rPr>
      </w:pPr>
      <w:r>
        <w:rPr>
          <w:rFonts w:ascii="Times New Roman" w:hAnsi="Times New Roman"/>
          <w:b w:val="0"/>
          <w:i w:val="0"/>
          <w:color w:val="000000"/>
          <w:sz w:val="22"/>
          <w:szCs w:val="22"/>
        </w:rPr>
        <w:t>Фотоэффект на установке с цинковой пластиной.</w:t>
      </w:r>
    </w:p>
    <w:p w14:paraId="421F551B">
      <w:pPr>
        <w:spacing w:before="0" w:after="0" w:line="264" w:lineRule="exact"/>
        <w:ind w:firstLine="600"/>
        <w:jc w:val="both"/>
        <w:rPr>
          <w:sz w:val="22"/>
          <w:szCs w:val="22"/>
        </w:rPr>
      </w:pPr>
      <w:r>
        <w:rPr>
          <w:rFonts w:ascii="Times New Roman" w:hAnsi="Times New Roman"/>
          <w:b w:val="0"/>
          <w:i w:val="0"/>
          <w:color w:val="000000"/>
          <w:sz w:val="22"/>
          <w:szCs w:val="22"/>
        </w:rPr>
        <w:t xml:space="preserve">Исследование законов внешнего фотоэффекта. </w:t>
      </w:r>
    </w:p>
    <w:p w14:paraId="5E7E8A2A">
      <w:pPr>
        <w:spacing w:before="0" w:after="0" w:line="264" w:lineRule="exact"/>
        <w:ind w:firstLine="600"/>
        <w:jc w:val="both"/>
        <w:rPr>
          <w:sz w:val="22"/>
          <w:szCs w:val="22"/>
        </w:rPr>
      </w:pPr>
      <w:r>
        <w:rPr>
          <w:rFonts w:ascii="Times New Roman" w:hAnsi="Times New Roman"/>
          <w:b w:val="0"/>
          <w:i w:val="0"/>
          <w:color w:val="000000"/>
          <w:sz w:val="22"/>
          <w:szCs w:val="22"/>
        </w:rPr>
        <w:t>Светодиод.</w:t>
      </w:r>
    </w:p>
    <w:p w14:paraId="6E0F2401">
      <w:pPr>
        <w:spacing w:before="0" w:after="0" w:line="264" w:lineRule="exact"/>
        <w:ind w:firstLine="600"/>
        <w:jc w:val="both"/>
        <w:rPr>
          <w:sz w:val="22"/>
          <w:szCs w:val="22"/>
        </w:rPr>
      </w:pPr>
      <w:r>
        <w:rPr>
          <w:rFonts w:ascii="Times New Roman" w:hAnsi="Times New Roman"/>
          <w:b w:val="0"/>
          <w:i w:val="0"/>
          <w:color w:val="000000"/>
          <w:sz w:val="22"/>
          <w:szCs w:val="22"/>
        </w:rPr>
        <w:t>Солнечная батарея.</w:t>
      </w:r>
    </w:p>
    <w:p w14:paraId="12AA8B01">
      <w:pPr>
        <w:spacing w:before="0" w:after="0" w:line="264" w:lineRule="exact"/>
        <w:ind w:firstLine="600"/>
        <w:jc w:val="both"/>
        <w:rPr>
          <w:sz w:val="22"/>
          <w:szCs w:val="22"/>
        </w:rPr>
      </w:pPr>
      <w:r>
        <w:rPr>
          <w:rFonts w:ascii="Times New Roman" w:hAnsi="Times New Roman"/>
          <w:b/>
          <w:i/>
          <w:color w:val="000000"/>
          <w:sz w:val="22"/>
          <w:szCs w:val="22"/>
        </w:rPr>
        <w:t>Тема 2. Строение атома</w:t>
      </w:r>
    </w:p>
    <w:p w14:paraId="6A7B8AD9">
      <w:pPr>
        <w:spacing w:before="0" w:after="0" w:line="264" w:lineRule="exact"/>
        <w:ind w:firstLine="600"/>
        <w:jc w:val="both"/>
        <w:rPr>
          <w:sz w:val="22"/>
          <w:szCs w:val="22"/>
        </w:rPr>
      </w:pPr>
      <w:r>
        <w:rPr>
          <w:rFonts w:ascii="Times New Roman" w:hAnsi="Times New Roman"/>
          <w:b w:val="0"/>
          <w:i w:val="0"/>
          <w:color w:val="000000"/>
          <w:sz w:val="22"/>
          <w:szCs w:val="22"/>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26444F42">
      <w:pPr>
        <w:spacing w:before="0" w:after="0" w:line="264" w:lineRule="exact"/>
        <w:ind w:firstLine="600"/>
        <w:jc w:val="both"/>
        <w:rPr>
          <w:sz w:val="22"/>
          <w:szCs w:val="22"/>
        </w:rPr>
      </w:pPr>
      <w:r>
        <w:rPr>
          <w:rFonts w:ascii="Times New Roman" w:hAnsi="Times New Roman"/>
          <w:b w:val="0"/>
          <w:i w:val="0"/>
          <w:color w:val="000000"/>
          <w:sz w:val="22"/>
          <w:szCs w:val="22"/>
        </w:rPr>
        <w:t xml:space="preserve">Волновые свойства частиц. Волны де Бройля. Корпускулярно-волновой дуализм. </w:t>
      </w:r>
    </w:p>
    <w:p w14:paraId="3ACD1542">
      <w:pPr>
        <w:spacing w:before="0" w:after="0" w:line="264" w:lineRule="exact"/>
        <w:ind w:firstLine="600"/>
        <w:jc w:val="both"/>
        <w:rPr>
          <w:sz w:val="22"/>
          <w:szCs w:val="22"/>
        </w:rPr>
      </w:pPr>
      <w:r>
        <w:rPr>
          <w:rFonts w:ascii="Times New Roman" w:hAnsi="Times New Roman"/>
          <w:b w:val="0"/>
          <w:i w:val="0"/>
          <w:color w:val="000000"/>
          <w:sz w:val="22"/>
          <w:szCs w:val="22"/>
        </w:rPr>
        <w:t xml:space="preserve">Спонтанное и вынужденное излучение. </w:t>
      </w:r>
    </w:p>
    <w:p w14:paraId="40D19472">
      <w:pPr>
        <w:spacing w:before="0" w:after="0" w:line="264" w:lineRule="exact"/>
        <w:ind w:firstLine="600"/>
        <w:jc w:val="both"/>
        <w:rPr>
          <w:sz w:val="22"/>
          <w:szCs w:val="22"/>
        </w:rPr>
      </w:pPr>
      <w:r>
        <w:rPr>
          <w:rFonts w:ascii="Times New Roman" w:hAnsi="Times New Roman"/>
          <w:b w:val="0"/>
          <w:i w:val="0"/>
          <w:color w:val="000000"/>
          <w:sz w:val="22"/>
          <w:szCs w:val="22"/>
        </w:rPr>
        <w:t>Технические устройства и практическое применение: спектральный анализ (спектроскоп), лазер, квантовый компьютер.</w:t>
      </w:r>
    </w:p>
    <w:p w14:paraId="1E2655B8">
      <w:pPr>
        <w:spacing w:before="0" w:after="0" w:line="264" w:lineRule="exact"/>
        <w:ind w:firstLine="600"/>
        <w:jc w:val="both"/>
        <w:rPr>
          <w:sz w:val="22"/>
          <w:szCs w:val="22"/>
        </w:rPr>
      </w:pPr>
      <w:r>
        <w:rPr>
          <w:rFonts w:ascii="Times New Roman" w:hAnsi="Times New Roman"/>
          <w:b w:val="0"/>
          <w:i/>
          <w:color w:val="000000"/>
          <w:sz w:val="22"/>
          <w:szCs w:val="22"/>
        </w:rPr>
        <w:t>Демонстрации</w:t>
      </w:r>
    </w:p>
    <w:p w14:paraId="119D86FD">
      <w:pPr>
        <w:spacing w:before="0" w:after="0" w:line="264" w:lineRule="exact"/>
        <w:ind w:firstLine="600"/>
        <w:jc w:val="both"/>
        <w:rPr>
          <w:sz w:val="22"/>
          <w:szCs w:val="22"/>
        </w:rPr>
      </w:pPr>
      <w:r>
        <w:rPr>
          <w:rFonts w:ascii="Times New Roman" w:hAnsi="Times New Roman"/>
          <w:b w:val="0"/>
          <w:i w:val="0"/>
          <w:color w:val="000000"/>
          <w:sz w:val="22"/>
          <w:szCs w:val="22"/>
        </w:rPr>
        <w:t>Модель опыта Резерфорда.</w:t>
      </w:r>
    </w:p>
    <w:p w14:paraId="58D563DE">
      <w:pPr>
        <w:spacing w:before="0" w:after="0" w:line="264" w:lineRule="exact"/>
        <w:ind w:firstLine="600"/>
        <w:jc w:val="both"/>
        <w:rPr>
          <w:sz w:val="22"/>
          <w:szCs w:val="22"/>
        </w:rPr>
      </w:pPr>
      <w:r>
        <w:rPr>
          <w:rFonts w:ascii="Times New Roman" w:hAnsi="Times New Roman"/>
          <w:b w:val="0"/>
          <w:i w:val="0"/>
          <w:color w:val="000000"/>
          <w:sz w:val="22"/>
          <w:szCs w:val="22"/>
        </w:rPr>
        <w:t>Определение длины волны лазера.</w:t>
      </w:r>
    </w:p>
    <w:p w14:paraId="755BC714">
      <w:pPr>
        <w:spacing w:before="0" w:after="0" w:line="264" w:lineRule="exact"/>
        <w:ind w:firstLine="600"/>
        <w:jc w:val="both"/>
        <w:rPr>
          <w:sz w:val="22"/>
          <w:szCs w:val="22"/>
        </w:rPr>
      </w:pPr>
      <w:r>
        <w:rPr>
          <w:rFonts w:ascii="Times New Roman" w:hAnsi="Times New Roman"/>
          <w:b w:val="0"/>
          <w:i w:val="0"/>
          <w:color w:val="000000"/>
          <w:sz w:val="22"/>
          <w:szCs w:val="22"/>
        </w:rPr>
        <w:t>Наблюдение линейчатых спектров излучения.</w:t>
      </w:r>
    </w:p>
    <w:p w14:paraId="5D4D6A7B">
      <w:pPr>
        <w:spacing w:before="0" w:after="0" w:line="264" w:lineRule="exact"/>
        <w:ind w:firstLine="600"/>
        <w:jc w:val="both"/>
        <w:rPr>
          <w:sz w:val="22"/>
          <w:szCs w:val="22"/>
        </w:rPr>
      </w:pPr>
      <w:r>
        <w:rPr>
          <w:rFonts w:ascii="Times New Roman" w:hAnsi="Times New Roman"/>
          <w:b w:val="0"/>
          <w:i w:val="0"/>
          <w:color w:val="000000"/>
          <w:sz w:val="22"/>
          <w:szCs w:val="22"/>
        </w:rPr>
        <w:t>Лазер.</w:t>
      </w:r>
    </w:p>
    <w:p w14:paraId="23611B2C">
      <w:pPr>
        <w:spacing w:before="0" w:after="0" w:line="264" w:lineRule="exact"/>
        <w:ind w:firstLine="600"/>
        <w:jc w:val="both"/>
        <w:rPr>
          <w:sz w:val="22"/>
          <w:szCs w:val="22"/>
        </w:rPr>
      </w:pPr>
      <w:r>
        <w:rPr>
          <w:rFonts w:ascii="Times New Roman" w:hAnsi="Times New Roman"/>
          <w:b w:val="0"/>
          <w:i/>
          <w:color w:val="000000"/>
          <w:sz w:val="22"/>
          <w:szCs w:val="22"/>
        </w:rPr>
        <w:t>Ученический эксперимент, лабораторные работы</w:t>
      </w:r>
    </w:p>
    <w:p w14:paraId="63652C38">
      <w:pPr>
        <w:spacing w:before="0" w:after="0" w:line="264" w:lineRule="exact"/>
        <w:ind w:firstLine="600"/>
        <w:jc w:val="both"/>
        <w:rPr>
          <w:sz w:val="22"/>
          <w:szCs w:val="22"/>
        </w:rPr>
      </w:pPr>
      <w:r>
        <w:rPr>
          <w:rFonts w:ascii="Times New Roman" w:hAnsi="Times New Roman"/>
          <w:b w:val="0"/>
          <w:i w:val="0"/>
          <w:color w:val="000000"/>
          <w:sz w:val="22"/>
          <w:szCs w:val="22"/>
        </w:rPr>
        <w:t>Наблюдение линейчатого спектра.</w:t>
      </w:r>
    </w:p>
    <w:p w14:paraId="13C1ABA1">
      <w:pPr>
        <w:spacing w:before="0" w:after="0" w:line="264" w:lineRule="exact"/>
        <w:ind w:firstLine="600"/>
        <w:jc w:val="both"/>
        <w:rPr>
          <w:sz w:val="22"/>
          <w:szCs w:val="22"/>
        </w:rPr>
      </w:pPr>
      <w:r>
        <w:rPr>
          <w:rFonts w:ascii="Times New Roman" w:hAnsi="Times New Roman"/>
          <w:b/>
          <w:i/>
          <w:color w:val="000000"/>
          <w:sz w:val="22"/>
          <w:szCs w:val="22"/>
        </w:rPr>
        <w:t>Тема 3. Атомное ядро</w:t>
      </w:r>
    </w:p>
    <w:p w14:paraId="2CBB2468">
      <w:pPr>
        <w:spacing w:before="0" w:after="0" w:line="264" w:lineRule="exact"/>
        <w:ind w:firstLine="600"/>
        <w:jc w:val="both"/>
        <w:rPr>
          <w:sz w:val="22"/>
          <w:szCs w:val="22"/>
        </w:rPr>
      </w:pPr>
      <w:r>
        <w:rPr>
          <w:rFonts w:ascii="Times New Roman" w:hAnsi="Times New Roman"/>
          <w:b w:val="0"/>
          <w:i w:val="0"/>
          <w:color w:val="000000"/>
          <w:sz w:val="22"/>
          <w:szCs w:val="22"/>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5916A5E2">
      <w:pPr>
        <w:spacing w:before="0" w:after="0" w:line="264" w:lineRule="exact"/>
        <w:ind w:firstLine="600"/>
        <w:jc w:val="both"/>
        <w:rPr>
          <w:sz w:val="22"/>
          <w:szCs w:val="22"/>
        </w:rPr>
      </w:pPr>
      <w:r>
        <w:rPr>
          <w:rFonts w:ascii="Times New Roman" w:hAnsi="Times New Roman"/>
          <w:b w:val="0"/>
          <w:i w:val="0"/>
          <w:color w:val="000000"/>
          <w:sz w:val="22"/>
          <w:szCs w:val="22"/>
        </w:rPr>
        <w:t xml:space="preserve">Открытие протона и нейтрона. Нуклонная модель ядра Гейзенберга–Иваненко. Заряд ядра. Массовое число ядра. Изотопы. </w:t>
      </w:r>
    </w:p>
    <w:p w14:paraId="6077F079">
      <w:pPr>
        <w:spacing w:before="0" w:after="0" w:line="264" w:lineRule="exact"/>
        <w:ind w:firstLine="600"/>
        <w:jc w:val="both"/>
        <w:rPr>
          <w:sz w:val="22"/>
          <w:szCs w:val="22"/>
        </w:rPr>
      </w:pPr>
      <w:r>
        <w:rPr>
          <w:rFonts w:ascii="Times New Roman" w:hAnsi="Times New Roman"/>
          <w:b w:val="0"/>
          <w:i w:val="0"/>
          <w:color w:val="000000"/>
          <w:sz w:val="22"/>
          <w:szCs w:val="22"/>
        </w:rPr>
        <w:t>Альфа-распад. Электронный и позитронный бета-распад. Гамма-излучение. Закон радиоактивного распада.</w:t>
      </w:r>
    </w:p>
    <w:p w14:paraId="28896DCF">
      <w:pPr>
        <w:spacing w:before="0" w:after="0" w:line="264" w:lineRule="exact"/>
        <w:ind w:firstLine="600"/>
        <w:jc w:val="both"/>
        <w:rPr>
          <w:sz w:val="22"/>
          <w:szCs w:val="22"/>
        </w:rPr>
      </w:pPr>
      <w:r>
        <w:rPr>
          <w:rFonts w:ascii="Times New Roman" w:hAnsi="Times New Roman"/>
          <w:b w:val="0"/>
          <w:i w:val="0"/>
          <w:color w:val="000000"/>
          <w:sz w:val="22"/>
          <w:szCs w:val="22"/>
        </w:rPr>
        <w:t>Энергия связи нуклонов в ядре. Ядерные силы. Дефект массы ядра.</w:t>
      </w:r>
    </w:p>
    <w:p w14:paraId="6228CC1A">
      <w:pPr>
        <w:spacing w:before="0" w:after="0" w:line="264" w:lineRule="exact"/>
        <w:ind w:firstLine="600"/>
        <w:jc w:val="both"/>
        <w:rPr>
          <w:sz w:val="22"/>
          <w:szCs w:val="22"/>
        </w:rPr>
      </w:pPr>
      <w:r>
        <w:rPr>
          <w:rFonts w:ascii="Times New Roman" w:hAnsi="Times New Roman"/>
          <w:b w:val="0"/>
          <w:i w:val="0"/>
          <w:color w:val="000000"/>
          <w:sz w:val="22"/>
          <w:szCs w:val="22"/>
        </w:rPr>
        <w:t>Ядерные реакции. Деление и синтез ядер.</w:t>
      </w:r>
    </w:p>
    <w:p w14:paraId="183B2EB1">
      <w:pPr>
        <w:spacing w:before="0" w:after="0" w:line="264" w:lineRule="exact"/>
        <w:ind w:firstLine="600"/>
        <w:jc w:val="both"/>
        <w:rPr>
          <w:sz w:val="22"/>
          <w:szCs w:val="22"/>
        </w:rPr>
      </w:pPr>
      <w:r>
        <w:rPr>
          <w:rFonts w:ascii="Times New Roman" w:hAnsi="Times New Roman"/>
          <w:b w:val="0"/>
          <w:i w:val="0"/>
          <w:color w:val="000000"/>
          <w:sz w:val="22"/>
          <w:szCs w:val="22"/>
        </w:rPr>
        <w:t>Ядерный реактор. Термоядерный синтез. Проблемы и перспективы ядерной энергетики. Экологические аспекты ядерной энергетики.</w:t>
      </w:r>
    </w:p>
    <w:p w14:paraId="140022DD">
      <w:pPr>
        <w:spacing w:before="0" w:after="0" w:line="264" w:lineRule="exact"/>
        <w:ind w:firstLine="600"/>
        <w:jc w:val="both"/>
        <w:rPr>
          <w:sz w:val="22"/>
          <w:szCs w:val="22"/>
        </w:rPr>
      </w:pPr>
      <w:r>
        <w:rPr>
          <w:rFonts w:ascii="Times New Roman" w:hAnsi="Times New Roman"/>
          <w:b w:val="0"/>
          <w:i w:val="0"/>
          <w:color w:val="000000"/>
          <w:sz w:val="22"/>
          <w:szCs w:val="22"/>
        </w:rPr>
        <w:t xml:space="preserve">Элементарные частицы. Открытие позитрона. </w:t>
      </w:r>
    </w:p>
    <w:p w14:paraId="70C39EAC">
      <w:pPr>
        <w:spacing w:before="0" w:after="0" w:line="264" w:lineRule="exact"/>
        <w:ind w:firstLine="600"/>
        <w:jc w:val="both"/>
        <w:rPr>
          <w:sz w:val="22"/>
          <w:szCs w:val="22"/>
        </w:rPr>
      </w:pPr>
      <w:r>
        <w:rPr>
          <w:rFonts w:ascii="Times New Roman" w:hAnsi="Times New Roman"/>
          <w:b w:val="0"/>
          <w:i w:val="0"/>
          <w:color w:val="000000"/>
          <w:sz w:val="22"/>
          <w:szCs w:val="22"/>
        </w:rPr>
        <w:t>Методы наблюдения и регистрации элементарных частиц.</w:t>
      </w:r>
    </w:p>
    <w:p w14:paraId="0D1E4EE1">
      <w:pPr>
        <w:spacing w:before="0" w:after="0" w:line="264" w:lineRule="exact"/>
        <w:ind w:firstLine="600"/>
        <w:jc w:val="both"/>
        <w:rPr>
          <w:sz w:val="22"/>
          <w:szCs w:val="22"/>
        </w:rPr>
      </w:pPr>
      <w:r>
        <w:rPr>
          <w:rFonts w:ascii="Times New Roman" w:hAnsi="Times New Roman"/>
          <w:b w:val="0"/>
          <w:i w:val="0"/>
          <w:color w:val="000000"/>
          <w:sz w:val="22"/>
          <w:szCs w:val="22"/>
        </w:rPr>
        <w:t>Фундаментальные взаимодействия. Единство физической картины мира.</w:t>
      </w:r>
    </w:p>
    <w:p w14:paraId="0738B205">
      <w:pPr>
        <w:spacing w:before="0" w:after="0" w:line="264" w:lineRule="exact"/>
        <w:ind w:firstLine="600"/>
        <w:jc w:val="both"/>
        <w:rPr>
          <w:sz w:val="22"/>
          <w:szCs w:val="22"/>
        </w:rPr>
      </w:pPr>
      <w:r>
        <w:rPr>
          <w:rFonts w:ascii="Times New Roman" w:hAnsi="Times New Roman"/>
          <w:b w:val="0"/>
          <w:i w:val="0"/>
          <w:color w:val="000000"/>
          <w:sz w:val="22"/>
          <w:szCs w:val="22"/>
        </w:rPr>
        <w:t>Технические устройства и практическое применение: дозиметр, камера Вильсона, ядерный реактор, атомная бомба.</w:t>
      </w:r>
    </w:p>
    <w:p w14:paraId="1A7794E4">
      <w:pPr>
        <w:spacing w:before="0" w:after="0" w:line="264" w:lineRule="exact"/>
        <w:ind w:firstLine="600"/>
        <w:jc w:val="both"/>
        <w:rPr>
          <w:sz w:val="22"/>
          <w:szCs w:val="22"/>
        </w:rPr>
      </w:pPr>
      <w:r>
        <w:rPr>
          <w:rFonts w:ascii="Times New Roman" w:hAnsi="Times New Roman"/>
          <w:b w:val="0"/>
          <w:i/>
          <w:color w:val="000000"/>
          <w:sz w:val="22"/>
          <w:szCs w:val="22"/>
        </w:rPr>
        <w:t>Демонстрации</w:t>
      </w:r>
    </w:p>
    <w:p w14:paraId="4598AC28">
      <w:pPr>
        <w:spacing w:before="0" w:after="0" w:line="264" w:lineRule="exact"/>
        <w:ind w:firstLine="600"/>
        <w:jc w:val="both"/>
        <w:rPr>
          <w:sz w:val="22"/>
          <w:szCs w:val="22"/>
        </w:rPr>
      </w:pPr>
      <w:r>
        <w:rPr>
          <w:rFonts w:ascii="Times New Roman" w:hAnsi="Times New Roman"/>
          <w:b w:val="0"/>
          <w:i w:val="0"/>
          <w:color w:val="000000"/>
          <w:sz w:val="22"/>
          <w:szCs w:val="22"/>
        </w:rPr>
        <w:t>Счётчик ионизирующих частиц.</w:t>
      </w:r>
    </w:p>
    <w:p w14:paraId="4A615D01">
      <w:pPr>
        <w:spacing w:before="0" w:after="0" w:line="264" w:lineRule="exact"/>
        <w:ind w:firstLine="600"/>
        <w:jc w:val="both"/>
        <w:rPr>
          <w:sz w:val="22"/>
          <w:szCs w:val="22"/>
        </w:rPr>
      </w:pPr>
      <w:r>
        <w:rPr>
          <w:rFonts w:ascii="Times New Roman" w:hAnsi="Times New Roman"/>
          <w:b w:val="0"/>
          <w:i/>
          <w:color w:val="000000"/>
          <w:sz w:val="22"/>
          <w:szCs w:val="22"/>
        </w:rPr>
        <w:t>Ученический эксперимент, лабораторные работы</w:t>
      </w:r>
    </w:p>
    <w:p w14:paraId="0DB8E755">
      <w:pPr>
        <w:spacing w:before="0" w:after="0" w:line="264" w:lineRule="exact"/>
        <w:ind w:firstLine="600"/>
        <w:jc w:val="both"/>
        <w:rPr>
          <w:sz w:val="22"/>
          <w:szCs w:val="22"/>
        </w:rPr>
      </w:pPr>
      <w:r>
        <w:rPr>
          <w:rFonts w:ascii="Times New Roman" w:hAnsi="Times New Roman"/>
          <w:b w:val="0"/>
          <w:i w:val="0"/>
          <w:color w:val="000000"/>
          <w:sz w:val="22"/>
          <w:szCs w:val="22"/>
        </w:rPr>
        <w:t>Исследование треков частиц (по готовым фотографиям).</w:t>
      </w:r>
    </w:p>
    <w:p w14:paraId="07C9C1F4">
      <w:pPr>
        <w:spacing w:before="0" w:after="0" w:line="264" w:lineRule="exact"/>
        <w:ind w:left="120" w:firstLine="0"/>
        <w:jc w:val="both"/>
        <w:rPr>
          <w:sz w:val="22"/>
          <w:szCs w:val="22"/>
        </w:rPr>
      </w:pPr>
    </w:p>
    <w:p w14:paraId="0FBBDC3D">
      <w:pPr>
        <w:spacing w:before="0" w:after="0" w:line="264" w:lineRule="exact"/>
        <w:ind w:left="120" w:firstLine="0"/>
        <w:jc w:val="both"/>
        <w:rPr>
          <w:sz w:val="22"/>
          <w:szCs w:val="22"/>
        </w:rPr>
      </w:pPr>
      <w:r>
        <w:rPr>
          <w:rFonts w:ascii="Times New Roman" w:hAnsi="Times New Roman"/>
          <w:b/>
          <w:i w:val="0"/>
          <w:color w:val="000000"/>
          <w:sz w:val="22"/>
          <w:szCs w:val="22"/>
        </w:rPr>
        <w:t>Раздел 8. Элементы астрономии и астрофизики</w:t>
      </w:r>
    </w:p>
    <w:p w14:paraId="17A02494">
      <w:pPr>
        <w:spacing w:before="0" w:after="0" w:line="264" w:lineRule="exact"/>
        <w:ind w:firstLine="600"/>
        <w:jc w:val="both"/>
        <w:rPr>
          <w:sz w:val="22"/>
          <w:szCs w:val="22"/>
        </w:rPr>
      </w:pPr>
      <w:r>
        <w:rPr>
          <w:rFonts w:ascii="Times New Roman" w:hAnsi="Times New Roman"/>
          <w:b w:val="0"/>
          <w:i w:val="0"/>
          <w:color w:val="000000"/>
          <w:sz w:val="22"/>
          <w:szCs w:val="22"/>
        </w:rPr>
        <w:t>Этапы развития астрономии. Прикладное и мировоззренческое значение астрономии.</w:t>
      </w:r>
    </w:p>
    <w:p w14:paraId="325D7477">
      <w:pPr>
        <w:spacing w:before="0" w:after="0" w:line="264" w:lineRule="exact"/>
        <w:ind w:firstLine="600"/>
        <w:jc w:val="both"/>
        <w:rPr>
          <w:sz w:val="22"/>
          <w:szCs w:val="22"/>
        </w:rPr>
      </w:pPr>
      <w:r>
        <w:rPr>
          <w:rFonts w:ascii="Times New Roman" w:hAnsi="Times New Roman"/>
          <w:b w:val="0"/>
          <w:i w:val="0"/>
          <w:color w:val="000000"/>
          <w:sz w:val="22"/>
          <w:szCs w:val="22"/>
        </w:rPr>
        <w:t>Вид звёздного неба. Созвездия, яркие звёзды, планеты, их видимое движение.</w:t>
      </w:r>
    </w:p>
    <w:p w14:paraId="7DDBA3CD">
      <w:pPr>
        <w:spacing w:before="0" w:after="0" w:line="264" w:lineRule="exact"/>
        <w:ind w:firstLine="600"/>
        <w:jc w:val="both"/>
        <w:rPr>
          <w:sz w:val="22"/>
          <w:szCs w:val="22"/>
        </w:rPr>
      </w:pPr>
      <w:r>
        <w:rPr>
          <w:rFonts w:ascii="Times New Roman" w:hAnsi="Times New Roman"/>
          <w:b w:val="0"/>
          <w:i w:val="0"/>
          <w:color w:val="000000"/>
          <w:sz w:val="22"/>
          <w:szCs w:val="22"/>
        </w:rPr>
        <w:t xml:space="preserve">Солнечная система. </w:t>
      </w:r>
    </w:p>
    <w:p w14:paraId="37F886F4">
      <w:pPr>
        <w:spacing w:before="0" w:after="0" w:line="264" w:lineRule="exact"/>
        <w:ind w:firstLine="600"/>
        <w:jc w:val="both"/>
        <w:rPr>
          <w:sz w:val="22"/>
          <w:szCs w:val="22"/>
        </w:rPr>
      </w:pPr>
      <w:r>
        <w:rPr>
          <w:rFonts w:ascii="Times New Roman" w:hAnsi="Times New Roman"/>
          <w:b w:val="0"/>
          <w:i w:val="0"/>
          <w:color w:val="000000"/>
          <w:sz w:val="22"/>
          <w:szCs w:val="22"/>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1E24CCDF">
      <w:pPr>
        <w:spacing w:before="0" w:after="0" w:line="264" w:lineRule="exact"/>
        <w:ind w:firstLine="600"/>
        <w:jc w:val="both"/>
        <w:rPr>
          <w:sz w:val="22"/>
          <w:szCs w:val="22"/>
        </w:rPr>
      </w:pPr>
      <w:r>
        <w:rPr>
          <w:rFonts w:ascii="Times New Roman" w:hAnsi="Times New Roman"/>
          <w:b w:val="0"/>
          <w:i w:val="0"/>
          <w:color w:val="000000"/>
          <w:sz w:val="22"/>
          <w:szCs w:val="22"/>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5D0CEDCD">
      <w:pPr>
        <w:spacing w:before="0" w:after="0" w:line="264" w:lineRule="exact"/>
        <w:ind w:firstLine="600"/>
        <w:jc w:val="both"/>
        <w:rPr>
          <w:sz w:val="22"/>
          <w:szCs w:val="22"/>
        </w:rPr>
      </w:pPr>
      <w:r>
        <w:rPr>
          <w:rFonts w:ascii="Times New Roman" w:hAnsi="Times New Roman"/>
          <w:b w:val="0"/>
          <w:i w:val="0"/>
          <w:color w:val="000000"/>
          <w:sz w:val="22"/>
          <w:szCs w:val="22"/>
        </w:rPr>
        <w:t>Вселенная. Расширение Вселенной. Закон Хаббла. Разбегание галактик. Теория Большого взрыва. Реликтовое излучение.</w:t>
      </w:r>
    </w:p>
    <w:p w14:paraId="528833F3">
      <w:pPr>
        <w:spacing w:before="0" w:after="0" w:line="264" w:lineRule="exact"/>
        <w:ind w:firstLine="600"/>
        <w:jc w:val="both"/>
        <w:rPr>
          <w:sz w:val="22"/>
          <w:szCs w:val="22"/>
        </w:rPr>
      </w:pPr>
      <w:r>
        <w:rPr>
          <w:rFonts w:ascii="Times New Roman" w:hAnsi="Times New Roman"/>
          <w:b w:val="0"/>
          <w:i w:val="0"/>
          <w:color w:val="000000"/>
          <w:sz w:val="22"/>
          <w:szCs w:val="22"/>
        </w:rPr>
        <w:t xml:space="preserve">Масштабная структура Вселенной. Метагалактика. </w:t>
      </w:r>
    </w:p>
    <w:p w14:paraId="01871EE4">
      <w:pPr>
        <w:spacing w:before="0" w:after="0" w:line="264" w:lineRule="exact"/>
        <w:ind w:firstLine="600"/>
        <w:jc w:val="both"/>
        <w:rPr>
          <w:sz w:val="22"/>
          <w:szCs w:val="22"/>
        </w:rPr>
      </w:pPr>
      <w:r>
        <w:rPr>
          <w:rFonts w:ascii="Times New Roman" w:hAnsi="Times New Roman"/>
          <w:b w:val="0"/>
          <w:i w:val="0"/>
          <w:color w:val="000000"/>
          <w:sz w:val="22"/>
          <w:szCs w:val="22"/>
        </w:rPr>
        <w:t>Нерешённые проблемы астрономии.</w:t>
      </w:r>
    </w:p>
    <w:p w14:paraId="05494E38">
      <w:pPr>
        <w:spacing w:before="0" w:after="0" w:line="264" w:lineRule="exact"/>
        <w:ind w:firstLine="600"/>
        <w:jc w:val="both"/>
        <w:rPr>
          <w:sz w:val="22"/>
          <w:szCs w:val="22"/>
        </w:rPr>
      </w:pPr>
      <w:r>
        <w:rPr>
          <w:rFonts w:ascii="Times New Roman" w:hAnsi="Times New Roman"/>
          <w:b w:val="0"/>
          <w:i/>
          <w:color w:val="000000"/>
          <w:sz w:val="22"/>
          <w:szCs w:val="22"/>
        </w:rPr>
        <w:t>Ученические наблюдения</w:t>
      </w:r>
    </w:p>
    <w:p w14:paraId="24A351F8">
      <w:pPr>
        <w:spacing w:before="0" w:after="0" w:line="264" w:lineRule="exact"/>
        <w:ind w:firstLine="600"/>
        <w:jc w:val="both"/>
        <w:rPr>
          <w:sz w:val="22"/>
          <w:szCs w:val="22"/>
        </w:rPr>
      </w:pPr>
      <w:r>
        <w:rPr>
          <w:rFonts w:ascii="Times New Roman" w:hAnsi="Times New Roman"/>
          <w:b w:val="0"/>
          <w:i w:val="0"/>
          <w:color w:val="000000"/>
          <w:sz w:val="22"/>
          <w:szCs w:val="22"/>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42AD0B89">
      <w:pPr>
        <w:spacing w:before="0" w:after="0" w:line="264" w:lineRule="exact"/>
        <w:ind w:firstLine="600"/>
        <w:jc w:val="both"/>
        <w:rPr>
          <w:sz w:val="22"/>
          <w:szCs w:val="22"/>
        </w:rPr>
      </w:pPr>
      <w:r>
        <w:rPr>
          <w:rFonts w:ascii="Times New Roman" w:hAnsi="Times New Roman"/>
          <w:b w:val="0"/>
          <w:i w:val="0"/>
          <w:color w:val="000000"/>
          <w:sz w:val="22"/>
          <w:szCs w:val="22"/>
        </w:rPr>
        <w:t>Наблюдения в телескоп Луны, планет, Млечного Пути.</w:t>
      </w:r>
    </w:p>
    <w:p w14:paraId="04A7C623">
      <w:pPr>
        <w:spacing w:before="0" w:after="0" w:line="264" w:lineRule="exact"/>
        <w:ind w:firstLine="600"/>
        <w:jc w:val="both"/>
        <w:rPr>
          <w:sz w:val="22"/>
          <w:szCs w:val="22"/>
        </w:rPr>
      </w:pPr>
      <w:r>
        <w:rPr>
          <w:rFonts w:ascii="Times New Roman" w:hAnsi="Times New Roman"/>
          <w:b/>
          <w:i w:val="0"/>
          <w:color w:val="000000"/>
          <w:sz w:val="22"/>
          <w:szCs w:val="22"/>
        </w:rPr>
        <w:t>Обобщающее повторение</w:t>
      </w:r>
    </w:p>
    <w:p w14:paraId="70717828">
      <w:pPr>
        <w:spacing w:before="0" w:after="0" w:line="264" w:lineRule="exact"/>
        <w:ind w:firstLine="600"/>
        <w:jc w:val="both"/>
        <w:rPr>
          <w:sz w:val="22"/>
          <w:szCs w:val="22"/>
        </w:rPr>
      </w:pPr>
      <w:r>
        <w:rPr>
          <w:rFonts w:ascii="Times New Roman" w:hAnsi="Times New Roman"/>
          <w:b w:val="0"/>
          <w:i w:val="0"/>
          <w:color w:val="000000"/>
          <w:sz w:val="22"/>
          <w:szCs w:val="22"/>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18CBCF4E">
      <w:pPr>
        <w:spacing w:before="0" w:after="0" w:line="264" w:lineRule="exact"/>
        <w:ind w:firstLine="600"/>
        <w:jc w:val="both"/>
        <w:rPr>
          <w:sz w:val="22"/>
          <w:szCs w:val="22"/>
        </w:rPr>
      </w:pPr>
      <w:r>
        <w:rPr>
          <w:rFonts w:ascii="Times New Roman" w:hAnsi="Times New Roman"/>
          <w:b/>
          <w:i w:val="0"/>
          <w:color w:val="000000"/>
          <w:sz w:val="22"/>
          <w:szCs w:val="22"/>
        </w:rPr>
        <w:t>Межпредметные связи</w:t>
      </w:r>
    </w:p>
    <w:p w14:paraId="58367945">
      <w:pPr>
        <w:spacing w:before="0" w:after="0" w:line="264" w:lineRule="exact"/>
        <w:ind w:firstLine="600"/>
        <w:jc w:val="both"/>
        <w:rPr>
          <w:sz w:val="22"/>
          <w:szCs w:val="22"/>
        </w:rPr>
      </w:pPr>
      <w:r>
        <w:rPr>
          <w:rFonts w:ascii="Times New Roman" w:hAnsi="Times New Roman"/>
          <w:b w:val="0"/>
          <w:i w:val="0"/>
          <w:color w:val="000000"/>
          <w:sz w:val="22"/>
          <w:szCs w:val="22"/>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3BD99CBC">
      <w:pPr>
        <w:spacing w:before="0" w:after="0" w:line="264" w:lineRule="exact"/>
        <w:ind w:firstLine="600"/>
        <w:jc w:val="both"/>
        <w:rPr>
          <w:sz w:val="22"/>
          <w:szCs w:val="22"/>
        </w:rPr>
      </w:pPr>
      <w:r>
        <w:rPr>
          <w:rFonts w:ascii="Times New Roman" w:hAnsi="Times New Roman"/>
          <w:b w:val="0"/>
          <w:i/>
          <w:color w:val="000000"/>
          <w:sz w:val="22"/>
          <w:szCs w:val="22"/>
        </w:rPr>
        <w:t>Межпредметные понятия</w:t>
      </w:r>
      <w:r>
        <w:rPr>
          <w:rFonts w:ascii="Times New Roman" w:hAnsi="Times New Roman"/>
          <w:b w:val="0"/>
          <w:i w:val="0"/>
          <w:color w:val="000000"/>
          <w:sz w:val="22"/>
          <w:szCs w:val="22"/>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58B5EFE5">
      <w:pPr>
        <w:spacing w:before="0" w:after="0" w:line="264" w:lineRule="exact"/>
        <w:ind w:firstLine="600"/>
        <w:jc w:val="both"/>
        <w:rPr>
          <w:sz w:val="22"/>
          <w:szCs w:val="22"/>
        </w:rPr>
      </w:pPr>
      <w:r>
        <w:rPr>
          <w:rFonts w:ascii="Times New Roman" w:hAnsi="Times New Roman"/>
          <w:b w:val="0"/>
          <w:i/>
          <w:color w:val="000000"/>
          <w:sz w:val="22"/>
          <w:szCs w:val="22"/>
        </w:rPr>
        <w:t>Математика:</w:t>
      </w:r>
      <w:r>
        <w:rPr>
          <w:rFonts w:ascii="Times New Roman" w:hAnsi="Times New Roman"/>
          <w:b w:val="0"/>
          <w:i w:val="0"/>
          <w:color w:val="000000"/>
          <w:sz w:val="22"/>
          <w:szCs w:val="22"/>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0FEE687E">
      <w:pPr>
        <w:spacing w:before="0" w:after="0" w:line="264" w:lineRule="exact"/>
        <w:ind w:firstLine="600"/>
        <w:jc w:val="both"/>
        <w:rPr>
          <w:sz w:val="22"/>
          <w:szCs w:val="22"/>
        </w:rPr>
      </w:pPr>
      <w:r>
        <w:rPr>
          <w:rFonts w:ascii="Times New Roman" w:hAnsi="Times New Roman"/>
          <w:b w:val="0"/>
          <w:i/>
          <w:color w:val="000000"/>
          <w:sz w:val="22"/>
          <w:szCs w:val="22"/>
        </w:rPr>
        <w:t>Биология:</w:t>
      </w:r>
      <w:r>
        <w:rPr>
          <w:rFonts w:ascii="Times New Roman" w:hAnsi="Times New Roman"/>
          <w:b w:val="0"/>
          <w:i w:val="0"/>
          <w:color w:val="000000"/>
          <w:sz w:val="22"/>
          <w:szCs w:val="22"/>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75300512">
      <w:pPr>
        <w:spacing w:before="0" w:after="0" w:line="264" w:lineRule="exact"/>
        <w:ind w:firstLine="600"/>
        <w:jc w:val="both"/>
        <w:rPr>
          <w:sz w:val="22"/>
          <w:szCs w:val="22"/>
        </w:rPr>
      </w:pPr>
      <w:r>
        <w:rPr>
          <w:rFonts w:ascii="Times New Roman" w:hAnsi="Times New Roman"/>
          <w:b w:val="0"/>
          <w:i/>
          <w:color w:val="000000"/>
          <w:sz w:val="22"/>
          <w:szCs w:val="22"/>
        </w:rPr>
        <w:t>Химия:</w:t>
      </w:r>
      <w:r>
        <w:rPr>
          <w:rFonts w:ascii="Times New Roman" w:hAnsi="Times New Roman"/>
          <w:b w:val="0"/>
          <w:i w:val="0"/>
          <w:color w:val="000000"/>
          <w:sz w:val="22"/>
          <w:szCs w:val="22"/>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040009B2">
      <w:pPr>
        <w:spacing w:before="0" w:after="0" w:line="264" w:lineRule="exact"/>
        <w:ind w:firstLine="600"/>
        <w:jc w:val="both"/>
        <w:rPr>
          <w:sz w:val="22"/>
          <w:szCs w:val="22"/>
        </w:rPr>
      </w:pPr>
      <w:r>
        <w:rPr>
          <w:rFonts w:ascii="Times New Roman" w:hAnsi="Times New Roman"/>
          <w:b w:val="0"/>
          <w:i/>
          <w:color w:val="000000"/>
          <w:sz w:val="22"/>
          <w:szCs w:val="22"/>
        </w:rPr>
        <w:t>География:</w:t>
      </w:r>
      <w:r>
        <w:rPr>
          <w:rFonts w:ascii="Times New Roman" w:hAnsi="Times New Roman"/>
          <w:b w:val="0"/>
          <w:i w:val="0"/>
          <w:color w:val="000000"/>
          <w:sz w:val="22"/>
          <w:szCs w:val="22"/>
        </w:rPr>
        <w:t xml:space="preserve"> магнитные полюса Земли, залежи магнитных руд, фотосъёмка земной поверхности, предсказание землетрясений.</w:t>
      </w:r>
    </w:p>
    <w:p w14:paraId="32B416A7">
      <w:pPr>
        <w:spacing w:before="0" w:after="0" w:line="264" w:lineRule="exact"/>
        <w:ind w:firstLine="600"/>
        <w:jc w:val="both"/>
        <w:rPr>
          <w:sz w:val="22"/>
          <w:szCs w:val="22"/>
        </w:rPr>
        <w:sectPr>
          <w:pgSz w:w="11906" w:h="16383"/>
          <w:pgMar w:top="1440" w:right="1440" w:bottom="1440" w:left="1440" w:header="0" w:footer="0" w:gutter="0"/>
          <w:pgNumType w:fmt="decimal"/>
          <w:cols w:space="720" w:num="1"/>
          <w:formProt w:val="0"/>
          <w:docGrid w:linePitch="100" w:charSpace="4096"/>
        </w:sectPr>
      </w:pPr>
      <w:r>
        <w:rPr>
          <w:rFonts w:ascii="Times New Roman" w:hAnsi="Times New Roman"/>
          <w:b w:val="0"/>
          <w:i/>
          <w:color w:val="000000"/>
          <w:sz w:val="22"/>
          <w:szCs w:val="22"/>
        </w:rPr>
        <w:t>Технология:</w:t>
      </w:r>
      <w:r>
        <w:rPr>
          <w:rFonts w:ascii="Times New Roman" w:hAnsi="Times New Roman"/>
          <w:b w:val="0"/>
          <w:i w:val="0"/>
          <w:color w:val="000000"/>
          <w:sz w:val="22"/>
          <w:szCs w:val="22"/>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bookmarkEnd w:id="5"/>
      <w:bookmarkStart w:id="6" w:name="block-2660956"/>
    </w:p>
    <w:bookmarkEnd w:id="6"/>
    <w:p w14:paraId="21DD437A">
      <w:pPr>
        <w:spacing w:before="0" w:after="0" w:line="264" w:lineRule="exact"/>
        <w:ind w:left="120" w:firstLine="0"/>
        <w:jc w:val="both"/>
        <w:rPr>
          <w:sz w:val="22"/>
          <w:szCs w:val="22"/>
        </w:rPr>
      </w:pPr>
    </w:p>
    <w:p w14:paraId="1F60B21C">
      <w:pPr>
        <w:spacing w:before="0" w:after="0" w:line="264" w:lineRule="exact"/>
        <w:ind w:left="120" w:firstLine="0"/>
        <w:jc w:val="both"/>
        <w:rPr>
          <w:sz w:val="22"/>
          <w:szCs w:val="22"/>
        </w:rPr>
      </w:pPr>
      <w:r>
        <w:rPr>
          <w:rFonts w:ascii="Times New Roman" w:hAnsi="Times New Roman"/>
          <w:b/>
          <w:i w:val="0"/>
          <w:color w:val="000000"/>
          <w:sz w:val="22"/>
          <w:szCs w:val="22"/>
        </w:rPr>
        <w:t>ПЛАНИРУЕМЫЕ РЕЗУЛЬТАТЫ ОСВОЕНИЯ ПРОГРАММЫ ПО ФИЗИКЕ НА УРОВНЕ СРЕДНЕГО ОБЩЕГО ОБРАЗОВАНИЯ</w:t>
      </w:r>
    </w:p>
    <w:p w14:paraId="68C157C1">
      <w:pPr>
        <w:spacing w:before="0" w:after="0" w:line="264" w:lineRule="exact"/>
        <w:ind w:left="120" w:firstLine="0"/>
        <w:jc w:val="both"/>
        <w:rPr>
          <w:sz w:val="22"/>
          <w:szCs w:val="22"/>
        </w:rPr>
      </w:pPr>
    </w:p>
    <w:p w14:paraId="11389F3E">
      <w:pPr>
        <w:spacing w:before="0" w:after="0" w:line="264" w:lineRule="exact"/>
        <w:ind w:firstLine="600"/>
        <w:jc w:val="both"/>
        <w:rPr>
          <w:sz w:val="22"/>
          <w:szCs w:val="22"/>
        </w:rPr>
      </w:pPr>
      <w:r>
        <w:rPr>
          <w:rFonts w:ascii="Times New Roman" w:hAnsi="Times New Roman"/>
          <w:b w:val="0"/>
          <w:i w:val="0"/>
          <w:color w:val="000000"/>
          <w:sz w:val="22"/>
          <w:szCs w:val="22"/>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5185A144">
      <w:pPr>
        <w:spacing w:before="0" w:after="0"/>
        <w:ind w:left="120" w:firstLine="0"/>
        <w:jc w:val="left"/>
        <w:rPr>
          <w:sz w:val="22"/>
          <w:szCs w:val="22"/>
        </w:rPr>
      </w:pPr>
      <w:bookmarkStart w:id="7" w:name="_Toc138345808"/>
      <w:bookmarkEnd w:id="7"/>
    </w:p>
    <w:p w14:paraId="6C6E4C07">
      <w:pPr>
        <w:spacing w:before="0" w:after="0"/>
        <w:ind w:left="120" w:firstLine="0"/>
        <w:jc w:val="left"/>
        <w:rPr>
          <w:sz w:val="22"/>
          <w:szCs w:val="22"/>
        </w:rPr>
      </w:pPr>
      <w:r>
        <w:rPr>
          <w:rFonts w:ascii="Times New Roman" w:hAnsi="Times New Roman"/>
          <w:b/>
          <w:i w:val="0"/>
          <w:color w:val="000000"/>
          <w:sz w:val="22"/>
          <w:szCs w:val="22"/>
        </w:rPr>
        <w:t>ЛИЧНОСТНЫЕ РЕЗУЛЬТАТЫ</w:t>
      </w:r>
    </w:p>
    <w:p w14:paraId="00C44270">
      <w:pPr>
        <w:spacing w:before="0" w:after="0" w:line="264" w:lineRule="exact"/>
        <w:ind w:firstLine="600"/>
        <w:jc w:val="both"/>
        <w:rPr>
          <w:sz w:val="22"/>
          <w:szCs w:val="22"/>
        </w:rPr>
      </w:pPr>
      <w:r>
        <w:rPr>
          <w:rFonts w:ascii="Times New Roman" w:hAnsi="Times New Roman"/>
          <w:b w:val="0"/>
          <w:i w:val="0"/>
          <w:color w:val="000000"/>
          <w:sz w:val="22"/>
          <w:szCs w:val="22"/>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C270AF3">
      <w:pPr>
        <w:spacing w:before="0" w:after="0" w:line="264" w:lineRule="exact"/>
        <w:ind w:firstLine="600"/>
        <w:jc w:val="both"/>
        <w:rPr>
          <w:sz w:val="22"/>
          <w:szCs w:val="22"/>
        </w:rPr>
      </w:pPr>
      <w:r>
        <w:rPr>
          <w:rFonts w:ascii="Times New Roman" w:hAnsi="Times New Roman"/>
          <w:b/>
          <w:i w:val="0"/>
          <w:color w:val="000000"/>
          <w:sz w:val="22"/>
          <w:szCs w:val="22"/>
        </w:rPr>
        <w:t>1) гражданского воспитания:</w:t>
      </w:r>
    </w:p>
    <w:p w14:paraId="65FB6CFD">
      <w:pPr>
        <w:spacing w:before="0" w:after="0" w:line="264" w:lineRule="exact"/>
        <w:ind w:firstLine="600"/>
        <w:jc w:val="both"/>
        <w:rPr>
          <w:sz w:val="22"/>
          <w:szCs w:val="22"/>
        </w:rPr>
      </w:pPr>
      <w:r>
        <w:rPr>
          <w:rFonts w:ascii="Times New Roman" w:hAnsi="Times New Roman"/>
          <w:b w:val="0"/>
          <w:i w:val="0"/>
          <w:color w:val="000000"/>
          <w:sz w:val="22"/>
          <w:szCs w:val="22"/>
        </w:rPr>
        <w:t>сформированность гражданской позиции обучающегося как активного и ответственного члена российского общества;</w:t>
      </w:r>
    </w:p>
    <w:p w14:paraId="497591A6">
      <w:pPr>
        <w:spacing w:before="0" w:after="0" w:line="264" w:lineRule="exact"/>
        <w:ind w:firstLine="600"/>
        <w:jc w:val="both"/>
        <w:rPr>
          <w:sz w:val="22"/>
          <w:szCs w:val="22"/>
        </w:rPr>
      </w:pPr>
      <w:r>
        <w:rPr>
          <w:rFonts w:ascii="Times New Roman" w:hAnsi="Times New Roman"/>
          <w:b w:val="0"/>
          <w:i w:val="0"/>
          <w:color w:val="000000"/>
          <w:sz w:val="22"/>
          <w:szCs w:val="22"/>
        </w:rPr>
        <w:t xml:space="preserve">принятие традиционных общечеловеческих гуманистических и демократических ценностей; </w:t>
      </w:r>
    </w:p>
    <w:p w14:paraId="5AAD06AB">
      <w:pPr>
        <w:spacing w:before="0" w:after="0" w:line="264" w:lineRule="exact"/>
        <w:ind w:firstLine="600"/>
        <w:jc w:val="both"/>
        <w:rPr>
          <w:sz w:val="22"/>
          <w:szCs w:val="22"/>
        </w:rPr>
      </w:pPr>
      <w:r>
        <w:rPr>
          <w:rFonts w:ascii="Times New Roman" w:hAnsi="Times New Roman"/>
          <w:b w:val="0"/>
          <w:i w:val="0"/>
          <w:color w:val="000000"/>
          <w:sz w:val="22"/>
          <w:szCs w:val="22"/>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04BC70E1">
      <w:pPr>
        <w:spacing w:before="0" w:after="0" w:line="264" w:lineRule="exact"/>
        <w:ind w:firstLine="600"/>
        <w:jc w:val="both"/>
        <w:rPr>
          <w:sz w:val="22"/>
          <w:szCs w:val="22"/>
        </w:rPr>
      </w:pPr>
      <w:r>
        <w:rPr>
          <w:rFonts w:ascii="Times New Roman" w:hAnsi="Times New Roman"/>
          <w:b w:val="0"/>
          <w:i w:val="0"/>
          <w:color w:val="000000"/>
          <w:sz w:val="22"/>
          <w:szCs w:val="22"/>
        </w:rPr>
        <w:t>умение взаимодействовать с социальными институтами в соответствии с их функциями и назначением;</w:t>
      </w:r>
    </w:p>
    <w:p w14:paraId="05E24B77">
      <w:pPr>
        <w:spacing w:before="0" w:after="0" w:line="264" w:lineRule="exact"/>
        <w:ind w:firstLine="600"/>
        <w:jc w:val="both"/>
        <w:rPr>
          <w:sz w:val="22"/>
          <w:szCs w:val="22"/>
        </w:rPr>
      </w:pPr>
      <w:r>
        <w:rPr>
          <w:rFonts w:ascii="Times New Roman" w:hAnsi="Times New Roman"/>
          <w:b w:val="0"/>
          <w:i w:val="0"/>
          <w:color w:val="000000"/>
          <w:sz w:val="22"/>
          <w:szCs w:val="22"/>
        </w:rPr>
        <w:t>готовность к гуманитарной и волонтёрской деятельности;</w:t>
      </w:r>
    </w:p>
    <w:p w14:paraId="798DB1C7">
      <w:pPr>
        <w:spacing w:before="0" w:after="0" w:line="264" w:lineRule="exact"/>
        <w:ind w:firstLine="600"/>
        <w:jc w:val="both"/>
        <w:rPr>
          <w:sz w:val="22"/>
          <w:szCs w:val="22"/>
        </w:rPr>
      </w:pPr>
      <w:r>
        <w:rPr>
          <w:rFonts w:ascii="Times New Roman" w:hAnsi="Times New Roman"/>
          <w:b/>
          <w:i w:val="0"/>
          <w:color w:val="000000"/>
          <w:sz w:val="22"/>
          <w:szCs w:val="22"/>
        </w:rPr>
        <w:t>2)</w:t>
      </w:r>
      <w:r>
        <w:rPr>
          <w:rFonts w:ascii="Times New Roman" w:hAnsi="Times New Roman"/>
          <w:b w:val="0"/>
          <w:i w:val="0"/>
          <w:color w:val="000000"/>
          <w:sz w:val="22"/>
          <w:szCs w:val="22"/>
        </w:rPr>
        <w:t xml:space="preserve"> </w:t>
      </w:r>
      <w:r>
        <w:rPr>
          <w:rFonts w:ascii="Times New Roman" w:hAnsi="Times New Roman"/>
          <w:b/>
          <w:i w:val="0"/>
          <w:color w:val="000000"/>
          <w:sz w:val="22"/>
          <w:szCs w:val="22"/>
        </w:rPr>
        <w:t>патриотического воспитания:</w:t>
      </w:r>
    </w:p>
    <w:p w14:paraId="728229FB">
      <w:pPr>
        <w:spacing w:before="0" w:after="0" w:line="264" w:lineRule="exact"/>
        <w:ind w:firstLine="600"/>
        <w:jc w:val="both"/>
        <w:rPr>
          <w:sz w:val="22"/>
          <w:szCs w:val="22"/>
        </w:rPr>
      </w:pPr>
      <w:r>
        <w:rPr>
          <w:rFonts w:ascii="Times New Roman" w:hAnsi="Times New Roman"/>
          <w:b w:val="0"/>
          <w:i w:val="0"/>
          <w:color w:val="000000"/>
          <w:sz w:val="22"/>
          <w:szCs w:val="22"/>
        </w:rPr>
        <w:t xml:space="preserve">сформированность российской гражданской идентичности, патриотизма; </w:t>
      </w:r>
    </w:p>
    <w:p w14:paraId="00B987CC">
      <w:pPr>
        <w:spacing w:before="0" w:after="0" w:line="264" w:lineRule="exact"/>
        <w:ind w:firstLine="600"/>
        <w:jc w:val="both"/>
        <w:rPr>
          <w:sz w:val="22"/>
          <w:szCs w:val="22"/>
        </w:rPr>
      </w:pPr>
      <w:r>
        <w:rPr>
          <w:rFonts w:ascii="Times New Roman" w:hAnsi="Times New Roman"/>
          <w:b w:val="0"/>
          <w:i w:val="0"/>
          <w:color w:val="000000"/>
          <w:sz w:val="22"/>
          <w:szCs w:val="22"/>
        </w:rPr>
        <w:t>ценностное отношение к государственным символам, достижениям российских учёных в области физики и техники;</w:t>
      </w:r>
    </w:p>
    <w:p w14:paraId="6A2DCD38">
      <w:pPr>
        <w:spacing w:before="0" w:after="0" w:line="264" w:lineRule="exact"/>
        <w:ind w:firstLine="600"/>
        <w:jc w:val="both"/>
        <w:rPr>
          <w:sz w:val="22"/>
          <w:szCs w:val="22"/>
        </w:rPr>
      </w:pPr>
      <w:r>
        <w:rPr>
          <w:rFonts w:ascii="Times New Roman" w:hAnsi="Times New Roman"/>
          <w:b/>
          <w:i w:val="0"/>
          <w:color w:val="000000"/>
          <w:sz w:val="22"/>
          <w:szCs w:val="22"/>
        </w:rPr>
        <w:t>3)</w:t>
      </w:r>
      <w:r>
        <w:rPr>
          <w:rFonts w:ascii="Times New Roman" w:hAnsi="Times New Roman"/>
          <w:b w:val="0"/>
          <w:i w:val="0"/>
          <w:color w:val="000000"/>
          <w:sz w:val="22"/>
          <w:szCs w:val="22"/>
        </w:rPr>
        <w:t xml:space="preserve"> </w:t>
      </w:r>
      <w:r>
        <w:rPr>
          <w:rFonts w:ascii="Times New Roman" w:hAnsi="Times New Roman"/>
          <w:b/>
          <w:i w:val="0"/>
          <w:color w:val="000000"/>
          <w:sz w:val="22"/>
          <w:szCs w:val="22"/>
        </w:rPr>
        <w:t>духовно-нравственного воспитания:</w:t>
      </w:r>
    </w:p>
    <w:p w14:paraId="02813A0F">
      <w:pPr>
        <w:spacing w:before="0" w:after="0" w:line="264" w:lineRule="exact"/>
        <w:ind w:firstLine="600"/>
        <w:jc w:val="both"/>
        <w:rPr>
          <w:sz w:val="22"/>
          <w:szCs w:val="22"/>
        </w:rPr>
      </w:pPr>
      <w:r>
        <w:rPr>
          <w:rFonts w:ascii="Times New Roman" w:hAnsi="Times New Roman"/>
          <w:b w:val="0"/>
          <w:i w:val="0"/>
          <w:color w:val="000000"/>
          <w:sz w:val="22"/>
          <w:szCs w:val="22"/>
        </w:rPr>
        <w:t xml:space="preserve">сформированность нравственного сознания, этического поведения; </w:t>
      </w:r>
    </w:p>
    <w:p w14:paraId="5C7975E8">
      <w:pPr>
        <w:spacing w:before="0" w:after="0" w:line="264" w:lineRule="exact"/>
        <w:ind w:firstLine="600"/>
        <w:jc w:val="both"/>
        <w:rPr>
          <w:sz w:val="22"/>
          <w:szCs w:val="22"/>
        </w:rPr>
      </w:pPr>
      <w:r>
        <w:rPr>
          <w:rFonts w:ascii="Times New Roman" w:hAnsi="Times New Roman"/>
          <w:b w:val="0"/>
          <w:i w:val="0"/>
          <w:color w:val="000000"/>
          <w:sz w:val="22"/>
          <w:szCs w:val="22"/>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44A89F63">
      <w:pPr>
        <w:spacing w:before="0" w:after="0" w:line="264" w:lineRule="exact"/>
        <w:ind w:firstLine="600"/>
        <w:jc w:val="both"/>
        <w:rPr>
          <w:sz w:val="22"/>
          <w:szCs w:val="22"/>
        </w:rPr>
      </w:pPr>
      <w:r>
        <w:rPr>
          <w:rFonts w:ascii="Times New Roman" w:hAnsi="Times New Roman"/>
          <w:b w:val="0"/>
          <w:i w:val="0"/>
          <w:color w:val="000000"/>
          <w:sz w:val="22"/>
          <w:szCs w:val="22"/>
        </w:rPr>
        <w:t>осознание личного вклада в построение устойчивого будущего;</w:t>
      </w:r>
    </w:p>
    <w:p w14:paraId="27BDCAEE">
      <w:pPr>
        <w:spacing w:before="0" w:after="0" w:line="264" w:lineRule="exact"/>
        <w:ind w:firstLine="600"/>
        <w:jc w:val="both"/>
        <w:rPr>
          <w:sz w:val="22"/>
          <w:szCs w:val="22"/>
        </w:rPr>
      </w:pPr>
      <w:r>
        <w:rPr>
          <w:rFonts w:ascii="Times New Roman" w:hAnsi="Times New Roman"/>
          <w:b/>
          <w:i w:val="0"/>
          <w:color w:val="000000"/>
          <w:sz w:val="22"/>
          <w:szCs w:val="22"/>
        </w:rPr>
        <w:t>4)</w:t>
      </w:r>
      <w:r>
        <w:rPr>
          <w:rFonts w:ascii="Times New Roman" w:hAnsi="Times New Roman"/>
          <w:b w:val="0"/>
          <w:i w:val="0"/>
          <w:color w:val="000000"/>
          <w:sz w:val="22"/>
          <w:szCs w:val="22"/>
        </w:rPr>
        <w:t xml:space="preserve"> </w:t>
      </w:r>
      <w:r>
        <w:rPr>
          <w:rFonts w:ascii="Times New Roman" w:hAnsi="Times New Roman"/>
          <w:b/>
          <w:i w:val="0"/>
          <w:color w:val="000000"/>
          <w:sz w:val="22"/>
          <w:szCs w:val="22"/>
        </w:rPr>
        <w:t>эстетического воспитания:</w:t>
      </w:r>
    </w:p>
    <w:p w14:paraId="54400404">
      <w:pPr>
        <w:spacing w:before="0" w:after="0" w:line="264" w:lineRule="exact"/>
        <w:ind w:firstLine="600"/>
        <w:jc w:val="both"/>
        <w:rPr>
          <w:sz w:val="22"/>
          <w:szCs w:val="22"/>
        </w:rPr>
      </w:pPr>
      <w:r>
        <w:rPr>
          <w:rFonts w:ascii="Times New Roman" w:hAnsi="Times New Roman"/>
          <w:b w:val="0"/>
          <w:i w:val="0"/>
          <w:color w:val="000000"/>
          <w:sz w:val="22"/>
          <w:szCs w:val="22"/>
        </w:rPr>
        <w:t>эстетическое отношение к миру, включая эстетику научного творчества, присущего физической науке;</w:t>
      </w:r>
    </w:p>
    <w:p w14:paraId="0227AAFA">
      <w:pPr>
        <w:spacing w:before="0" w:after="0" w:line="264" w:lineRule="exact"/>
        <w:ind w:firstLine="600"/>
        <w:jc w:val="both"/>
        <w:rPr>
          <w:sz w:val="22"/>
          <w:szCs w:val="22"/>
        </w:rPr>
      </w:pPr>
      <w:r>
        <w:rPr>
          <w:rFonts w:ascii="Times New Roman" w:hAnsi="Times New Roman"/>
          <w:b/>
          <w:i w:val="0"/>
          <w:color w:val="000000"/>
          <w:sz w:val="22"/>
          <w:szCs w:val="22"/>
        </w:rPr>
        <w:t>5)</w:t>
      </w:r>
      <w:r>
        <w:rPr>
          <w:rFonts w:ascii="Times New Roman" w:hAnsi="Times New Roman"/>
          <w:b w:val="0"/>
          <w:i w:val="0"/>
          <w:color w:val="000000"/>
          <w:sz w:val="22"/>
          <w:szCs w:val="22"/>
        </w:rPr>
        <w:t xml:space="preserve"> </w:t>
      </w:r>
      <w:r>
        <w:rPr>
          <w:rFonts w:ascii="Times New Roman" w:hAnsi="Times New Roman"/>
          <w:b/>
          <w:i w:val="0"/>
          <w:color w:val="000000"/>
          <w:sz w:val="22"/>
          <w:szCs w:val="22"/>
        </w:rPr>
        <w:t>трудового воспитания:</w:t>
      </w:r>
    </w:p>
    <w:p w14:paraId="027C1B43">
      <w:pPr>
        <w:spacing w:before="0" w:after="0" w:line="264" w:lineRule="exact"/>
        <w:ind w:firstLine="600"/>
        <w:jc w:val="both"/>
        <w:rPr>
          <w:sz w:val="22"/>
          <w:szCs w:val="22"/>
        </w:rPr>
      </w:pPr>
      <w:r>
        <w:rPr>
          <w:rFonts w:ascii="Times New Roman" w:hAnsi="Times New Roman"/>
          <w:b w:val="0"/>
          <w:i w:val="0"/>
          <w:color w:val="000000"/>
          <w:sz w:val="22"/>
          <w:szCs w:val="22"/>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7BD0AB9A">
      <w:pPr>
        <w:spacing w:before="0" w:after="0" w:line="264" w:lineRule="exact"/>
        <w:ind w:firstLine="600"/>
        <w:jc w:val="both"/>
        <w:rPr>
          <w:sz w:val="22"/>
          <w:szCs w:val="22"/>
        </w:rPr>
      </w:pPr>
      <w:r>
        <w:rPr>
          <w:rFonts w:ascii="Times New Roman" w:hAnsi="Times New Roman"/>
          <w:b w:val="0"/>
          <w:i w:val="0"/>
          <w:color w:val="000000"/>
          <w:sz w:val="22"/>
          <w:szCs w:val="22"/>
        </w:rPr>
        <w:t>готовность и способность к образованию и самообразованию в области физики на протяжении всей жизни;</w:t>
      </w:r>
    </w:p>
    <w:p w14:paraId="51F5383C">
      <w:pPr>
        <w:spacing w:before="0" w:after="0" w:line="264" w:lineRule="exact"/>
        <w:ind w:firstLine="600"/>
        <w:jc w:val="both"/>
        <w:rPr>
          <w:sz w:val="22"/>
          <w:szCs w:val="22"/>
        </w:rPr>
      </w:pPr>
      <w:r>
        <w:rPr>
          <w:rFonts w:ascii="Times New Roman" w:hAnsi="Times New Roman"/>
          <w:b/>
          <w:i w:val="0"/>
          <w:color w:val="000000"/>
          <w:sz w:val="22"/>
          <w:szCs w:val="22"/>
        </w:rPr>
        <w:t>6)</w:t>
      </w:r>
      <w:r>
        <w:rPr>
          <w:rFonts w:ascii="Times New Roman" w:hAnsi="Times New Roman"/>
          <w:b w:val="0"/>
          <w:i w:val="0"/>
          <w:color w:val="000000"/>
          <w:sz w:val="22"/>
          <w:szCs w:val="22"/>
        </w:rPr>
        <w:t xml:space="preserve"> </w:t>
      </w:r>
      <w:r>
        <w:rPr>
          <w:rFonts w:ascii="Times New Roman" w:hAnsi="Times New Roman"/>
          <w:b/>
          <w:i w:val="0"/>
          <w:color w:val="000000"/>
          <w:sz w:val="22"/>
          <w:szCs w:val="22"/>
        </w:rPr>
        <w:t>экологического воспитания:</w:t>
      </w:r>
    </w:p>
    <w:p w14:paraId="6D7BFF38">
      <w:pPr>
        <w:spacing w:before="0" w:after="0" w:line="264" w:lineRule="exact"/>
        <w:ind w:firstLine="600"/>
        <w:jc w:val="both"/>
        <w:rPr>
          <w:sz w:val="22"/>
          <w:szCs w:val="22"/>
        </w:rPr>
      </w:pPr>
      <w:r>
        <w:rPr>
          <w:rFonts w:ascii="Times New Roman" w:hAnsi="Times New Roman"/>
          <w:b w:val="0"/>
          <w:i w:val="0"/>
          <w:color w:val="000000"/>
          <w:sz w:val="22"/>
          <w:szCs w:val="22"/>
        </w:rPr>
        <w:t xml:space="preserve">сформированность экологической культуры, осознание глобального характера экологических проблем; </w:t>
      </w:r>
    </w:p>
    <w:p w14:paraId="255C8637">
      <w:pPr>
        <w:spacing w:before="0" w:after="0" w:line="264" w:lineRule="exact"/>
        <w:ind w:firstLine="600"/>
        <w:jc w:val="both"/>
        <w:rPr>
          <w:sz w:val="22"/>
          <w:szCs w:val="22"/>
        </w:rPr>
      </w:pPr>
      <w:r>
        <w:rPr>
          <w:rFonts w:ascii="Times New Roman" w:hAnsi="Times New Roman"/>
          <w:b w:val="0"/>
          <w:i w:val="0"/>
          <w:color w:val="000000"/>
          <w:sz w:val="22"/>
          <w:szCs w:val="22"/>
        </w:rPr>
        <w:t xml:space="preserve">планирование и осуществление действий в окружающей среде на основе знания целей устойчивого развития человечества; </w:t>
      </w:r>
    </w:p>
    <w:p w14:paraId="426332C5">
      <w:pPr>
        <w:spacing w:before="0" w:after="0" w:line="264" w:lineRule="exact"/>
        <w:ind w:firstLine="600"/>
        <w:jc w:val="both"/>
        <w:rPr>
          <w:sz w:val="22"/>
          <w:szCs w:val="22"/>
        </w:rPr>
      </w:pPr>
      <w:r>
        <w:rPr>
          <w:rFonts w:ascii="Times New Roman" w:hAnsi="Times New Roman"/>
          <w:b w:val="0"/>
          <w:i w:val="0"/>
          <w:color w:val="000000"/>
          <w:sz w:val="22"/>
          <w:szCs w:val="22"/>
        </w:rPr>
        <w:t>расширение опыта деятельности экологической направленности на основе имеющихся знаний по физике;</w:t>
      </w:r>
    </w:p>
    <w:p w14:paraId="69ED6614">
      <w:pPr>
        <w:spacing w:before="0" w:after="0" w:line="264" w:lineRule="exact"/>
        <w:ind w:firstLine="600"/>
        <w:jc w:val="both"/>
        <w:rPr>
          <w:sz w:val="22"/>
          <w:szCs w:val="22"/>
        </w:rPr>
      </w:pPr>
      <w:r>
        <w:rPr>
          <w:rFonts w:ascii="Times New Roman" w:hAnsi="Times New Roman"/>
          <w:b/>
          <w:i w:val="0"/>
          <w:color w:val="000000"/>
          <w:sz w:val="22"/>
          <w:szCs w:val="22"/>
        </w:rPr>
        <w:t>7)</w:t>
      </w:r>
      <w:r>
        <w:rPr>
          <w:rFonts w:ascii="Times New Roman" w:hAnsi="Times New Roman"/>
          <w:b w:val="0"/>
          <w:i w:val="0"/>
          <w:color w:val="000000"/>
          <w:sz w:val="22"/>
          <w:szCs w:val="22"/>
        </w:rPr>
        <w:t xml:space="preserve"> </w:t>
      </w:r>
      <w:r>
        <w:rPr>
          <w:rFonts w:ascii="Times New Roman" w:hAnsi="Times New Roman"/>
          <w:b/>
          <w:i w:val="0"/>
          <w:color w:val="000000"/>
          <w:sz w:val="22"/>
          <w:szCs w:val="22"/>
        </w:rPr>
        <w:t>ценности научного познания:</w:t>
      </w:r>
    </w:p>
    <w:p w14:paraId="38274531">
      <w:pPr>
        <w:spacing w:before="0" w:after="0" w:line="264" w:lineRule="exact"/>
        <w:ind w:firstLine="600"/>
        <w:jc w:val="both"/>
        <w:rPr>
          <w:sz w:val="22"/>
          <w:szCs w:val="22"/>
        </w:rPr>
      </w:pPr>
      <w:r>
        <w:rPr>
          <w:rFonts w:ascii="Times New Roman" w:hAnsi="Times New Roman"/>
          <w:b w:val="0"/>
          <w:i w:val="0"/>
          <w:color w:val="000000"/>
          <w:sz w:val="22"/>
          <w:szCs w:val="22"/>
        </w:rPr>
        <w:t>сформированность мировоззрения, соответствующего современному уровню развития физической науки;</w:t>
      </w:r>
    </w:p>
    <w:p w14:paraId="437E7D0D">
      <w:pPr>
        <w:spacing w:before="0" w:after="0" w:line="264" w:lineRule="exact"/>
        <w:ind w:firstLine="600"/>
        <w:jc w:val="both"/>
        <w:rPr>
          <w:sz w:val="22"/>
          <w:szCs w:val="22"/>
        </w:rPr>
      </w:pPr>
      <w:r>
        <w:rPr>
          <w:rFonts w:ascii="Times New Roman" w:hAnsi="Times New Roman"/>
          <w:b w:val="0"/>
          <w:i w:val="0"/>
          <w:color w:val="000000"/>
          <w:sz w:val="22"/>
          <w:szCs w:val="22"/>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2DBFCE19">
      <w:pPr>
        <w:spacing w:before="0" w:after="0"/>
        <w:ind w:left="120" w:firstLine="0"/>
        <w:jc w:val="left"/>
        <w:rPr>
          <w:sz w:val="22"/>
          <w:szCs w:val="22"/>
        </w:rPr>
      </w:pPr>
      <w:bookmarkStart w:id="8" w:name="_Toc138345809"/>
      <w:bookmarkEnd w:id="8"/>
    </w:p>
    <w:p w14:paraId="28D7ABCF">
      <w:pPr>
        <w:spacing w:before="0" w:after="0"/>
        <w:ind w:left="120" w:firstLine="0"/>
        <w:jc w:val="left"/>
        <w:rPr>
          <w:sz w:val="22"/>
          <w:szCs w:val="22"/>
        </w:rPr>
      </w:pPr>
      <w:r>
        <w:rPr>
          <w:rFonts w:ascii="Times New Roman" w:hAnsi="Times New Roman"/>
          <w:b/>
          <w:i w:val="0"/>
          <w:color w:val="000000"/>
          <w:sz w:val="22"/>
          <w:szCs w:val="22"/>
        </w:rPr>
        <w:t>МЕТАПРЕДМЕТНЫЕ РЕЗУЛЬТАТЫ</w:t>
      </w:r>
    </w:p>
    <w:p w14:paraId="08D57685">
      <w:pPr>
        <w:spacing w:before="0" w:after="0"/>
        <w:ind w:left="120" w:firstLine="0"/>
        <w:jc w:val="left"/>
        <w:rPr>
          <w:sz w:val="22"/>
          <w:szCs w:val="22"/>
        </w:rPr>
      </w:pPr>
    </w:p>
    <w:p w14:paraId="504B6A2D">
      <w:pPr>
        <w:spacing w:before="0" w:after="0" w:line="264" w:lineRule="exact"/>
        <w:ind w:left="120" w:firstLine="0"/>
        <w:jc w:val="both"/>
        <w:rPr>
          <w:sz w:val="22"/>
          <w:szCs w:val="22"/>
        </w:rPr>
      </w:pPr>
      <w:r>
        <w:rPr>
          <w:rFonts w:ascii="Times New Roman" w:hAnsi="Times New Roman"/>
          <w:b/>
          <w:i w:val="0"/>
          <w:color w:val="000000"/>
          <w:sz w:val="22"/>
          <w:szCs w:val="22"/>
        </w:rPr>
        <w:t>Познавательные универсальные учебные действия</w:t>
      </w:r>
    </w:p>
    <w:p w14:paraId="229B5BB5">
      <w:pPr>
        <w:spacing w:before="0" w:after="0" w:line="264" w:lineRule="exact"/>
        <w:ind w:left="120" w:firstLine="0"/>
        <w:jc w:val="both"/>
        <w:rPr>
          <w:sz w:val="22"/>
          <w:szCs w:val="22"/>
        </w:rPr>
      </w:pPr>
      <w:r>
        <w:rPr>
          <w:rFonts w:ascii="Times New Roman" w:hAnsi="Times New Roman"/>
          <w:b/>
          <w:i w:val="0"/>
          <w:color w:val="000000"/>
          <w:sz w:val="22"/>
          <w:szCs w:val="22"/>
        </w:rPr>
        <w:t>Базовые логические действия:</w:t>
      </w:r>
    </w:p>
    <w:p w14:paraId="6B2D7BD7">
      <w:pPr>
        <w:spacing w:before="0" w:after="0" w:line="264" w:lineRule="exact"/>
        <w:ind w:firstLine="600"/>
        <w:jc w:val="both"/>
        <w:rPr>
          <w:sz w:val="22"/>
          <w:szCs w:val="22"/>
        </w:rPr>
      </w:pPr>
      <w:r>
        <w:rPr>
          <w:rFonts w:ascii="Times New Roman" w:hAnsi="Times New Roman"/>
          <w:b w:val="0"/>
          <w:i w:val="0"/>
          <w:color w:val="000000"/>
          <w:sz w:val="22"/>
          <w:szCs w:val="22"/>
        </w:rPr>
        <w:t xml:space="preserve">самостоятельно формулировать и актуализировать проблему, рассматривать её всесторонне; </w:t>
      </w:r>
    </w:p>
    <w:p w14:paraId="5520ABEA">
      <w:pPr>
        <w:spacing w:before="0" w:after="0" w:line="264" w:lineRule="exact"/>
        <w:ind w:firstLine="600"/>
        <w:jc w:val="both"/>
        <w:rPr>
          <w:sz w:val="22"/>
          <w:szCs w:val="22"/>
        </w:rPr>
      </w:pPr>
      <w:r>
        <w:rPr>
          <w:rFonts w:ascii="Times New Roman" w:hAnsi="Times New Roman"/>
          <w:b w:val="0"/>
          <w:i w:val="0"/>
          <w:color w:val="000000"/>
          <w:sz w:val="22"/>
          <w:szCs w:val="22"/>
        </w:rPr>
        <w:t>определять цели деятельности, задавать параметры и критерии их достижения;</w:t>
      </w:r>
    </w:p>
    <w:p w14:paraId="4D39D6B1">
      <w:pPr>
        <w:spacing w:before="0" w:after="0" w:line="264" w:lineRule="exact"/>
        <w:ind w:firstLine="600"/>
        <w:jc w:val="both"/>
        <w:rPr>
          <w:sz w:val="22"/>
          <w:szCs w:val="22"/>
        </w:rPr>
      </w:pPr>
      <w:r>
        <w:rPr>
          <w:rFonts w:ascii="Times New Roman" w:hAnsi="Times New Roman"/>
          <w:b w:val="0"/>
          <w:i w:val="0"/>
          <w:color w:val="000000"/>
          <w:sz w:val="22"/>
          <w:szCs w:val="22"/>
        </w:rPr>
        <w:t xml:space="preserve">выявлять закономерности и противоречия в рассматриваемых физических явлениях; </w:t>
      </w:r>
    </w:p>
    <w:p w14:paraId="46462B22">
      <w:pPr>
        <w:spacing w:before="0" w:after="0" w:line="264" w:lineRule="exact"/>
        <w:ind w:firstLine="600"/>
        <w:jc w:val="both"/>
        <w:rPr>
          <w:sz w:val="22"/>
          <w:szCs w:val="22"/>
        </w:rPr>
      </w:pPr>
      <w:r>
        <w:rPr>
          <w:rFonts w:ascii="Times New Roman" w:hAnsi="Times New Roman"/>
          <w:b w:val="0"/>
          <w:i w:val="0"/>
          <w:color w:val="000000"/>
          <w:sz w:val="22"/>
          <w:szCs w:val="22"/>
        </w:rPr>
        <w:t>разрабатывать план решения проблемы с учётом анализа имеющихся материальных и нематериальных ресурсов;</w:t>
      </w:r>
    </w:p>
    <w:p w14:paraId="7A3BF06E">
      <w:pPr>
        <w:spacing w:before="0" w:after="0" w:line="264" w:lineRule="exact"/>
        <w:ind w:firstLine="600"/>
        <w:jc w:val="both"/>
        <w:rPr>
          <w:sz w:val="22"/>
          <w:szCs w:val="22"/>
        </w:rPr>
      </w:pPr>
      <w:r>
        <w:rPr>
          <w:rFonts w:ascii="Times New Roman" w:hAnsi="Times New Roman"/>
          <w:b w:val="0"/>
          <w:i w:val="0"/>
          <w:color w:val="000000"/>
          <w:sz w:val="22"/>
          <w:szCs w:val="22"/>
        </w:rPr>
        <w:t xml:space="preserve">вносить коррективы в деятельность, оценивать соответствие результатов целям, оценивать риски последствий деятельности; </w:t>
      </w:r>
    </w:p>
    <w:p w14:paraId="0C362824">
      <w:pPr>
        <w:spacing w:before="0" w:after="0" w:line="264" w:lineRule="exact"/>
        <w:ind w:firstLine="600"/>
        <w:jc w:val="both"/>
        <w:rPr>
          <w:sz w:val="22"/>
          <w:szCs w:val="22"/>
        </w:rPr>
      </w:pPr>
      <w:r>
        <w:rPr>
          <w:rFonts w:ascii="Times New Roman" w:hAnsi="Times New Roman"/>
          <w:b w:val="0"/>
          <w:i w:val="0"/>
          <w:color w:val="000000"/>
          <w:sz w:val="22"/>
          <w:szCs w:val="22"/>
        </w:rPr>
        <w:t>координировать и выполнять работу в условиях реального, виртуального и комбинированного взаимодействия;</w:t>
      </w:r>
    </w:p>
    <w:p w14:paraId="30884EA5">
      <w:pPr>
        <w:spacing w:before="0" w:after="0" w:line="264" w:lineRule="exact"/>
        <w:ind w:firstLine="600"/>
        <w:jc w:val="both"/>
        <w:rPr>
          <w:sz w:val="22"/>
          <w:szCs w:val="22"/>
        </w:rPr>
      </w:pPr>
      <w:r>
        <w:rPr>
          <w:rFonts w:ascii="Times New Roman" w:hAnsi="Times New Roman"/>
          <w:b w:val="0"/>
          <w:i w:val="0"/>
          <w:color w:val="000000"/>
          <w:sz w:val="22"/>
          <w:szCs w:val="22"/>
        </w:rPr>
        <w:t>развивать креативное мышление при решении жизненных проблем.</w:t>
      </w:r>
    </w:p>
    <w:p w14:paraId="502F1636">
      <w:pPr>
        <w:spacing w:before="0" w:after="0" w:line="264" w:lineRule="exact"/>
        <w:ind w:left="120" w:firstLine="0"/>
        <w:jc w:val="both"/>
        <w:rPr>
          <w:sz w:val="22"/>
          <w:szCs w:val="22"/>
        </w:rPr>
      </w:pPr>
      <w:r>
        <w:rPr>
          <w:rFonts w:ascii="Times New Roman" w:hAnsi="Times New Roman"/>
          <w:b/>
          <w:i w:val="0"/>
          <w:color w:val="000000"/>
          <w:sz w:val="22"/>
          <w:szCs w:val="22"/>
        </w:rPr>
        <w:t>Базовые исследовательские действия</w:t>
      </w:r>
      <w:r>
        <w:rPr>
          <w:rFonts w:ascii="Times New Roman" w:hAnsi="Times New Roman"/>
          <w:b w:val="0"/>
          <w:i w:val="0"/>
          <w:color w:val="000000"/>
          <w:sz w:val="22"/>
          <w:szCs w:val="22"/>
        </w:rPr>
        <w:t>:</w:t>
      </w:r>
    </w:p>
    <w:p w14:paraId="39D08BE5">
      <w:pPr>
        <w:spacing w:before="0" w:after="0" w:line="264" w:lineRule="exact"/>
        <w:ind w:firstLine="600"/>
        <w:jc w:val="both"/>
        <w:rPr>
          <w:sz w:val="22"/>
          <w:szCs w:val="22"/>
        </w:rPr>
      </w:pPr>
      <w:r>
        <w:rPr>
          <w:rFonts w:ascii="Times New Roman" w:hAnsi="Times New Roman"/>
          <w:b w:val="0"/>
          <w:i w:val="0"/>
          <w:color w:val="000000"/>
          <w:sz w:val="22"/>
          <w:szCs w:val="22"/>
        </w:rPr>
        <w:t>владеть научной терминологией, ключевыми понятиями и методами физической науки;</w:t>
      </w:r>
    </w:p>
    <w:p w14:paraId="46E782D7">
      <w:pPr>
        <w:spacing w:before="0" w:after="0" w:line="264" w:lineRule="exact"/>
        <w:ind w:firstLine="600"/>
        <w:jc w:val="both"/>
        <w:rPr>
          <w:sz w:val="22"/>
          <w:szCs w:val="22"/>
        </w:rPr>
      </w:pPr>
      <w:r>
        <w:rPr>
          <w:rFonts w:ascii="Times New Roman" w:hAnsi="Times New Roman"/>
          <w:b w:val="0"/>
          <w:i w:val="0"/>
          <w:color w:val="000000"/>
          <w:sz w:val="22"/>
          <w:szCs w:val="22"/>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64B453C0">
      <w:pPr>
        <w:spacing w:before="0" w:after="0" w:line="264" w:lineRule="exact"/>
        <w:ind w:firstLine="600"/>
        <w:jc w:val="both"/>
        <w:rPr>
          <w:sz w:val="22"/>
          <w:szCs w:val="22"/>
        </w:rPr>
      </w:pPr>
      <w:r>
        <w:rPr>
          <w:rFonts w:ascii="Times New Roman" w:hAnsi="Times New Roman"/>
          <w:b w:val="0"/>
          <w:i w:val="0"/>
          <w:color w:val="000000"/>
          <w:sz w:val="22"/>
          <w:szCs w:val="22"/>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5146194A">
      <w:pPr>
        <w:spacing w:before="0" w:after="0" w:line="264" w:lineRule="exact"/>
        <w:ind w:firstLine="600"/>
        <w:jc w:val="both"/>
        <w:rPr>
          <w:sz w:val="22"/>
          <w:szCs w:val="22"/>
        </w:rPr>
      </w:pPr>
      <w:r>
        <w:rPr>
          <w:rFonts w:ascii="Times New Roman" w:hAnsi="Times New Roman"/>
          <w:b w:val="0"/>
          <w:i w:val="0"/>
          <w:color w:val="000000"/>
          <w:sz w:val="22"/>
          <w:szCs w:val="22"/>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42C503C">
      <w:pPr>
        <w:spacing w:before="0" w:after="0" w:line="264" w:lineRule="exact"/>
        <w:ind w:firstLine="600"/>
        <w:jc w:val="both"/>
        <w:rPr>
          <w:sz w:val="22"/>
          <w:szCs w:val="22"/>
        </w:rPr>
      </w:pPr>
      <w:r>
        <w:rPr>
          <w:rFonts w:ascii="Times New Roman" w:hAnsi="Times New Roman"/>
          <w:b w:val="0"/>
          <w:i w:val="0"/>
          <w:color w:val="000000"/>
          <w:sz w:val="22"/>
          <w:szCs w:val="22"/>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431A52B">
      <w:pPr>
        <w:spacing w:before="0" w:after="0" w:line="264" w:lineRule="exact"/>
        <w:ind w:firstLine="600"/>
        <w:jc w:val="both"/>
        <w:rPr>
          <w:sz w:val="22"/>
          <w:szCs w:val="22"/>
        </w:rPr>
      </w:pPr>
      <w:r>
        <w:rPr>
          <w:rFonts w:ascii="Times New Roman" w:hAnsi="Times New Roman"/>
          <w:b w:val="0"/>
          <w:i w:val="0"/>
          <w:color w:val="000000"/>
          <w:sz w:val="22"/>
          <w:szCs w:val="22"/>
        </w:rPr>
        <w:t>ставить и формулировать собственные задачи в образовательной деятельности, в том числе при изучении физики;</w:t>
      </w:r>
    </w:p>
    <w:p w14:paraId="65D1D7DC">
      <w:pPr>
        <w:spacing w:before="0" w:after="0" w:line="264" w:lineRule="exact"/>
        <w:ind w:firstLine="600"/>
        <w:jc w:val="both"/>
        <w:rPr>
          <w:sz w:val="22"/>
          <w:szCs w:val="22"/>
        </w:rPr>
      </w:pPr>
      <w:r>
        <w:rPr>
          <w:rFonts w:ascii="Times New Roman" w:hAnsi="Times New Roman"/>
          <w:b w:val="0"/>
          <w:i w:val="0"/>
          <w:color w:val="000000"/>
          <w:sz w:val="22"/>
          <w:szCs w:val="22"/>
        </w:rPr>
        <w:t>давать оценку новым ситуациям, оценивать приобретённый опыт;</w:t>
      </w:r>
    </w:p>
    <w:p w14:paraId="1D7BBFEA">
      <w:pPr>
        <w:spacing w:before="0" w:after="0" w:line="264" w:lineRule="exact"/>
        <w:ind w:firstLine="600"/>
        <w:jc w:val="both"/>
        <w:rPr>
          <w:sz w:val="22"/>
          <w:szCs w:val="22"/>
        </w:rPr>
      </w:pPr>
      <w:r>
        <w:rPr>
          <w:rFonts w:ascii="Times New Roman" w:hAnsi="Times New Roman"/>
          <w:b w:val="0"/>
          <w:i w:val="0"/>
          <w:color w:val="000000"/>
          <w:sz w:val="22"/>
          <w:szCs w:val="22"/>
        </w:rPr>
        <w:t>уметь переносить знания по физике в практическую область жизнедеятельности;</w:t>
      </w:r>
    </w:p>
    <w:p w14:paraId="6EF729AE">
      <w:pPr>
        <w:spacing w:before="0" w:after="0" w:line="264" w:lineRule="exact"/>
        <w:ind w:firstLine="600"/>
        <w:jc w:val="both"/>
        <w:rPr>
          <w:sz w:val="22"/>
          <w:szCs w:val="22"/>
        </w:rPr>
      </w:pPr>
      <w:r>
        <w:rPr>
          <w:rFonts w:ascii="Times New Roman" w:hAnsi="Times New Roman"/>
          <w:b w:val="0"/>
          <w:i w:val="0"/>
          <w:color w:val="000000"/>
          <w:sz w:val="22"/>
          <w:szCs w:val="22"/>
        </w:rPr>
        <w:t xml:space="preserve">уметь интегрировать знания из разных предметных областей; </w:t>
      </w:r>
    </w:p>
    <w:p w14:paraId="7B44B772">
      <w:pPr>
        <w:spacing w:before="0" w:after="0" w:line="264" w:lineRule="exact"/>
        <w:ind w:firstLine="600"/>
        <w:jc w:val="both"/>
        <w:rPr>
          <w:sz w:val="22"/>
          <w:szCs w:val="22"/>
        </w:rPr>
      </w:pPr>
      <w:r>
        <w:rPr>
          <w:rFonts w:ascii="Times New Roman" w:hAnsi="Times New Roman"/>
          <w:b w:val="0"/>
          <w:i w:val="0"/>
          <w:color w:val="000000"/>
          <w:sz w:val="22"/>
          <w:szCs w:val="22"/>
        </w:rPr>
        <w:t xml:space="preserve">выдвигать новые идеи, предлагать оригинальные подходы и решения; </w:t>
      </w:r>
    </w:p>
    <w:p w14:paraId="23907D77">
      <w:pPr>
        <w:spacing w:before="0" w:after="0" w:line="264" w:lineRule="exact"/>
        <w:ind w:firstLine="600"/>
        <w:jc w:val="both"/>
        <w:rPr>
          <w:sz w:val="22"/>
          <w:szCs w:val="22"/>
        </w:rPr>
      </w:pPr>
      <w:r>
        <w:rPr>
          <w:rFonts w:ascii="Times New Roman" w:hAnsi="Times New Roman"/>
          <w:b w:val="0"/>
          <w:i w:val="0"/>
          <w:color w:val="000000"/>
          <w:sz w:val="22"/>
          <w:szCs w:val="22"/>
        </w:rPr>
        <w:t>ставить проблемы и задачи, допускающие альтернативные решения.</w:t>
      </w:r>
    </w:p>
    <w:p w14:paraId="273E3609">
      <w:pPr>
        <w:spacing w:before="0" w:after="0" w:line="264" w:lineRule="exact"/>
        <w:ind w:left="120" w:firstLine="0"/>
        <w:jc w:val="both"/>
        <w:rPr>
          <w:sz w:val="22"/>
          <w:szCs w:val="22"/>
        </w:rPr>
      </w:pPr>
      <w:r>
        <w:rPr>
          <w:rFonts w:ascii="Times New Roman" w:hAnsi="Times New Roman"/>
          <w:b/>
          <w:i w:val="0"/>
          <w:color w:val="000000"/>
          <w:sz w:val="22"/>
          <w:szCs w:val="22"/>
        </w:rPr>
        <w:t>Работа с информацией:</w:t>
      </w:r>
    </w:p>
    <w:p w14:paraId="44F2E005">
      <w:pPr>
        <w:spacing w:before="0" w:after="0" w:line="264" w:lineRule="exact"/>
        <w:ind w:firstLine="600"/>
        <w:jc w:val="both"/>
        <w:rPr>
          <w:sz w:val="22"/>
          <w:szCs w:val="22"/>
        </w:rPr>
      </w:pPr>
      <w:r>
        <w:rPr>
          <w:rFonts w:ascii="Times New Roman" w:hAnsi="Times New Roman"/>
          <w:b w:val="0"/>
          <w:i w:val="0"/>
          <w:color w:val="000000"/>
          <w:sz w:val="22"/>
          <w:szCs w:val="22"/>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3BAEC8E">
      <w:pPr>
        <w:spacing w:before="0" w:after="0" w:line="264" w:lineRule="exact"/>
        <w:ind w:firstLine="600"/>
        <w:jc w:val="both"/>
        <w:rPr>
          <w:sz w:val="22"/>
          <w:szCs w:val="22"/>
        </w:rPr>
      </w:pPr>
      <w:r>
        <w:rPr>
          <w:rFonts w:ascii="Times New Roman" w:hAnsi="Times New Roman"/>
          <w:b w:val="0"/>
          <w:i w:val="0"/>
          <w:color w:val="000000"/>
          <w:sz w:val="22"/>
          <w:szCs w:val="22"/>
        </w:rPr>
        <w:t xml:space="preserve">оценивать достоверность информации; </w:t>
      </w:r>
    </w:p>
    <w:p w14:paraId="1E0E652E">
      <w:pPr>
        <w:spacing w:before="0" w:after="0" w:line="264" w:lineRule="exact"/>
        <w:ind w:firstLine="600"/>
        <w:jc w:val="both"/>
        <w:rPr>
          <w:sz w:val="22"/>
          <w:szCs w:val="22"/>
        </w:rPr>
      </w:pPr>
      <w:r>
        <w:rPr>
          <w:rFonts w:ascii="Times New Roman" w:hAnsi="Times New Roman"/>
          <w:b w:val="0"/>
          <w:i w:val="0"/>
          <w:color w:val="000000"/>
          <w:sz w:val="22"/>
          <w:szCs w:val="22"/>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6F0B442">
      <w:pPr>
        <w:spacing w:before="0" w:after="0" w:line="264" w:lineRule="exact"/>
        <w:ind w:firstLine="600"/>
        <w:jc w:val="both"/>
        <w:rPr>
          <w:sz w:val="22"/>
          <w:szCs w:val="22"/>
        </w:rPr>
      </w:pPr>
      <w:r>
        <w:rPr>
          <w:rFonts w:ascii="Times New Roman" w:hAnsi="Times New Roman"/>
          <w:b w:val="0"/>
          <w:i w:val="0"/>
          <w:color w:val="000000"/>
          <w:sz w:val="22"/>
          <w:szCs w:val="22"/>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7BBDF3B9">
      <w:pPr>
        <w:spacing w:before="0" w:after="0" w:line="264" w:lineRule="exact"/>
        <w:ind w:left="120" w:firstLine="0"/>
        <w:jc w:val="both"/>
        <w:rPr>
          <w:sz w:val="22"/>
          <w:szCs w:val="22"/>
        </w:rPr>
      </w:pPr>
    </w:p>
    <w:p w14:paraId="2E7956B0">
      <w:pPr>
        <w:spacing w:before="0" w:after="0" w:line="264" w:lineRule="exact"/>
        <w:ind w:left="120" w:firstLine="0"/>
        <w:jc w:val="both"/>
        <w:rPr>
          <w:sz w:val="22"/>
          <w:szCs w:val="22"/>
        </w:rPr>
      </w:pPr>
      <w:r>
        <w:rPr>
          <w:rFonts w:ascii="Times New Roman" w:hAnsi="Times New Roman"/>
          <w:b/>
          <w:i w:val="0"/>
          <w:color w:val="000000"/>
          <w:sz w:val="22"/>
          <w:szCs w:val="22"/>
        </w:rPr>
        <w:t>Коммуникативные универсальные учебные действия:</w:t>
      </w:r>
    </w:p>
    <w:p w14:paraId="18BB3B84">
      <w:pPr>
        <w:spacing w:before="0" w:after="0" w:line="264" w:lineRule="exact"/>
        <w:ind w:firstLine="600"/>
        <w:jc w:val="both"/>
        <w:rPr>
          <w:sz w:val="22"/>
          <w:szCs w:val="22"/>
        </w:rPr>
      </w:pPr>
      <w:r>
        <w:rPr>
          <w:rFonts w:ascii="Times New Roman" w:hAnsi="Times New Roman"/>
          <w:b w:val="0"/>
          <w:i w:val="0"/>
          <w:color w:val="000000"/>
          <w:sz w:val="22"/>
          <w:szCs w:val="22"/>
        </w:rPr>
        <w:t>осуществлять общение на уроках физики и во внеурочной деятельности;</w:t>
      </w:r>
    </w:p>
    <w:p w14:paraId="44FF91EC">
      <w:pPr>
        <w:spacing w:before="0" w:after="0" w:line="264" w:lineRule="exact"/>
        <w:ind w:firstLine="600"/>
        <w:jc w:val="both"/>
        <w:rPr>
          <w:sz w:val="22"/>
          <w:szCs w:val="22"/>
        </w:rPr>
      </w:pPr>
      <w:r>
        <w:rPr>
          <w:rFonts w:ascii="Times New Roman" w:hAnsi="Times New Roman"/>
          <w:b w:val="0"/>
          <w:i w:val="0"/>
          <w:color w:val="000000"/>
          <w:sz w:val="22"/>
          <w:szCs w:val="22"/>
        </w:rPr>
        <w:t>распознавать предпосылки конфликтных ситуаций и смягчать конфликты;</w:t>
      </w:r>
    </w:p>
    <w:p w14:paraId="5BDE5246">
      <w:pPr>
        <w:spacing w:before="0" w:after="0" w:line="264" w:lineRule="exact"/>
        <w:ind w:firstLine="600"/>
        <w:jc w:val="both"/>
        <w:rPr>
          <w:sz w:val="22"/>
          <w:szCs w:val="22"/>
        </w:rPr>
      </w:pPr>
      <w:r>
        <w:rPr>
          <w:rFonts w:ascii="Times New Roman" w:hAnsi="Times New Roman"/>
          <w:b w:val="0"/>
          <w:i w:val="0"/>
          <w:color w:val="000000"/>
          <w:sz w:val="22"/>
          <w:szCs w:val="22"/>
        </w:rPr>
        <w:t>развёрнуто и логично излагать свою точку зрения с использованием языковых средств;</w:t>
      </w:r>
    </w:p>
    <w:p w14:paraId="5EE72A64">
      <w:pPr>
        <w:spacing w:before="0" w:after="0" w:line="264" w:lineRule="exact"/>
        <w:ind w:firstLine="600"/>
        <w:jc w:val="both"/>
        <w:rPr>
          <w:sz w:val="22"/>
          <w:szCs w:val="22"/>
        </w:rPr>
      </w:pPr>
      <w:r>
        <w:rPr>
          <w:rFonts w:ascii="Times New Roman" w:hAnsi="Times New Roman"/>
          <w:b w:val="0"/>
          <w:i w:val="0"/>
          <w:color w:val="000000"/>
          <w:sz w:val="22"/>
          <w:szCs w:val="22"/>
        </w:rPr>
        <w:t>понимать и использовать преимущества командной и индивидуальной работы;</w:t>
      </w:r>
    </w:p>
    <w:p w14:paraId="7936B48E">
      <w:pPr>
        <w:spacing w:before="0" w:after="0" w:line="264" w:lineRule="exact"/>
        <w:ind w:firstLine="600"/>
        <w:jc w:val="both"/>
        <w:rPr>
          <w:sz w:val="22"/>
          <w:szCs w:val="22"/>
        </w:rPr>
      </w:pPr>
      <w:r>
        <w:rPr>
          <w:rFonts w:ascii="Times New Roman" w:hAnsi="Times New Roman"/>
          <w:b w:val="0"/>
          <w:i w:val="0"/>
          <w:color w:val="000000"/>
          <w:sz w:val="22"/>
          <w:szCs w:val="22"/>
        </w:rPr>
        <w:t xml:space="preserve">выбирать тематику и методы совместных действий с учётом общих интересов и возможностей каждого члена коллектива; </w:t>
      </w:r>
    </w:p>
    <w:p w14:paraId="7F9A423E">
      <w:pPr>
        <w:spacing w:before="0" w:after="0" w:line="264" w:lineRule="exact"/>
        <w:ind w:firstLine="600"/>
        <w:jc w:val="both"/>
        <w:rPr>
          <w:sz w:val="22"/>
          <w:szCs w:val="22"/>
        </w:rPr>
      </w:pPr>
      <w:r>
        <w:rPr>
          <w:rFonts w:ascii="Times New Roman" w:hAnsi="Times New Roman"/>
          <w:b w:val="0"/>
          <w:i w:val="0"/>
          <w:color w:val="000000"/>
          <w:sz w:val="22"/>
          <w:szCs w:val="22"/>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5F5CF9D7">
      <w:pPr>
        <w:spacing w:before="0" w:after="0" w:line="264" w:lineRule="exact"/>
        <w:ind w:firstLine="600"/>
        <w:jc w:val="both"/>
        <w:rPr>
          <w:sz w:val="22"/>
          <w:szCs w:val="22"/>
        </w:rPr>
      </w:pPr>
      <w:r>
        <w:rPr>
          <w:rFonts w:ascii="Times New Roman" w:hAnsi="Times New Roman"/>
          <w:b w:val="0"/>
          <w:i w:val="0"/>
          <w:color w:val="000000"/>
          <w:sz w:val="22"/>
          <w:szCs w:val="22"/>
        </w:rPr>
        <w:t>оценивать качество своего вклада и каждого участника команды в общий результат по разработанным критериям;</w:t>
      </w:r>
    </w:p>
    <w:p w14:paraId="4DE3C8A1">
      <w:pPr>
        <w:spacing w:before="0" w:after="0" w:line="264" w:lineRule="exact"/>
        <w:ind w:firstLine="600"/>
        <w:jc w:val="both"/>
        <w:rPr>
          <w:sz w:val="22"/>
          <w:szCs w:val="22"/>
        </w:rPr>
      </w:pPr>
      <w:r>
        <w:rPr>
          <w:rFonts w:ascii="Times New Roman" w:hAnsi="Times New Roman"/>
          <w:b w:val="0"/>
          <w:i w:val="0"/>
          <w:color w:val="000000"/>
          <w:sz w:val="22"/>
          <w:szCs w:val="22"/>
        </w:rPr>
        <w:t xml:space="preserve">предлагать новые проекты, оценивать идеи с позиции новизны, оригинальности, практической значимости; </w:t>
      </w:r>
    </w:p>
    <w:p w14:paraId="5E42AEE4">
      <w:pPr>
        <w:spacing w:before="0" w:after="0" w:line="264" w:lineRule="exact"/>
        <w:ind w:firstLine="600"/>
        <w:jc w:val="both"/>
        <w:rPr>
          <w:sz w:val="22"/>
          <w:szCs w:val="22"/>
        </w:rPr>
      </w:pPr>
      <w:r>
        <w:rPr>
          <w:rFonts w:ascii="Times New Roman" w:hAnsi="Times New Roman"/>
          <w:b w:val="0"/>
          <w:i w:val="0"/>
          <w:color w:val="000000"/>
          <w:sz w:val="22"/>
          <w:szCs w:val="22"/>
        </w:rPr>
        <w:t>осуществлять позитивное стратегическое поведение в различных ситуациях, проявлять творчество и воображение, быть инициативным.</w:t>
      </w:r>
    </w:p>
    <w:p w14:paraId="724AEC7D">
      <w:pPr>
        <w:spacing w:before="0" w:after="0" w:line="264" w:lineRule="exact"/>
        <w:ind w:left="120" w:firstLine="0"/>
        <w:jc w:val="both"/>
        <w:rPr>
          <w:sz w:val="22"/>
          <w:szCs w:val="22"/>
        </w:rPr>
      </w:pPr>
    </w:p>
    <w:p w14:paraId="69E07368">
      <w:pPr>
        <w:spacing w:before="0" w:after="0" w:line="264" w:lineRule="exact"/>
        <w:ind w:left="120" w:firstLine="0"/>
        <w:jc w:val="both"/>
        <w:rPr>
          <w:sz w:val="22"/>
          <w:szCs w:val="22"/>
        </w:rPr>
      </w:pPr>
      <w:r>
        <w:rPr>
          <w:rFonts w:ascii="Times New Roman" w:hAnsi="Times New Roman"/>
          <w:b/>
          <w:i w:val="0"/>
          <w:color w:val="000000"/>
          <w:sz w:val="22"/>
          <w:szCs w:val="22"/>
        </w:rPr>
        <w:t>Регулятивные универсальные учебные действия</w:t>
      </w:r>
    </w:p>
    <w:p w14:paraId="7A7ABE8B">
      <w:pPr>
        <w:spacing w:before="0" w:after="0" w:line="264" w:lineRule="exact"/>
        <w:ind w:left="120" w:firstLine="0"/>
        <w:jc w:val="both"/>
        <w:rPr>
          <w:sz w:val="22"/>
          <w:szCs w:val="22"/>
        </w:rPr>
      </w:pPr>
      <w:r>
        <w:rPr>
          <w:rFonts w:ascii="Times New Roman" w:hAnsi="Times New Roman"/>
          <w:b/>
          <w:i w:val="0"/>
          <w:color w:val="000000"/>
          <w:sz w:val="22"/>
          <w:szCs w:val="22"/>
        </w:rPr>
        <w:t>Самоорганизация:</w:t>
      </w:r>
    </w:p>
    <w:p w14:paraId="179E0445">
      <w:pPr>
        <w:spacing w:before="0" w:after="0" w:line="264" w:lineRule="exact"/>
        <w:ind w:firstLine="600"/>
        <w:jc w:val="both"/>
        <w:rPr>
          <w:sz w:val="22"/>
          <w:szCs w:val="22"/>
        </w:rPr>
      </w:pPr>
      <w:r>
        <w:rPr>
          <w:rFonts w:ascii="Times New Roman" w:hAnsi="Times New Roman"/>
          <w:b w:val="0"/>
          <w:i w:val="0"/>
          <w:color w:val="000000"/>
          <w:sz w:val="22"/>
          <w:szCs w:val="22"/>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2A238FA2">
      <w:pPr>
        <w:spacing w:before="0" w:after="0" w:line="264" w:lineRule="exact"/>
        <w:ind w:firstLine="600"/>
        <w:jc w:val="both"/>
        <w:rPr>
          <w:sz w:val="22"/>
          <w:szCs w:val="22"/>
        </w:rPr>
      </w:pPr>
      <w:r>
        <w:rPr>
          <w:rFonts w:ascii="Times New Roman" w:hAnsi="Times New Roman"/>
          <w:b w:val="0"/>
          <w:i w:val="0"/>
          <w:color w:val="000000"/>
          <w:sz w:val="22"/>
          <w:szCs w:val="22"/>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5953091B">
      <w:pPr>
        <w:spacing w:before="0" w:after="0" w:line="264" w:lineRule="exact"/>
        <w:ind w:firstLine="600"/>
        <w:jc w:val="both"/>
        <w:rPr>
          <w:sz w:val="22"/>
          <w:szCs w:val="22"/>
        </w:rPr>
      </w:pPr>
      <w:r>
        <w:rPr>
          <w:rFonts w:ascii="Times New Roman" w:hAnsi="Times New Roman"/>
          <w:b w:val="0"/>
          <w:i w:val="0"/>
          <w:color w:val="000000"/>
          <w:sz w:val="22"/>
          <w:szCs w:val="22"/>
        </w:rPr>
        <w:t>давать оценку новым ситуациям;</w:t>
      </w:r>
    </w:p>
    <w:p w14:paraId="129C1AD5">
      <w:pPr>
        <w:spacing w:before="0" w:after="0" w:line="264" w:lineRule="exact"/>
        <w:ind w:firstLine="600"/>
        <w:jc w:val="both"/>
        <w:rPr>
          <w:sz w:val="22"/>
          <w:szCs w:val="22"/>
        </w:rPr>
      </w:pPr>
      <w:r>
        <w:rPr>
          <w:rFonts w:ascii="Times New Roman" w:hAnsi="Times New Roman"/>
          <w:b w:val="0"/>
          <w:i w:val="0"/>
          <w:color w:val="000000"/>
          <w:sz w:val="22"/>
          <w:szCs w:val="22"/>
        </w:rPr>
        <w:t>расширять рамки учебного предмета на основе личных предпочтений;</w:t>
      </w:r>
    </w:p>
    <w:p w14:paraId="0FE532AF">
      <w:pPr>
        <w:spacing w:before="0" w:after="0" w:line="264" w:lineRule="exact"/>
        <w:ind w:firstLine="600"/>
        <w:jc w:val="both"/>
        <w:rPr>
          <w:sz w:val="22"/>
          <w:szCs w:val="22"/>
        </w:rPr>
      </w:pPr>
      <w:r>
        <w:rPr>
          <w:rFonts w:ascii="Times New Roman" w:hAnsi="Times New Roman"/>
          <w:b w:val="0"/>
          <w:i w:val="0"/>
          <w:color w:val="000000"/>
          <w:sz w:val="22"/>
          <w:szCs w:val="22"/>
        </w:rPr>
        <w:t>делать осознанный выбор, аргументировать его, брать на себя ответственность за решение;</w:t>
      </w:r>
    </w:p>
    <w:p w14:paraId="6A0B571B">
      <w:pPr>
        <w:spacing w:before="0" w:after="0" w:line="264" w:lineRule="exact"/>
        <w:ind w:firstLine="600"/>
        <w:jc w:val="both"/>
        <w:rPr>
          <w:sz w:val="22"/>
          <w:szCs w:val="22"/>
        </w:rPr>
      </w:pPr>
      <w:r>
        <w:rPr>
          <w:rFonts w:ascii="Times New Roman" w:hAnsi="Times New Roman"/>
          <w:b w:val="0"/>
          <w:i w:val="0"/>
          <w:color w:val="000000"/>
          <w:sz w:val="22"/>
          <w:szCs w:val="22"/>
        </w:rPr>
        <w:t>оценивать приобретённый опыт;</w:t>
      </w:r>
    </w:p>
    <w:p w14:paraId="44AEF5C1">
      <w:pPr>
        <w:spacing w:before="0" w:after="0" w:line="264" w:lineRule="exact"/>
        <w:ind w:firstLine="600"/>
        <w:jc w:val="both"/>
        <w:rPr>
          <w:sz w:val="22"/>
          <w:szCs w:val="22"/>
        </w:rPr>
      </w:pPr>
      <w:r>
        <w:rPr>
          <w:rFonts w:ascii="Times New Roman" w:hAnsi="Times New Roman"/>
          <w:b w:val="0"/>
          <w:i w:val="0"/>
          <w:color w:val="000000"/>
          <w:sz w:val="22"/>
          <w:szCs w:val="22"/>
        </w:rPr>
        <w:t>способствовать формированию и проявлению эрудиции в области физики, постоянно повышать свой образовательный и культурный уровень.</w:t>
      </w:r>
    </w:p>
    <w:p w14:paraId="35C6924F">
      <w:pPr>
        <w:spacing w:before="0" w:after="0" w:line="264" w:lineRule="exact"/>
        <w:ind w:left="120" w:firstLine="0"/>
        <w:jc w:val="both"/>
        <w:rPr>
          <w:sz w:val="22"/>
          <w:szCs w:val="22"/>
        </w:rPr>
      </w:pPr>
      <w:r>
        <w:rPr>
          <w:rFonts w:ascii="Times New Roman" w:hAnsi="Times New Roman"/>
          <w:b/>
          <w:i w:val="0"/>
          <w:color w:val="000000"/>
          <w:sz w:val="22"/>
          <w:szCs w:val="22"/>
        </w:rPr>
        <w:t>Самоконтроль, эмоциональный интеллект:</w:t>
      </w:r>
    </w:p>
    <w:p w14:paraId="3D10CFB7">
      <w:pPr>
        <w:spacing w:before="0" w:after="0" w:line="264" w:lineRule="exact"/>
        <w:ind w:firstLine="600"/>
        <w:jc w:val="both"/>
        <w:rPr>
          <w:sz w:val="22"/>
          <w:szCs w:val="22"/>
        </w:rPr>
      </w:pPr>
      <w:r>
        <w:rPr>
          <w:rFonts w:ascii="Times New Roman" w:hAnsi="Times New Roman"/>
          <w:b w:val="0"/>
          <w:i w:val="0"/>
          <w:color w:val="000000"/>
          <w:sz w:val="22"/>
          <w:szCs w:val="22"/>
        </w:rPr>
        <w:t xml:space="preserve">давать оценку новым ситуациям, вносить коррективы в деятельность, оценивать соответствие результатов целям; </w:t>
      </w:r>
    </w:p>
    <w:p w14:paraId="2C36D3BB">
      <w:pPr>
        <w:spacing w:before="0" w:after="0" w:line="264" w:lineRule="exact"/>
        <w:ind w:firstLine="600"/>
        <w:jc w:val="both"/>
        <w:rPr>
          <w:sz w:val="22"/>
          <w:szCs w:val="22"/>
        </w:rPr>
      </w:pPr>
      <w:r>
        <w:rPr>
          <w:rFonts w:ascii="Times New Roman" w:hAnsi="Times New Roman"/>
          <w:b w:val="0"/>
          <w:i w:val="0"/>
          <w:color w:val="000000"/>
          <w:sz w:val="22"/>
          <w:szCs w:val="22"/>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2DDFA0C5">
      <w:pPr>
        <w:spacing w:before="0" w:after="0" w:line="264" w:lineRule="exact"/>
        <w:ind w:firstLine="600"/>
        <w:jc w:val="both"/>
        <w:rPr>
          <w:sz w:val="22"/>
          <w:szCs w:val="22"/>
        </w:rPr>
      </w:pPr>
      <w:r>
        <w:rPr>
          <w:rFonts w:ascii="Times New Roman" w:hAnsi="Times New Roman"/>
          <w:b w:val="0"/>
          <w:i w:val="0"/>
          <w:color w:val="000000"/>
          <w:sz w:val="22"/>
          <w:szCs w:val="22"/>
        </w:rPr>
        <w:t>использовать приёмы рефлексии для оценки ситуации, выбора верного решения;</w:t>
      </w:r>
    </w:p>
    <w:p w14:paraId="0F42AF91">
      <w:pPr>
        <w:spacing w:before="0" w:after="0" w:line="264" w:lineRule="exact"/>
        <w:ind w:firstLine="600"/>
        <w:jc w:val="both"/>
        <w:rPr>
          <w:sz w:val="22"/>
          <w:szCs w:val="22"/>
        </w:rPr>
      </w:pPr>
      <w:r>
        <w:rPr>
          <w:rFonts w:ascii="Times New Roman" w:hAnsi="Times New Roman"/>
          <w:b w:val="0"/>
          <w:i w:val="0"/>
          <w:color w:val="000000"/>
          <w:sz w:val="22"/>
          <w:szCs w:val="22"/>
        </w:rPr>
        <w:t>уметь оценивать риски и своевременно принимать решения по их снижению;</w:t>
      </w:r>
    </w:p>
    <w:p w14:paraId="689660C2">
      <w:pPr>
        <w:spacing w:before="0" w:after="0" w:line="264" w:lineRule="exact"/>
        <w:ind w:firstLine="600"/>
        <w:jc w:val="both"/>
        <w:rPr>
          <w:sz w:val="22"/>
          <w:szCs w:val="22"/>
        </w:rPr>
      </w:pPr>
      <w:r>
        <w:rPr>
          <w:rFonts w:ascii="Times New Roman" w:hAnsi="Times New Roman"/>
          <w:b w:val="0"/>
          <w:i w:val="0"/>
          <w:color w:val="000000"/>
          <w:sz w:val="22"/>
          <w:szCs w:val="22"/>
        </w:rPr>
        <w:t>принимать мотивы и аргументы других при анализе результатов деятельности;</w:t>
      </w:r>
    </w:p>
    <w:p w14:paraId="61C6F896">
      <w:pPr>
        <w:spacing w:before="0" w:after="0" w:line="264" w:lineRule="exact"/>
        <w:ind w:firstLine="600"/>
        <w:jc w:val="both"/>
        <w:rPr>
          <w:sz w:val="22"/>
          <w:szCs w:val="22"/>
        </w:rPr>
      </w:pPr>
      <w:r>
        <w:rPr>
          <w:rFonts w:ascii="Times New Roman" w:hAnsi="Times New Roman"/>
          <w:b w:val="0"/>
          <w:i w:val="0"/>
          <w:color w:val="000000"/>
          <w:sz w:val="22"/>
          <w:szCs w:val="22"/>
        </w:rPr>
        <w:t>принимать себя, понимая свои недостатки и достоинства;</w:t>
      </w:r>
    </w:p>
    <w:p w14:paraId="21129E9C">
      <w:pPr>
        <w:spacing w:before="0" w:after="0" w:line="264" w:lineRule="exact"/>
        <w:ind w:firstLine="600"/>
        <w:jc w:val="both"/>
        <w:rPr>
          <w:sz w:val="22"/>
          <w:szCs w:val="22"/>
        </w:rPr>
      </w:pPr>
      <w:r>
        <w:rPr>
          <w:rFonts w:ascii="Times New Roman" w:hAnsi="Times New Roman"/>
          <w:b w:val="0"/>
          <w:i w:val="0"/>
          <w:color w:val="000000"/>
          <w:sz w:val="22"/>
          <w:szCs w:val="22"/>
        </w:rPr>
        <w:t xml:space="preserve">принимать мотивы и аргументы других при анализе результатов деятельности; </w:t>
      </w:r>
    </w:p>
    <w:p w14:paraId="01236BA8">
      <w:pPr>
        <w:spacing w:before="0" w:after="0" w:line="264" w:lineRule="exact"/>
        <w:ind w:firstLine="600"/>
        <w:jc w:val="both"/>
        <w:rPr>
          <w:sz w:val="22"/>
          <w:szCs w:val="22"/>
        </w:rPr>
      </w:pPr>
      <w:r>
        <w:rPr>
          <w:rFonts w:ascii="Times New Roman" w:hAnsi="Times New Roman"/>
          <w:b w:val="0"/>
          <w:i w:val="0"/>
          <w:color w:val="000000"/>
          <w:sz w:val="22"/>
          <w:szCs w:val="22"/>
        </w:rPr>
        <w:t>признавать своё право и право других на ошибки.</w:t>
      </w:r>
    </w:p>
    <w:p w14:paraId="50E7F9F1">
      <w:pPr>
        <w:spacing w:before="0" w:after="0" w:line="264" w:lineRule="exact"/>
        <w:ind w:firstLine="600"/>
        <w:jc w:val="both"/>
        <w:rPr>
          <w:sz w:val="22"/>
          <w:szCs w:val="22"/>
        </w:rPr>
      </w:pPr>
      <w:r>
        <w:rPr>
          <w:rFonts w:ascii="Times New Roman" w:hAnsi="Times New Roman"/>
          <w:b w:val="0"/>
          <w:i w:val="0"/>
          <w:color w:val="000000"/>
          <w:sz w:val="22"/>
          <w:szCs w:val="22"/>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4CA17696">
      <w:pPr>
        <w:spacing w:before="0" w:after="0" w:line="264" w:lineRule="exact"/>
        <w:ind w:firstLine="600"/>
        <w:jc w:val="both"/>
        <w:rPr>
          <w:sz w:val="22"/>
          <w:szCs w:val="22"/>
        </w:rPr>
      </w:pPr>
      <w:r>
        <w:rPr>
          <w:rFonts w:ascii="Times New Roman" w:hAnsi="Times New Roman"/>
          <w:b w:val="0"/>
          <w:i w:val="0"/>
          <w:color w:val="000000"/>
          <w:sz w:val="22"/>
          <w:szCs w:val="22"/>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563D3A7">
      <w:pPr>
        <w:spacing w:before="0" w:after="0" w:line="264" w:lineRule="exact"/>
        <w:ind w:firstLine="600"/>
        <w:jc w:val="both"/>
        <w:rPr>
          <w:sz w:val="22"/>
          <w:szCs w:val="22"/>
        </w:rPr>
      </w:pPr>
      <w:r>
        <w:rPr>
          <w:rFonts w:ascii="Times New Roman" w:hAnsi="Times New Roman"/>
          <w:b w:val="0"/>
          <w:i w:val="0"/>
          <w:color w:val="000000"/>
          <w:sz w:val="22"/>
          <w:szCs w:val="22"/>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CC9E1AA">
      <w:pPr>
        <w:spacing w:before="0" w:after="0" w:line="264" w:lineRule="exact"/>
        <w:ind w:firstLine="600"/>
        <w:jc w:val="both"/>
        <w:rPr>
          <w:sz w:val="22"/>
          <w:szCs w:val="22"/>
        </w:rPr>
      </w:pPr>
      <w:r>
        <w:rPr>
          <w:rFonts w:ascii="Times New Roman" w:hAnsi="Times New Roman"/>
          <w:b w:val="0"/>
          <w:i w:val="0"/>
          <w:color w:val="000000"/>
          <w:sz w:val="22"/>
          <w:szCs w:val="22"/>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66FA213">
      <w:pPr>
        <w:spacing w:before="0" w:after="0" w:line="264" w:lineRule="exact"/>
        <w:ind w:firstLine="600"/>
        <w:jc w:val="both"/>
        <w:rPr>
          <w:sz w:val="22"/>
          <w:szCs w:val="22"/>
        </w:rPr>
      </w:pPr>
      <w:r>
        <w:rPr>
          <w:rFonts w:ascii="Times New Roman" w:hAnsi="Times New Roman"/>
          <w:b w:val="0"/>
          <w:i w:val="0"/>
          <w:color w:val="000000"/>
          <w:sz w:val="22"/>
          <w:szCs w:val="22"/>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20C293C3">
      <w:pPr>
        <w:spacing w:before="0" w:after="0" w:line="264" w:lineRule="exact"/>
        <w:ind w:firstLine="600"/>
        <w:jc w:val="both"/>
        <w:rPr>
          <w:sz w:val="22"/>
          <w:szCs w:val="22"/>
        </w:rPr>
      </w:pPr>
      <w:r>
        <w:rPr>
          <w:rFonts w:ascii="Times New Roman" w:hAnsi="Times New Roman"/>
          <w:b w:val="0"/>
          <w:i w:val="0"/>
          <w:color w:val="000000"/>
          <w:sz w:val="22"/>
          <w:szCs w:val="22"/>
        </w:rPr>
        <w:t>социальных навыков, включающих способность выстраивать отношения с другими людьми, заботиться, проявлять интерес и разрешать конфликты.</w:t>
      </w:r>
    </w:p>
    <w:p w14:paraId="4BC91C61">
      <w:pPr>
        <w:spacing w:before="0" w:after="0"/>
        <w:ind w:left="120" w:firstLine="0"/>
        <w:jc w:val="left"/>
        <w:rPr>
          <w:sz w:val="22"/>
          <w:szCs w:val="22"/>
        </w:rPr>
      </w:pPr>
      <w:bookmarkStart w:id="9" w:name="_Toc134720971"/>
      <w:bookmarkEnd w:id="9"/>
      <w:bookmarkStart w:id="10" w:name="_Toc138345810"/>
      <w:bookmarkEnd w:id="10"/>
    </w:p>
    <w:p w14:paraId="340752EC">
      <w:pPr>
        <w:spacing w:before="0" w:after="0"/>
        <w:ind w:left="120" w:firstLine="0"/>
        <w:jc w:val="left"/>
        <w:rPr>
          <w:sz w:val="22"/>
          <w:szCs w:val="22"/>
        </w:rPr>
      </w:pPr>
    </w:p>
    <w:p w14:paraId="26EBBC5D">
      <w:pPr>
        <w:spacing w:before="0" w:after="0"/>
        <w:ind w:left="120" w:firstLine="0"/>
        <w:jc w:val="left"/>
        <w:rPr>
          <w:sz w:val="22"/>
          <w:szCs w:val="22"/>
        </w:rPr>
      </w:pPr>
      <w:r>
        <w:rPr>
          <w:rFonts w:ascii="Times New Roman" w:hAnsi="Times New Roman"/>
          <w:b/>
          <w:i w:val="0"/>
          <w:color w:val="000000"/>
          <w:sz w:val="22"/>
          <w:szCs w:val="22"/>
        </w:rPr>
        <w:t>ПРЕДМЕТНЫЕ РЕЗУЛЬТАТЫ</w:t>
      </w:r>
    </w:p>
    <w:p w14:paraId="64760042">
      <w:pPr>
        <w:spacing w:before="0" w:after="0" w:line="264" w:lineRule="exact"/>
        <w:ind w:firstLine="600"/>
        <w:jc w:val="both"/>
        <w:rPr>
          <w:sz w:val="22"/>
          <w:szCs w:val="22"/>
        </w:rPr>
      </w:pPr>
      <w:r>
        <w:rPr>
          <w:rFonts w:ascii="Times New Roman" w:hAnsi="Times New Roman"/>
          <w:b w:val="0"/>
          <w:i w:val="0"/>
          <w:color w:val="000000"/>
          <w:sz w:val="22"/>
          <w:szCs w:val="22"/>
        </w:rPr>
        <w:t xml:space="preserve">К концу обучения </w:t>
      </w:r>
      <w:r>
        <w:rPr>
          <w:rFonts w:ascii="Times New Roman" w:hAnsi="Times New Roman"/>
          <w:b/>
          <w:i w:val="0"/>
          <w:color w:val="000000"/>
          <w:sz w:val="22"/>
          <w:szCs w:val="22"/>
        </w:rPr>
        <w:t>в 10 классе</w:t>
      </w:r>
      <w:r>
        <w:rPr>
          <w:rFonts w:ascii="Times New Roman" w:hAnsi="Times New Roman"/>
          <w:b w:val="0"/>
          <w:i w:val="0"/>
          <w:color w:val="000000"/>
          <w:sz w:val="22"/>
          <w:szCs w:val="22"/>
        </w:rPr>
        <w:t xml:space="preserve"> предметные результаты на базовом уровне должны отражать сформированность у обучающихся умений:</w:t>
      </w:r>
    </w:p>
    <w:p w14:paraId="70754F2C">
      <w:pPr>
        <w:spacing w:before="0" w:after="0" w:line="264" w:lineRule="exact"/>
        <w:ind w:firstLine="600"/>
        <w:jc w:val="both"/>
        <w:rPr>
          <w:sz w:val="22"/>
          <w:szCs w:val="22"/>
        </w:rPr>
      </w:pPr>
      <w:r>
        <w:rPr>
          <w:rFonts w:ascii="Times New Roman" w:hAnsi="Times New Roman"/>
          <w:b w:val="0"/>
          <w:i w:val="0"/>
          <w:color w:val="000000"/>
          <w:sz w:val="22"/>
          <w:szCs w:val="22"/>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26B9B46B">
      <w:pPr>
        <w:spacing w:before="0" w:after="0" w:line="264" w:lineRule="exact"/>
        <w:ind w:firstLine="600"/>
        <w:jc w:val="both"/>
        <w:rPr>
          <w:sz w:val="22"/>
          <w:szCs w:val="22"/>
        </w:rPr>
      </w:pPr>
      <w:r>
        <w:rPr>
          <w:rFonts w:ascii="Times New Roman" w:hAnsi="Times New Roman"/>
          <w:b w:val="0"/>
          <w:i w:val="0"/>
          <w:color w:val="000000"/>
          <w:sz w:val="22"/>
          <w:szCs w:val="22"/>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7A98C597">
      <w:pPr>
        <w:spacing w:before="0" w:after="0" w:line="264" w:lineRule="exact"/>
        <w:ind w:firstLine="600"/>
        <w:jc w:val="both"/>
        <w:rPr>
          <w:sz w:val="22"/>
          <w:szCs w:val="22"/>
        </w:rPr>
      </w:pPr>
      <w:r>
        <w:rPr>
          <w:rFonts w:ascii="Times New Roman" w:hAnsi="Times New Roman"/>
          <w:b w:val="0"/>
          <w:i w:val="0"/>
          <w:color w:val="000000"/>
          <w:sz w:val="22"/>
          <w:szCs w:val="22"/>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2F07604E">
      <w:pPr>
        <w:spacing w:before="0" w:after="0" w:line="264" w:lineRule="exact"/>
        <w:ind w:firstLine="600"/>
        <w:jc w:val="both"/>
        <w:rPr>
          <w:sz w:val="22"/>
          <w:szCs w:val="22"/>
        </w:rPr>
      </w:pPr>
      <w:r>
        <w:rPr>
          <w:rFonts w:ascii="Times New Roman" w:hAnsi="Times New Roman"/>
          <w:b w:val="0"/>
          <w:i w:val="0"/>
          <w:color w:val="000000"/>
          <w:sz w:val="22"/>
          <w:szCs w:val="22"/>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3BC125A4">
      <w:pPr>
        <w:spacing w:before="0" w:after="0" w:line="264" w:lineRule="exact"/>
        <w:ind w:firstLine="600"/>
        <w:jc w:val="both"/>
        <w:rPr>
          <w:sz w:val="22"/>
          <w:szCs w:val="22"/>
        </w:rPr>
      </w:pPr>
      <w:r>
        <w:rPr>
          <w:rFonts w:ascii="Times New Roman" w:hAnsi="Times New Roman"/>
          <w:b w:val="0"/>
          <w:i w:val="0"/>
          <w:color w:val="000000"/>
          <w:sz w:val="22"/>
          <w:szCs w:val="22"/>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7BFF60EE">
      <w:pPr>
        <w:spacing w:before="0" w:after="0" w:line="264" w:lineRule="exact"/>
        <w:ind w:firstLine="600"/>
        <w:jc w:val="both"/>
        <w:rPr>
          <w:sz w:val="22"/>
          <w:szCs w:val="22"/>
        </w:rPr>
      </w:pPr>
      <w:r>
        <w:rPr>
          <w:rFonts w:ascii="Times New Roman" w:hAnsi="Times New Roman"/>
          <w:b w:val="0"/>
          <w:i w:val="0"/>
          <w:color w:val="000000"/>
          <w:sz w:val="22"/>
          <w:szCs w:val="22"/>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6EAC4CB9">
      <w:pPr>
        <w:spacing w:before="0" w:after="0" w:line="264" w:lineRule="exact"/>
        <w:ind w:firstLine="600"/>
        <w:jc w:val="both"/>
        <w:rPr>
          <w:sz w:val="22"/>
          <w:szCs w:val="22"/>
        </w:rPr>
      </w:pPr>
      <w:r>
        <w:rPr>
          <w:rFonts w:ascii="Times New Roman" w:hAnsi="Times New Roman"/>
          <w:b w:val="0"/>
          <w:i w:val="0"/>
          <w:color w:val="000000"/>
          <w:sz w:val="22"/>
          <w:szCs w:val="22"/>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6665C66B">
      <w:pPr>
        <w:spacing w:before="0" w:after="0" w:line="264" w:lineRule="exact"/>
        <w:ind w:firstLine="600"/>
        <w:jc w:val="both"/>
        <w:rPr>
          <w:sz w:val="22"/>
          <w:szCs w:val="22"/>
        </w:rPr>
      </w:pPr>
      <w:r>
        <w:rPr>
          <w:rFonts w:ascii="Times New Roman" w:hAnsi="Times New Roman"/>
          <w:b w:val="0"/>
          <w:i w:val="0"/>
          <w:color w:val="000000"/>
          <w:sz w:val="22"/>
          <w:szCs w:val="22"/>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51766739">
      <w:pPr>
        <w:spacing w:before="0" w:after="0" w:line="264" w:lineRule="exact"/>
        <w:ind w:firstLine="600"/>
        <w:jc w:val="both"/>
        <w:rPr>
          <w:sz w:val="22"/>
          <w:szCs w:val="22"/>
        </w:rPr>
      </w:pPr>
      <w:r>
        <w:rPr>
          <w:rFonts w:ascii="Times New Roman" w:hAnsi="Times New Roman"/>
          <w:b w:val="0"/>
          <w:i w:val="0"/>
          <w:color w:val="000000"/>
          <w:sz w:val="22"/>
          <w:szCs w:val="22"/>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7B099C32">
      <w:pPr>
        <w:spacing w:before="0" w:after="0" w:line="264" w:lineRule="exact"/>
        <w:ind w:firstLine="600"/>
        <w:jc w:val="both"/>
        <w:rPr>
          <w:sz w:val="22"/>
          <w:szCs w:val="22"/>
        </w:rPr>
      </w:pPr>
      <w:r>
        <w:rPr>
          <w:rFonts w:ascii="Times New Roman" w:hAnsi="Times New Roman"/>
          <w:b w:val="0"/>
          <w:i w:val="0"/>
          <w:color w:val="000000"/>
          <w:sz w:val="22"/>
          <w:szCs w:val="22"/>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152A7B90">
      <w:pPr>
        <w:spacing w:before="0" w:after="0" w:line="264" w:lineRule="exact"/>
        <w:ind w:firstLine="600"/>
        <w:jc w:val="both"/>
        <w:rPr>
          <w:sz w:val="22"/>
          <w:szCs w:val="22"/>
        </w:rPr>
      </w:pPr>
      <w:r>
        <w:rPr>
          <w:rFonts w:ascii="Times New Roman" w:hAnsi="Times New Roman"/>
          <w:b w:val="0"/>
          <w:i w:val="0"/>
          <w:color w:val="000000"/>
          <w:sz w:val="22"/>
          <w:szCs w:val="22"/>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72A0435E">
      <w:pPr>
        <w:spacing w:before="0" w:after="0" w:line="264" w:lineRule="exact"/>
        <w:ind w:firstLine="600"/>
        <w:jc w:val="both"/>
        <w:rPr>
          <w:sz w:val="22"/>
          <w:szCs w:val="22"/>
        </w:rPr>
      </w:pPr>
      <w:r>
        <w:rPr>
          <w:rFonts w:ascii="Times New Roman" w:hAnsi="Times New Roman"/>
          <w:b w:val="0"/>
          <w:i w:val="0"/>
          <w:color w:val="000000"/>
          <w:sz w:val="22"/>
          <w:szCs w:val="22"/>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4191E674">
      <w:pPr>
        <w:spacing w:before="0" w:after="0" w:line="264" w:lineRule="exact"/>
        <w:ind w:firstLine="600"/>
        <w:jc w:val="both"/>
        <w:rPr>
          <w:sz w:val="22"/>
          <w:szCs w:val="22"/>
        </w:rPr>
      </w:pPr>
      <w:r>
        <w:rPr>
          <w:rFonts w:ascii="Times New Roman" w:hAnsi="Times New Roman"/>
          <w:b w:val="0"/>
          <w:i w:val="0"/>
          <w:color w:val="000000"/>
          <w:sz w:val="22"/>
          <w:szCs w:val="22"/>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0028325F">
      <w:pPr>
        <w:spacing w:before="0" w:after="0" w:line="264" w:lineRule="exact"/>
        <w:ind w:firstLine="600"/>
        <w:jc w:val="both"/>
        <w:rPr>
          <w:sz w:val="22"/>
          <w:szCs w:val="22"/>
        </w:rPr>
      </w:pPr>
      <w:r>
        <w:rPr>
          <w:rFonts w:ascii="Times New Roman" w:hAnsi="Times New Roman"/>
          <w:b w:val="0"/>
          <w:i w:val="0"/>
          <w:color w:val="000000"/>
          <w:sz w:val="22"/>
          <w:szCs w:val="22"/>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43BFA256">
      <w:pPr>
        <w:spacing w:before="0" w:after="0" w:line="264" w:lineRule="exact"/>
        <w:ind w:firstLine="600"/>
        <w:jc w:val="both"/>
        <w:rPr>
          <w:sz w:val="22"/>
          <w:szCs w:val="22"/>
        </w:rPr>
      </w:pPr>
      <w:r>
        <w:rPr>
          <w:rFonts w:ascii="Times New Roman" w:hAnsi="Times New Roman"/>
          <w:b w:val="0"/>
          <w:i w:val="0"/>
          <w:color w:val="000000"/>
          <w:sz w:val="22"/>
          <w:szCs w:val="22"/>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3F2FF9F0">
      <w:pPr>
        <w:spacing w:before="0" w:after="0" w:line="264" w:lineRule="exact"/>
        <w:ind w:firstLine="600"/>
        <w:jc w:val="both"/>
        <w:rPr>
          <w:sz w:val="22"/>
          <w:szCs w:val="22"/>
        </w:rPr>
      </w:pPr>
      <w:r>
        <w:rPr>
          <w:rFonts w:ascii="Times New Roman" w:hAnsi="Times New Roman"/>
          <w:b w:val="0"/>
          <w:i w:val="0"/>
          <w:color w:val="000000"/>
          <w:sz w:val="22"/>
          <w:szCs w:val="22"/>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17246BD7">
      <w:pPr>
        <w:spacing w:before="0" w:after="0" w:line="264" w:lineRule="exact"/>
        <w:ind w:firstLine="600"/>
        <w:jc w:val="both"/>
        <w:rPr>
          <w:sz w:val="22"/>
          <w:szCs w:val="22"/>
        </w:rPr>
      </w:pPr>
      <w:r>
        <w:rPr>
          <w:rFonts w:ascii="Times New Roman" w:hAnsi="Times New Roman"/>
          <w:b w:val="0"/>
          <w:i w:val="0"/>
          <w:color w:val="000000"/>
          <w:sz w:val="22"/>
          <w:szCs w:val="22"/>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1C04E19A">
      <w:pPr>
        <w:spacing w:before="0" w:after="0" w:line="264" w:lineRule="exact"/>
        <w:ind w:firstLine="600"/>
        <w:jc w:val="both"/>
        <w:rPr>
          <w:sz w:val="22"/>
          <w:szCs w:val="22"/>
        </w:rPr>
      </w:pPr>
      <w:r>
        <w:rPr>
          <w:rFonts w:ascii="Times New Roman" w:hAnsi="Times New Roman"/>
          <w:b w:val="0"/>
          <w:i w:val="0"/>
          <w:color w:val="000000"/>
          <w:sz w:val="22"/>
          <w:szCs w:val="22"/>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67DEFCB1">
      <w:pPr>
        <w:spacing w:before="0" w:after="0" w:line="264" w:lineRule="exact"/>
        <w:ind w:firstLine="600"/>
        <w:jc w:val="both"/>
        <w:rPr>
          <w:sz w:val="22"/>
          <w:szCs w:val="22"/>
        </w:rPr>
      </w:pPr>
      <w:r>
        <w:rPr>
          <w:rFonts w:ascii="Times New Roman" w:hAnsi="Times New Roman"/>
          <w:b w:val="0"/>
          <w:i w:val="0"/>
          <w:color w:val="000000"/>
          <w:sz w:val="22"/>
          <w:szCs w:val="22"/>
        </w:rPr>
        <w:t xml:space="preserve">К концу обучения </w:t>
      </w:r>
      <w:r>
        <w:rPr>
          <w:rFonts w:ascii="Times New Roman" w:hAnsi="Times New Roman"/>
          <w:b/>
          <w:i w:val="0"/>
          <w:color w:val="000000"/>
          <w:sz w:val="22"/>
          <w:szCs w:val="22"/>
        </w:rPr>
        <w:t>в 11 классе</w:t>
      </w:r>
      <w:r>
        <w:rPr>
          <w:rFonts w:ascii="Times New Roman" w:hAnsi="Times New Roman"/>
          <w:b w:val="0"/>
          <w:i w:val="0"/>
          <w:color w:val="000000"/>
          <w:sz w:val="22"/>
          <w:szCs w:val="22"/>
        </w:rPr>
        <w:t xml:space="preserve"> предметные результаты на базовом уровне должны отражать сформированность у обучающихся умений:</w:t>
      </w:r>
    </w:p>
    <w:p w14:paraId="6C5D654A">
      <w:pPr>
        <w:spacing w:before="0" w:after="0" w:line="264" w:lineRule="exact"/>
        <w:ind w:firstLine="600"/>
        <w:jc w:val="both"/>
        <w:rPr>
          <w:sz w:val="22"/>
          <w:szCs w:val="22"/>
        </w:rPr>
      </w:pPr>
      <w:r>
        <w:rPr>
          <w:rFonts w:ascii="Times New Roman" w:hAnsi="Times New Roman"/>
          <w:b w:val="0"/>
          <w:i w:val="0"/>
          <w:color w:val="000000"/>
          <w:sz w:val="22"/>
          <w:szCs w:val="22"/>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0A1204DC">
      <w:pPr>
        <w:spacing w:before="0" w:after="0" w:line="264" w:lineRule="exact"/>
        <w:ind w:firstLine="600"/>
        <w:jc w:val="both"/>
        <w:rPr>
          <w:sz w:val="22"/>
          <w:szCs w:val="22"/>
        </w:rPr>
      </w:pPr>
      <w:r>
        <w:rPr>
          <w:rFonts w:ascii="Times New Roman" w:hAnsi="Times New Roman"/>
          <w:b w:val="0"/>
          <w:i w:val="0"/>
          <w:color w:val="000000"/>
          <w:sz w:val="22"/>
          <w:szCs w:val="22"/>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51BA2619">
      <w:pPr>
        <w:spacing w:before="0" w:after="0" w:line="264" w:lineRule="exact"/>
        <w:ind w:firstLine="600"/>
        <w:jc w:val="both"/>
        <w:rPr>
          <w:sz w:val="22"/>
          <w:szCs w:val="22"/>
        </w:rPr>
      </w:pPr>
      <w:r>
        <w:rPr>
          <w:rFonts w:ascii="Times New Roman" w:hAnsi="Times New Roman"/>
          <w:b w:val="0"/>
          <w:i w:val="0"/>
          <w:color w:val="000000"/>
          <w:sz w:val="22"/>
          <w:szCs w:val="22"/>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6DABCFA7">
      <w:pPr>
        <w:spacing w:before="0" w:after="0" w:line="264" w:lineRule="exact"/>
        <w:ind w:firstLine="600"/>
        <w:jc w:val="both"/>
        <w:rPr>
          <w:sz w:val="22"/>
          <w:szCs w:val="22"/>
        </w:rPr>
      </w:pPr>
      <w:r>
        <w:rPr>
          <w:rFonts w:ascii="Times New Roman" w:hAnsi="Times New Roman"/>
          <w:b w:val="0"/>
          <w:i w:val="0"/>
          <w:color w:val="000000"/>
          <w:sz w:val="22"/>
          <w:szCs w:val="22"/>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19806BF7">
      <w:pPr>
        <w:spacing w:before="0" w:after="0" w:line="264" w:lineRule="exact"/>
        <w:ind w:firstLine="600"/>
        <w:jc w:val="both"/>
        <w:rPr>
          <w:sz w:val="22"/>
          <w:szCs w:val="22"/>
        </w:rPr>
      </w:pPr>
      <w:r>
        <w:rPr>
          <w:rFonts w:ascii="Times New Roman" w:hAnsi="Times New Roman"/>
          <w:b w:val="0"/>
          <w:i w:val="0"/>
          <w:color w:val="000000"/>
          <w:sz w:val="22"/>
          <w:szCs w:val="22"/>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375A5D9D">
      <w:pPr>
        <w:spacing w:before="0" w:after="0" w:line="264" w:lineRule="exact"/>
        <w:ind w:firstLine="600"/>
        <w:jc w:val="both"/>
        <w:rPr>
          <w:sz w:val="22"/>
          <w:szCs w:val="22"/>
        </w:rPr>
      </w:pPr>
      <w:r>
        <w:rPr>
          <w:rFonts w:ascii="Times New Roman" w:hAnsi="Times New Roman"/>
          <w:b w:val="0"/>
          <w:i w:val="0"/>
          <w:color w:val="000000"/>
          <w:sz w:val="22"/>
          <w:szCs w:val="22"/>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26F2E047">
      <w:pPr>
        <w:spacing w:before="0" w:after="0" w:line="264" w:lineRule="exact"/>
        <w:ind w:firstLine="600"/>
        <w:jc w:val="both"/>
        <w:rPr>
          <w:sz w:val="22"/>
          <w:szCs w:val="22"/>
        </w:rPr>
      </w:pPr>
      <w:r>
        <w:rPr>
          <w:rFonts w:ascii="Times New Roman" w:hAnsi="Times New Roman"/>
          <w:b w:val="0"/>
          <w:i w:val="0"/>
          <w:color w:val="000000"/>
          <w:sz w:val="22"/>
          <w:szCs w:val="22"/>
        </w:rPr>
        <w:t>определять направление вектора индукции магнитного поля проводника с током, силы Ампера и силы Лоренца;</w:t>
      </w:r>
    </w:p>
    <w:p w14:paraId="453D21AD">
      <w:pPr>
        <w:spacing w:before="0" w:after="0" w:line="264" w:lineRule="exact"/>
        <w:ind w:firstLine="600"/>
        <w:jc w:val="both"/>
        <w:rPr>
          <w:sz w:val="22"/>
          <w:szCs w:val="22"/>
        </w:rPr>
      </w:pPr>
      <w:r>
        <w:rPr>
          <w:rFonts w:ascii="Times New Roman" w:hAnsi="Times New Roman"/>
          <w:b w:val="0"/>
          <w:i w:val="0"/>
          <w:color w:val="000000"/>
          <w:sz w:val="22"/>
          <w:szCs w:val="22"/>
        </w:rPr>
        <w:t>строить и описывать изображение, создаваемое плоским зеркалом, тонкой линзой;</w:t>
      </w:r>
    </w:p>
    <w:p w14:paraId="4FB2BC10">
      <w:pPr>
        <w:spacing w:before="0" w:after="0" w:line="264" w:lineRule="exact"/>
        <w:ind w:firstLine="600"/>
        <w:jc w:val="both"/>
        <w:rPr>
          <w:sz w:val="22"/>
          <w:szCs w:val="22"/>
        </w:rPr>
      </w:pPr>
      <w:r>
        <w:rPr>
          <w:rFonts w:ascii="Times New Roman" w:hAnsi="Times New Roman"/>
          <w:b w:val="0"/>
          <w:i w:val="0"/>
          <w:color w:val="000000"/>
          <w:sz w:val="22"/>
          <w:szCs w:val="22"/>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43CFEEAE">
      <w:pPr>
        <w:spacing w:before="0" w:after="0" w:line="264" w:lineRule="exact"/>
        <w:ind w:firstLine="600"/>
        <w:jc w:val="both"/>
        <w:rPr>
          <w:sz w:val="22"/>
          <w:szCs w:val="22"/>
        </w:rPr>
      </w:pPr>
      <w:r>
        <w:rPr>
          <w:rFonts w:ascii="Times New Roman" w:hAnsi="Times New Roman"/>
          <w:b w:val="0"/>
          <w:i w:val="0"/>
          <w:color w:val="000000"/>
          <w:sz w:val="22"/>
          <w:szCs w:val="22"/>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73122E7E">
      <w:pPr>
        <w:spacing w:before="0" w:after="0" w:line="264" w:lineRule="exact"/>
        <w:ind w:firstLine="600"/>
        <w:jc w:val="both"/>
        <w:rPr>
          <w:sz w:val="22"/>
          <w:szCs w:val="22"/>
        </w:rPr>
      </w:pPr>
      <w:r>
        <w:rPr>
          <w:rFonts w:ascii="Times New Roman" w:hAnsi="Times New Roman"/>
          <w:b w:val="0"/>
          <w:i w:val="0"/>
          <w:color w:val="000000"/>
          <w:sz w:val="22"/>
          <w:szCs w:val="22"/>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08D29665">
      <w:pPr>
        <w:spacing w:before="0" w:after="0" w:line="264" w:lineRule="exact"/>
        <w:ind w:firstLine="600"/>
        <w:jc w:val="both"/>
        <w:rPr>
          <w:sz w:val="22"/>
          <w:szCs w:val="22"/>
        </w:rPr>
      </w:pPr>
      <w:r>
        <w:rPr>
          <w:rFonts w:ascii="Times New Roman" w:hAnsi="Times New Roman"/>
          <w:b w:val="0"/>
          <w:i w:val="0"/>
          <w:color w:val="000000"/>
          <w:sz w:val="22"/>
          <w:szCs w:val="22"/>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7EE72C86">
      <w:pPr>
        <w:spacing w:before="0" w:after="0" w:line="264" w:lineRule="exact"/>
        <w:ind w:firstLine="600"/>
        <w:jc w:val="both"/>
        <w:rPr>
          <w:sz w:val="22"/>
          <w:szCs w:val="22"/>
        </w:rPr>
      </w:pPr>
      <w:r>
        <w:rPr>
          <w:rFonts w:ascii="Times New Roman" w:hAnsi="Times New Roman"/>
          <w:b w:val="0"/>
          <w:i w:val="0"/>
          <w:color w:val="000000"/>
          <w:sz w:val="22"/>
          <w:szCs w:val="22"/>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1FDDF9BE">
      <w:pPr>
        <w:spacing w:before="0" w:after="0" w:line="264" w:lineRule="exact"/>
        <w:ind w:firstLine="600"/>
        <w:jc w:val="both"/>
        <w:rPr>
          <w:sz w:val="22"/>
          <w:szCs w:val="22"/>
        </w:rPr>
      </w:pPr>
      <w:r>
        <w:rPr>
          <w:rFonts w:ascii="Times New Roman" w:hAnsi="Times New Roman"/>
          <w:b w:val="0"/>
          <w:i w:val="0"/>
          <w:color w:val="000000"/>
          <w:sz w:val="22"/>
          <w:szCs w:val="22"/>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7FE8F409">
      <w:pPr>
        <w:spacing w:before="0" w:after="0" w:line="264" w:lineRule="exact"/>
        <w:ind w:firstLine="600"/>
        <w:jc w:val="both"/>
        <w:rPr>
          <w:sz w:val="22"/>
          <w:szCs w:val="22"/>
        </w:rPr>
      </w:pPr>
      <w:r>
        <w:rPr>
          <w:rFonts w:ascii="Times New Roman" w:hAnsi="Times New Roman"/>
          <w:b w:val="0"/>
          <w:i w:val="0"/>
          <w:color w:val="000000"/>
          <w:sz w:val="22"/>
          <w:szCs w:val="22"/>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2DA45D04">
      <w:pPr>
        <w:spacing w:before="0" w:after="0" w:line="264" w:lineRule="exact"/>
        <w:ind w:firstLine="600"/>
        <w:jc w:val="both"/>
        <w:rPr>
          <w:sz w:val="22"/>
          <w:szCs w:val="22"/>
        </w:rPr>
      </w:pPr>
      <w:r>
        <w:rPr>
          <w:rFonts w:ascii="Times New Roman" w:hAnsi="Times New Roman"/>
          <w:b w:val="0"/>
          <w:i w:val="0"/>
          <w:color w:val="000000"/>
          <w:sz w:val="22"/>
          <w:szCs w:val="22"/>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3D613A92">
      <w:pPr>
        <w:spacing w:before="0" w:after="0" w:line="264" w:lineRule="exact"/>
        <w:ind w:firstLine="600"/>
        <w:jc w:val="both"/>
        <w:rPr>
          <w:sz w:val="22"/>
          <w:szCs w:val="22"/>
        </w:rPr>
      </w:pPr>
      <w:r>
        <w:rPr>
          <w:rFonts w:ascii="Times New Roman" w:hAnsi="Times New Roman"/>
          <w:b w:val="0"/>
          <w:i w:val="0"/>
          <w:color w:val="000000"/>
          <w:sz w:val="22"/>
          <w:szCs w:val="22"/>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134DF65B">
      <w:pPr>
        <w:spacing w:before="0" w:after="0" w:line="264" w:lineRule="exact"/>
        <w:ind w:firstLine="600"/>
        <w:jc w:val="both"/>
        <w:rPr>
          <w:sz w:val="22"/>
          <w:szCs w:val="22"/>
        </w:rPr>
      </w:pPr>
      <w:r>
        <w:rPr>
          <w:rFonts w:ascii="Times New Roman" w:hAnsi="Times New Roman"/>
          <w:b w:val="0"/>
          <w:i w:val="0"/>
          <w:color w:val="000000"/>
          <w:sz w:val="22"/>
          <w:szCs w:val="22"/>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5779A5A0">
      <w:pPr>
        <w:spacing w:before="0" w:after="0" w:line="264" w:lineRule="exact"/>
        <w:ind w:firstLine="600"/>
        <w:jc w:val="both"/>
        <w:rPr>
          <w:sz w:val="22"/>
          <w:szCs w:val="22"/>
        </w:rPr>
        <w:sectPr>
          <w:pgSz w:w="11906" w:h="16383"/>
          <w:pgMar w:top="1440" w:right="1440" w:bottom="1440" w:left="1440" w:header="0" w:footer="0" w:gutter="0"/>
          <w:pgNumType w:fmt="decimal"/>
          <w:cols w:space="720" w:num="1"/>
          <w:formProt w:val="0"/>
          <w:docGrid w:linePitch="100" w:charSpace="4096"/>
        </w:sectPr>
      </w:pPr>
      <w:bookmarkStart w:id="11" w:name="block-2660957_Копия_1"/>
      <w:r>
        <w:rPr>
          <w:rFonts w:ascii="Times New Roman" w:hAnsi="Times New Roman"/>
          <w:b w:val="0"/>
          <w:i w:val="0"/>
          <w:color w:val="000000"/>
          <w:sz w:val="22"/>
          <w:szCs w:val="22"/>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bookmarkEnd w:id="11"/>
      <w:bookmarkStart w:id="12" w:name="block-2660957"/>
    </w:p>
    <w:bookmarkEnd w:id="12"/>
    <w:p w14:paraId="03F84AFB">
      <w:pPr>
        <w:spacing w:before="0" w:after="0"/>
        <w:ind w:left="120" w:firstLine="0"/>
        <w:jc w:val="left"/>
        <w:rPr>
          <w:sz w:val="22"/>
          <w:szCs w:val="22"/>
        </w:rPr>
      </w:pPr>
      <w:bookmarkStart w:id="13" w:name="block-2660958"/>
      <w:bookmarkEnd w:id="13"/>
      <w:r>
        <w:rPr>
          <w:rFonts w:ascii="Times New Roman" w:hAnsi="Times New Roman"/>
          <w:b/>
          <w:i w:val="0"/>
          <w:color w:val="000000"/>
          <w:sz w:val="22"/>
          <w:szCs w:val="22"/>
        </w:rPr>
        <w:t xml:space="preserve"> ТЕМАТИЧЕСКОЕ ПЛАНИРОВАНИЕ </w:t>
      </w:r>
    </w:p>
    <w:p w14:paraId="4FD74318">
      <w:pPr>
        <w:spacing w:before="0" w:after="0"/>
        <w:ind w:left="120" w:firstLine="0"/>
        <w:jc w:val="left"/>
        <w:rPr>
          <w:sz w:val="22"/>
          <w:szCs w:val="22"/>
        </w:rPr>
      </w:pPr>
      <w:r>
        <w:rPr>
          <w:rFonts w:ascii="Times New Roman" w:hAnsi="Times New Roman"/>
          <w:b/>
          <w:i w:val="0"/>
          <w:color w:val="000000"/>
          <w:sz w:val="22"/>
          <w:szCs w:val="22"/>
        </w:rPr>
        <w:t xml:space="preserve"> 10 КЛАСС </w:t>
      </w:r>
    </w:p>
    <w:tbl>
      <w:tblPr>
        <w:tblStyle w:val="7"/>
        <w:tblW w:w="13594" w:type="dxa"/>
        <w:tblInd w:w="107" w:type="dxa"/>
        <w:tblLayout w:type="fixed"/>
        <w:tblCellMar>
          <w:top w:w="50" w:type="dxa"/>
          <w:left w:w="100" w:type="dxa"/>
          <w:bottom w:w="0" w:type="dxa"/>
          <w:right w:w="108" w:type="dxa"/>
        </w:tblCellMar>
      </w:tblPr>
      <w:tblGrid>
        <w:gridCol w:w="749"/>
        <w:gridCol w:w="2320"/>
        <w:gridCol w:w="1456"/>
        <w:gridCol w:w="2500"/>
        <w:gridCol w:w="2618"/>
        <w:gridCol w:w="3950"/>
      </w:tblGrid>
      <w:tr w14:paraId="3CEAC6C5">
        <w:tblPrEx>
          <w:tblCellMar>
            <w:top w:w="50" w:type="dxa"/>
            <w:left w:w="100" w:type="dxa"/>
            <w:bottom w:w="0" w:type="dxa"/>
            <w:right w:w="108" w:type="dxa"/>
          </w:tblCellMar>
        </w:tblPrEx>
        <w:trPr>
          <w:trHeight w:val="144" w:hRule="atLeast"/>
        </w:trPr>
        <w:tc>
          <w:tcPr>
            <w:tcW w:w="749" w:type="dxa"/>
            <w:vMerge w:val="restart"/>
            <w:tcBorders>
              <w:top w:val="single" w:color="000000" w:sz="6" w:space="0"/>
              <w:left w:val="single" w:color="000000" w:sz="6" w:space="0"/>
              <w:bottom w:val="single" w:color="000000" w:sz="6" w:space="0"/>
              <w:right w:val="single" w:color="000000" w:sz="6" w:space="0"/>
            </w:tcBorders>
            <w:vAlign w:val="center"/>
          </w:tcPr>
          <w:p w14:paraId="7A64C108">
            <w:pPr>
              <w:widowControl w:val="0"/>
              <w:spacing w:before="0" w:after="0"/>
              <w:ind w:left="135" w:firstLine="0"/>
              <w:jc w:val="left"/>
              <w:rPr>
                <w:sz w:val="22"/>
                <w:szCs w:val="22"/>
              </w:rPr>
            </w:pPr>
            <w:r>
              <w:rPr>
                <w:rFonts w:ascii="Times New Roman" w:hAnsi="Times New Roman"/>
                <w:b/>
                <w:i w:val="0"/>
                <w:color w:val="000000"/>
                <w:sz w:val="22"/>
                <w:szCs w:val="22"/>
              </w:rPr>
              <w:t>№ п/п</w:t>
            </w:r>
          </w:p>
          <w:p w14:paraId="0398686D">
            <w:pPr>
              <w:widowControl w:val="0"/>
              <w:spacing w:before="0" w:after="0"/>
              <w:ind w:left="135" w:firstLine="0"/>
              <w:jc w:val="left"/>
              <w:rPr>
                <w:sz w:val="22"/>
                <w:szCs w:val="22"/>
              </w:rPr>
            </w:pPr>
          </w:p>
        </w:tc>
        <w:tc>
          <w:tcPr>
            <w:tcW w:w="2320" w:type="dxa"/>
            <w:vMerge w:val="restart"/>
            <w:tcBorders>
              <w:top w:val="single" w:color="000000" w:sz="6" w:space="0"/>
              <w:left w:val="single" w:color="000000" w:sz="6" w:space="0"/>
              <w:bottom w:val="single" w:color="000000" w:sz="6" w:space="0"/>
              <w:right w:val="single" w:color="000000" w:sz="6" w:space="0"/>
            </w:tcBorders>
            <w:vAlign w:val="center"/>
          </w:tcPr>
          <w:p w14:paraId="3BEDD265">
            <w:pPr>
              <w:widowControl w:val="0"/>
              <w:spacing w:before="0" w:after="0"/>
              <w:ind w:left="135" w:firstLine="0"/>
              <w:jc w:val="left"/>
              <w:rPr>
                <w:sz w:val="22"/>
                <w:szCs w:val="22"/>
              </w:rPr>
            </w:pPr>
            <w:r>
              <w:rPr>
                <w:rFonts w:ascii="Times New Roman" w:hAnsi="Times New Roman"/>
                <w:b/>
                <w:i w:val="0"/>
                <w:color w:val="000000"/>
                <w:sz w:val="22"/>
                <w:szCs w:val="22"/>
              </w:rPr>
              <w:t>Наименование разделов и тем программы</w:t>
            </w:r>
          </w:p>
          <w:p w14:paraId="1360E47B">
            <w:pPr>
              <w:widowControl w:val="0"/>
              <w:spacing w:before="0" w:after="0"/>
              <w:ind w:left="135" w:firstLine="0"/>
              <w:jc w:val="left"/>
              <w:rPr>
                <w:sz w:val="22"/>
                <w:szCs w:val="22"/>
              </w:rPr>
            </w:pPr>
          </w:p>
        </w:tc>
        <w:tc>
          <w:tcPr>
            <w:tcW w:w="6574" w:type="dxa"/>
            <w:gridSpan w:val="3"/>
            <w:tcBorders>
              <w:top w:val="single" w:color="000000" w:sz="6" w:space="0"/>
              <w:left w:val="single" w:color="000000" w:sz="6" w:space="0"/>
              <w:bottom w:val="single" w:color="000000" w:sz="6" w:space="0"/>
              <w:right w:val="single" w:color="000000" w:sz="6" w:space="0"/>
            </w:tcBorders>
            <w:vAlign w:val="center"/>
          </w:tcPr>
          <w:p w14:paraId="5C49FFA4">
            <w:pPr>
              <w:widowControl w:val="0"/>
              <w:spacing w:before="0" w:after="0"/>
              <w:ind w:left="0" w:firstLine="0"/>
              <w:jc w:val="left"/>
              <w:rPr>
                <w:sz w:val="22"/>
                <w:szCs w:val="22"/>
              </w:rPr>
            </w:pPr>
            <w:r>
              <w:rPr>
                <w:rFonts w:ascii="Times New Roman" w:hAnsi="Times New Roman"/>
                <w:b/>
                <w:i w:val="0"/>
                <w:color w:val="000000"/>
                <w:sz w:val="22"/>
                <w:szCs w:val="22"/>
              </w:rPr>
              <w:t>Количество часов</w:t>
            </w:r>
          </w:p>
        </w:tc>
        <w:tc>
          <w:tcPr>
            <w:tcW w:w="3950" w:type="dxa"/>
            <w:vMerge w:val="restart"/>
            <w:tcBorders>
              <w:top w:val="single" w:color="000000" w:sz="6" w:space="0"/>
              <w:left w:val="single" w:color="000000" w:sz="6" w:space="0"/>
              <w:bottom w:val="single" w:color="000000" w:sz="6" w:space="0"/>
              <w:right w:val="single" w:color="000000" w:sz="6" w:space="0"/>
            </w:tcBorders>
            <w:vAlign w:val="center"/>
          </w:tcPr>
          <w:p w14:paraId="55A07F2A">
            <w:pPr>
              <w:widowControl w:val="0"/>
              <w:spacing w:before="0" w:after="0"/>
              <w:ind w:left="135" w:firstLine="0"/>
              <w:jc w:val="left"/>
              <w:rPr>
                <w:sz w:val="22"/>
                <w:szCs w:val="22"/>
              </w:rPr>
            </w:pPr>
            <w:r>
              <w:rPr>
                <w:rFonts w:ascii="Times New Roman" w:hAnsi="Times New Roman"/>
                <w:b/>
                <w:i w:val="0"/>
                <w:color w:val="000000"/>
                <w:sz w:val="22"/>
                <w:szCs w:val="22"/>
              </w:rPr>
              <w:t>Электронные (цифровые) образовательные ресурсы</w:t>
            </w:r>
          </w:p>
          <w:p w14:paraId="6D90443F">
            <w:pPr>
              <w:widowControl w:val="0"/>
              <w:spacing w:before="0" w:after="0"/>
              <w:ind w:left="135" w:firstLine="0"/>
              <w:jc w:val="left"/>
              <w:rPr>
                <w:sz w:val="22"/>
                <w:szCs w:val="22"/>
              </w:rPr>
            </w:pPr>
          </w:p>
        </w:tc>
      </w:tr>
      <w:tr w14:paraId="72C921C5">
        <w:tblPrEx>
          <w:tblCellMar>
            <w:top w:w="50" w:type="dxa"/>
            <w:left w:w="100" w:type="dxa"/>
            <w:bottom w:w="0" w:type="dxa"/>
            <w:right w:w="108" w:type="dxa"/>
          </w:tblCellMar>
        </w:tblPrEx>
        <w:trPr>
          <w:trHeight w:val="144" w:hRule="atLeast"/>
        </w:trPr>
        <w:tc>
          <w:tcPr>
            <w:tcW w:w="749" w:type="dxa"/>
            <w:vMerge w:val="continue"/>
            <w:tcBorders>
              <w:left w:val="single" w:color="000000" w:sz="6" w:space="0"/>
              <w:bottom w:val="single" w:color="000000" w:sz="6" w:space="0"/>
              <w:right w:val="single" w:color="000000" w:sz="6" w:space="0"/>
            </w:tcBorders>
          </w:tcPr>
          <w:p w14:paraId="5A2816CF">
            <w:pPr>
              <w:widowControl w:val="0"/>
              <w:spacing w:before="0" w:after="200"/>
              <w:jc w:val="left"/>
              <w:rPr>
                <w:sz w:val="22"/>
                <w:szCs w:val="22"/>
              </w:rPr>
            </w:pPr>
          </w:p>
        </w:tc>
        <w:tc>
          <w:tcPr>
            <w:tcW w:w="2320" w:type="dxa"/>
            <w:vMerge w:val="continue"/>
            <w:tcBorders>
              <w:left w:val="single" w:color="000000" w:sz="6" w:space="0"/>
              <w:bottom w:val="single" w:color="000000" w:sz="6" w:space="0"/>
              <w:right w:val="single" w:color="000000" w:sz="6" w:space="0"/>
            </w:tcBorders>
          </w:tcPr>
          <w:p w14:paraId="4D0C5B49">
            <w:pPr>
              <w:widowControl w:val="0"/>
              <w:spacing w:before="0" w:after="200"/>
              <w:jc w:val="left"/>
              <w:rPr>
                <w:sz w:val="22"/>
                <w:szCs w:val="22"/>
              </w:rPr>
            </w:pPr>
          </w:p>
        </w:tc>
        <w:tc>
          <w:tcPr>
            <w:tcW w:w="1456" w:type="dxa"/>
            <w:tcBorders>
              <w:top w:val="single" w:color="000000" w:sz="6" w:space="0"/>
              <w:left w:val="single" w:color="000000" w:sz="6" w:space="0"/>
              <w:bottom w:val="single" w:color="000000" w:sz="6" w:space="0"/>
              <w:right w:val="single" w:color="000000" w:sz="6" w:space="0"/>
            </w:tcBorders>
            <w:vAlign w:val="center"/>
          </w:tcPr>
          <w:p w14:paraId="62D8B975">
            <w:pPr>
              <w:widowControl w:val="0"/>
              <w:spacing w:before="0" w:after="0"/>
              <w:ind w:left="135" w:firstLine="0"/>
              <w:jc w:val="left"/>
              <w:rPr>
                <w:sz w:val="22"/>
                <w:szCs w:val="22"/>
              </w:rPr>
            </w:pPr>
            <w:r>
              <w:rPr>
                <w:rFonts w:ascii="Times New Roman" w:hAnsi="Times New Roman"/>
                <w:b/>
                <w:i w:val="0"/>
                <w:color w:val="000000"/>
                <w:sz w:val="22"/>
                <w:szCs w:val="22"/>
              </w:rPr>
              <w:t>Всего</w:t>
            </w:r>
          </w:p>
          <w:p w14:paraId="0C12132D">
            <w:pPr>
              <w:widowControl w:val="0"/>
              <w:spacing w:before="0" w:after="0"/>
              <w:ind w:left="135" w:firstLine="0"/>
              <w:jc w:val="left"/>
              <w:rPr>
                <w:sz w:val="22"/>
                <w:szCs w:val="22"/>
              </w:rPr>
            </w:pPr>
          </w:p>
        </w:tc>
        <w:tc>
          <w:tcPr>
            <w:tcW w:w="2500" w:type="dxa"/>
            <w:tcBorders>
              <w:top w:val="single" w:color="000000" w:sz="6" w:space="0"/>
              <w:left w:val="single" w:color="000000" w:sz="6" w:space="0"/>
              <w:bottom w:val="single" w:color="000000" w:sz="6" w:space="0"/>
              <w:right w:val="single" w:color="000000" w:sz="6" w:space="0"/>
            </w:tcBorders>
            <w:vAlign w:val="center"/>
          </w:tcPr>
          <w:p w14:paraId="3187B39A">
            <w:pPr>
              <w:widowControl w:val="0"/>
              <w:spacing w:before="0" w:after="0"/>
              <w:ind w:left="135" w:firstLine="0"/>
              <w:jc w:val="left"/>
              <w:rPr>
                <w:sz w:val="22"/>
                <w:szCs w:val="22"/>
              </w:rPr>
            </w:pPr>
            <w:r>
              <w:rPr>
                <w:rFonts w:ascii="Times New Roman" w:hAnsi="Times New Roman"/>
                <w:b/>
                <w:i w:val="0"/>
                <w:color w:val="000000"/>
                <w:sz w:val="22"/>
                <w:szCs w:val="22"/>
              </w:rPr>
              <w:t>Контрольные работы</w:t>
            </w:r>
          </w:p>
          <w:p w14:paraId="1202F0AB">
            <w:pPr>
              <w:widowControl w:val="0"/>
              <w:spacing w:before="0" w:after="0"/>
              <w:ind w:left="135" w:firstLine="0"/>
              <w:jc w:val="left"/>
              <w:rPr>
                <w:sz w:val="22"/>
                <w:szCs w:val="22"/>
              </w:rPr>
            </w:pPr>
          </w:p>
        </w:tc>
        <w:tc>
          <w:tcPr>
            <w:tcW w:w="2618" w:type="dxa"/>
            <w:tcBorders>
              <w:top w:val="single" w:color="000000" w:sz="6" w:space="0"/>
              <w:left w:val="single" w:color="000000" w:sz="6" w:space="0"/>
              <w:bottom w:val="single" w:color="000000" w:sz="6" w:space="0"/>
              <w:right w:val="single" w:color="000000" w:sz="6" w:space="0"/>
            </w:tcBorders>
            <w:vAlign w:val="center"/>
          </w:tcPr>
          <w:p w14:paraId="04742F98">
            <w:pPr>
              <w:widowControl w:val="0"/>
              <w:spacing w:before="0" w:after="0"/>
              <w:ind w:left="135" w:firstLine="0"/>
              <w:jc w:val="left"/>
              <w:rPr>
                <w:sz w:val="22"/>
                <w:szCs w:val="22"/>
              </w:rPr>
            </w:pPr>
            <w:r>
              <w:rPr>
                <w:rFonts w:ascii="Times New Roman" w:hAnsi="Times New Roman"/>
                <w:b/>
                <w:i w:val="0"/>
                <w:color w:val="000000"/>
                <w:sz w:val="22"/>
                <w:szCs w:val="22"/>
              </w:rPr>
              <w:t>Практические работы</w:t>
            </w:r>
          </w:p>
          <w:p w14:paraId="255DC3D5">
            <w:pPr>
              <w:widowControl w:val="0"/>
              <w:spacing w:before="0" w:after="0"/>
              <w:ind w:left="135" w:firstLine="0"/>
              <w:jc w:val="left"/>
              <w:rPr>
                <w:sz w:val="22"/>
                <w:szCs w:val="22"/>
              </w:rPr>
            </w:pPr>
          </w:p>
        </w:tc>
        <w:tc>
          <w:tcPr>
            <w:tcW w:w="3950" w:type="dxa"/>
            <w:vMerge w:val="continue"/>
            <w:tcBorders>
              <w:left w:val="single" w:color="000000" w:sz="6" w:space="0"/>
              <w:bottom w:val="single" w:color="000000" w:sz="6" w:space="0"/>
              <w:right w:val="single" w:color="000000" w:sz="6" w:space="0"/>
            </w:tcBorders>
          </w:tcPr>
          <w:p w14:paraId="6FC9F72E">
            <w:pPr>
              <w:widowControl w:val="0"/>
              <w:spacing w:before="0" w:after="200"/>
              <w:jc w:val="left"/>
              <w:rPr>
                <w:sz w:val="22"/>
                <w:szCs w:val="22"/>
              </w:rPr>
            </w:pPr>
          </w:p>
        </w:tc>
      </w:tr>
      <w:tr w14:paraId="79EBB3BA">
        <w:tblPrEx>
          <w:tblCellMar>
            <w:top w:w="50" w:type="dxa"/>
            <w:left w:w="100" w:type="dxa"/>
            <w:bottom w:w="0" w:type="dxa"/>
            <w:right w:w="108" w:type="dxa"/>
          </w:tblCellMar>
        </w:tblPrEx>
        <w:trPr>
          <w:trHeight w:val="144" w:hRule="atLeast"/>
        </w:trPr>
        <w:tc>
          <w:tcPr>
            <w:tcW w:w="13593" w:type="dxa"/>
            <w:gridSpan w:val="6"/>
            <w:tcBorders>
              <w:top w:val="single" w:color="000000" w:sz="6" w:space="0"/>
              <w:left w:val="single" w:color="000000" w:sz="6" w:space="0"/>
              <w:bottom w:val="single" w:color="000000" w:sz="6" w:space="0"/>
              <w:right w:val="single" w:color="000000" w:sz="6" w:space="0"/>
            </w:tcBorders>
            <w:vAlign w:val="center"/>
          </w:tcPr>
          <w:p w14:paraId="0FCCC6E3">
            <w:pPr>
              <w:widowControl w:val="0"/>
              <w:spacing w:before="0" w:after="0"/>
              <w:ind w:left="135" w:firstLine="0"/>
              <w:jc w:val="left"/>
              <w:rPr>
                <w:sz w:val="22"/>
                <w:szCs w:val="22"/>
              </w:rPr>
            </w:pPr>
            <w:r>
              <w:rPr>
                <w:rFonts w:ascii="Times New Roman" w:hAnsi="Times New Roman"/>
                <w:b/>
                <w:i w:val="0"/>
                <w:color w:val="000000"/>
                <w:sz w:val="22"/>
                <w:szCs w:val="22"/>
              </w:rPr>
              <w:t>Раздел 1.</w:t>
            </w:r>
            <w:r>
              <w:rPr>
                <w:rFonts w:ascii="Times New Roman" w:hAnsi="Times New Roman"/>
                <w:b w:val="0"/>
                <w:i w:val="0"/>
                <w:color w:val="000000"/>
                <w:sz w:val="22"/>
                <w:szCs w:val="22"/>
              </w:rPr>
              <w:t xml:space="preserve"> </w:t>
            </w:r>
            <w:r>
              <w:rPr>
                <w:rFonts w:ascii="Times New Roman" w:hAnsi="Times New Roman"/>
                <w:b/>
                <w:i w:val="0"/>
                <w:color w:val="000000"/>
                <w:sz w:val="22"/>
                <w:szCs w:val="22"/>
              </w:rPr>
              <w:t>ФИЗИКА И МЕТОДЫ НАУЧНОГО ПОЗНАНИЯ</w:t>
            </w:r>
          </w:p>
        </w:tc>
      </w:tr>
      <w:tr w14:paraId="3E5279BE">
        <w:tblPrEx>
          <w:tblCellMar>
            <w:top w:w="50" w:type="dxa"/>
            <w:left w:w="100" w:type="dxa"/>
            <w:bottom w:w="0" w:type="dxa"/>
            <w:right w:w="108" w:type="dxa"/>
          </w:tblCellMar>
        </w:tblPrEx>
        <w:trPr>
          <w:trHeight w:val="144" w:hRule="atLeast"/>
        </w:trPr>
        <w:tc>
          <w:tcPr>
            <w:tcW w:w="749" w:type="dxa"/>
            <w:tcBorders>
              <w:top w:val="single" w:color="000000" w:sz="6" w:space="0"/>
              <w:left w:val="single" w:color="000000" w:sz="6" w:space="0"/>
              <w:bottom w:val="single" w:color="000000" w:sz="6" w:space="0"/>
              <w:right w:val="single" w:color="000000" w:sz="6" w:space="0"/>
            </w:tcBorders>
            <w:vAlign w:val="center"/>
          </w:tcPr>
          <w:p w14:paraId="45A57810">
            <w:pPr>
              <w:widowControl w:val="0"/>
              <w:spacing w:before="0" w:after="0"/>
              <w:ind w:left="0" w:firstLine="0"/>
              <w:jc w:val="left"/>
              <w:rPr>
                <w:sz w:val="22"/>
                <w:szCs w:val="22"/>
              </w:rPr>
            </w:pPr>
            <w:r>
              <w:rPr>
                <w:rFonts w:ascii="Times New Roman" w:hAnsi="Times New Roman"/>
                <w:b w:val="0"/>
                <w:i w:val="0"/>
                <w:color w:val="000000"/>
                <w:sz w:val="22"/>
                <w:szCs w:val="22"/>
              </w:rPr>
              <w:t>1.1</w:t>
            </w:r>
          </w:p>
        </w:tc>
        <w:tc>
          <w:tcPr>
            <w:tcW w:w="2320" w:type="dxa"/>
            <w:tcBorders>
              <w:top w:val="single" w:color="000000" w:sz="6" w:space="0"/>
              <w:left w:val="single" w:color="000000" w:sz="6" w:space="0"/>
              <w:bottom w:val="single" w:color="000000" w:sz="6" w:space="0"/>
              <w:right w:val="single" w:color="000000" w:sz="6" w:space="0"/>
            </w:tcBorders>
            <w:vAlign w:val="center"/>
          </w:tcPr>
          <w:p w14:paraId="2DB4FA01">
            <w:pPr>
              <w:widowControl w:val="0"/>
              <w:spacing w:before="0" w:after="0"/>
              <w:ind w:left="135" w:firstLine="0"/>
              <w:jc w:val="left"/>
              <w:rPr>
                <w:sz w:val="22"/>
                <w:szCs w:val="22"/>
              </w:rPr>
            </w:pPr>
            <w:r>
              <w:rPr>
                <w:rFonts w:ascii="Times New Roman" w:hAnsi="Times New Roman"/>
                <w:b w:val="0"/>
                <w:i w:val="0"/>
                <w:color w:val="000000"/>
                <w:sz w:val="22"/>
                <w:szCs w:val="22"/>
              </w:rPr>
              <w:t>Физика и методы научного познания</w:t>
            </w:r>
          </w:p>
        </w:tc>
        <w:tc>
          <w:tcPr>
            <w:tcW w:w="1456" w:type="dxa"/>
            <w:tcBorders>
              <w:top w:val="single" w:color="000000" w:sz="6" w:space="0"/>
              <w:left w:val="single" w:color="000000" w:sz="6" w:space="0"/>
              <w:bottom w:val="single" w:color="000000" w:sz="6" w:space="0"/>
              <w:right w:val="single" w:color="000000" w:sz="6" w:space="0"/>
            </w:tcBorders>
            <w:vAlign w:val="center"/>
          </w:tcPr>
          <w:p w14:paraId="4EE3BC3B">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2</w:t>
            </w:r>
          </w:p>
        </w:tc>
        <w:tc>
          <w:tcPr>
            <w:tcW w:w="2500" w:type="dxa"/>
            <w:tcBorders>
              <w:top w:val="single" w:color="000000" w:sz="6" w:space="0"/>
              <w:left w:val="single" w:color="000000" w:sz="6" w:space="0"/>
              <w:bottom w:val="single" w:color="000000" w:sz="6" w:space="0"/>
              <w:right w:val="single" w:color="000000" w:sz="6" w:space="0"/>
            </w:tcBorders>
            <w:vAlign w:val="center"/>
          </w:tcPr>
          <w:p w14:paraId="67404A02">
            <w:pPr>
              <w:widowControl w:val="0"/>
              <w:spacing w:before="0" w:after="0" w:line="276" w:lineRule="exact"/>
              <w:ind w:left="135" w:firstLine="0"/>
              <w:jc w:val="center"/>
              <w:rPr>
                <w:sz w:val="22"/>
                <w:szCs w:val="22"/>
              </w:rPr>
            </w:pPr>
          </w:p>
        </w:tc>
        <w:tc>
          <w:tcPr>
            <w:tcW w:w="2618" w:type="dxa"/>
            <w:tcBorders>
              <w:top w:val="single" w:color="000000" w:sz="6" w:space="0"/>
              <w:left w:val="single" w:color="000000" w:sz="6" w:space="0"/>
              <w:bottom w:val="single" w:color="000000" w:sz="6" w:space="0"/>
              <w:right w:val="single" w:color="000000" w:sz="6" w:space="0"/>
            </w:tcBorders>
            <w:vAlign w:val="center"/>
          </w:tcPr>
          <w:p w14:paraId="1395AF0A">
            <w:pPr>
              <w:widowControl w:val="0"/>
              <w:spacing w:before="0" w:after="0" w:line="276" w:lineRule="exact"/>
              <w:ind w:left="135" w:firstLine="0"/>
              <w:jc w:val="center"/>
              <w:rPr>
                <w:sz w:val="22"/>
                <w:szCs w:val="22"/>
              </w:rPr>
            </w:pPr>
          </w:p>
        </w:tc>
        <w:tc>
          <w:tcPr>
            <w:tcW w:w="3950" w:type="dxa"/>
            <w:tcBorders>
              <w:top w:val="single" w:color="000000" w:sz="6" w:space="0"/>
              <w:left w:val="single" w:color="000000" w:sz="6" w:space="0"/>
              <w:bottom w:val="single" w:color="000000" w:sz="6" w:space="0"/>
              <w:right w:val="single" w:color="000000" w:sz="6" w:space="0"/>
            </w:tcBorders>
            <w:vAlign w:val="center"/>
          </w:tcPr>
          <w:p w14:paraId="309D8898">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"https://m.edsoo.ru/7f41bf72" \h </w:instrText>
            </w:r>
            <w:r>
              <w:fldChar w:fldCharType="separate"/>
            </w:r>
            <w:r>
              <w:rPr>
                <w:rFonts w:ascii="Times New Roman" w:hAnsi="Times New Roman"/>
                <w:b w:val="0"/>
                <w:i w:val="0"/>
                <w:color w:val="0000FF"/>
                <w:sz w:val="22"/>
                <w:szCs w:val="22"/>
                <w:u w:val="single"/>
              </w:rPr>
              <w:t>https://m.edsoo.ru/7f41bf72</w:t>
            </w:r>
            <w:r>
              <w:rPr>
                <w:rFonts w:ascii="Times New Roman" w:hAnsi="Times New Roman"/>
                <w:b w:val="0"/>
                <w:i w:val="0"/>
                <w:color w:val="0000FF"/>
                <w:sz w:val="22"/>
                <w:szCs w:val="22"/>
                <w:u w:val="single"/>
              </w:rPr>
              <w:fldChar w:fldCharType="end"/>
            </w:r>
          </w:p>
        </w:tc>
      </w:tr>
      <w:tr w14:paraId="214575FA">
        <w:tblPrEx>
          <w:tblCellMar>
            <w:top w:w="50" w:type="dxa"/>
            <w:left w:w="100" w:type="dxa"/>
            <w:bottom w:w="0" w:type="dxa"/>
            <w:right w:w="108" w:type="dxa"/>
          </w:tblCellMar>
        </w:tblPrEx>
        <w:trPr>
          <w:trHeight w:val="144" w:hRule="atLeast"/>
        </w:trPr>
        <w:tc>
          <w:tcPr>
            <w:tcW w:w="3069" w:type="dxa"/>
            <w:gridSpan w:val="2"/>
            <w:tcBorders>
              <w:top w:val="single" w:color="000000" w:sz="6" w:space="0"/>
              <w:left w:val="single" w:color="000000" w:sz="6" w:space="0"/>
              <w:bottom w:val="single" w:color="000000" w:sz="6" w:space="0"/>
              <w:right w:val="single" w:color="000000" w:sz="6" w:space="0"/>
            </w:tcBorders>
            <w:vAlign w:val="center"/>
          </w:tcPr>
          <w:p w14:paraId="610D7B08">
            <w:pPr>
              <w:widowControl w:val="0"/>
              <w:spacing w:before="0" w:after="0"/>
              <w:ind w:left="135" w:firstLine="0"/>
              <w:jc w:val="left"/>
              <w:rPr>
                <w:sz w:val="22"/>
                <w:szCs w:val="22"/>
              </w:rPr>
            </w:pPr>
            <w:r>
              <w:rPr>
                <w:rFonts w:ascii="Times New Roman" w:hAnsi="Times New Roman"/>
                <w:b w:val="0"/>
                <w:i w:val="0"/>
                <w:color w:val="000000"/>
                <w:sz w:val="22"/>
                <w:szCs w:val="22"/>
              </w:rPr>
              <w:t>Итого по разделу</w:t>
            </w:r>
          </w:p>
        </w:tc>
        <w:tc>
          <w:tcPr>
            <w:tcW w:w="1456" w:type="dxa"/>
            <w:tcBorders>
              <w:top w:val="single" w:color="000000" w:sz="6" w:space="0"/>
              <w:left w:val="single" w:color="000000" w:sz="6" w:space="0"/>
              <w:bottom w:val="single" w:color="000000" w:sz="6" w:space="0"/>
              <w:right w:val="single" w:color="000000" w:sz="6" w:space="0"/>
            </w:tcBorders>
            <w:vAlign w:val="center"/>
          </w:tcPr>
          <w:p w14:paraId="4D127872">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2</w:t>
            </w:r>
          </w:p>
        </w:tc>
        <w:tc>
          <w:tcPr>
            <w:tcW w:w="9068" w:type="dxa"/>
            <w:gridSpan w:val="3"/>
            <w:tcBorders>
              <w:top w:val="single" w:color="000000" w:sz="6" w:space="0"/>
              <w:left w:val="single" w:color="000000" w:sz="6" w:space="0"/>
              <w:bottom w:val="single" w:color="000000" w:sz="6" w:space="0"/>
              <w:right w:val="single" w:color="000000" w:sz="6" w:space="0"/>
            </w:tcBorders>
            <w:vAlign w:val="center"/>
          </w:tcPr>
          <w:p w14:paraId="08DCAC02">
            <w:pPr>
              <w:widowControl w:val="0"/>
              <w:spacing w:before="0" w:after="200"/>
              <w:jc w:val="left"/>
              <w:rPr>
                <w:sz w:val="22"/>
                <w:szCs w:val="22"/>
              </w:rPr>
            </w:pPr>
          </w:p>
        </w:tc>
      </w:tr>
      <w:tr w14:paraId="45CAA9FB">
        <w:tblPrEx>
          <w:tblCellMar>
            <w:top w:w="50" w:type="dxa"/>
            <w:left w:w="100" w:type="dxa"/>
            <w:bottom w:w="0" w:type="dxa"/>
            <w:right w:w="108" w:type="dxa"/>
          </w:tblCellMar>
        </w:tblPrEx>
        <w:trPr>
          <w:trHeight w:val="144" w:hRule="atLeast"/>
        </w:trPr>
        <w:tc>
          <w:tcPr>
            <w:tcW w:w="13593" w:type="dxa"/>
            <w:gridSpan w:val="6"/>
            <w:tcBorders>
              <w:top w:val="single" w:color="000000" w:sz="6" w:space="0"/>
              <w:left w:val="single" w:color="000000" w:sz="6" w:space="0"/>
              <w:bottom w:val="single" w:color="000000" w:sz="6" w:space="0"/>
              <w:right w:val="single" w:color="000000" w:sz="6" w:space="0"/>
            </w:tcBorders>
            <w:vAlign w:val="center"/>
          </w:tcPr>
          <w:p w14:paraId="61586942">
            <w:pPr>
              <w:widowControl w:val="0"/>
              <w:spacing w:before="0" w:after="0"/>
              <w:ind w:left="135" w:firstLine="0"/>
              <w:jc w:val="left"/>
              <w:rPr>
                <w:sz w:val="22"/>
                <w:szCs w:val="22"/>
              </w:rPr>
            </w:pPr>
            <w:r>
              <w:rPr>
                <w:rFonts w:ascii="Times New Roman" w:hAnsi="Times New Roman"/>
                <w:b/>
                <w:i w:val="0"/>
                <w:color w:val="000000"/>
                <w:sz w:val="22"/>
                <w:szCs w:val="22"/>
              </w:rPr>
              <w:t>Раздел 2.</w:t>
            </w:r>
            <w:r>
              <w:rPr>
                <w:rFonts w:ascii="Times New Roman" w:hAnsi="Times New Roman"/>
                <w:b w:val="0"/>
                <w:i w:val="0"/>
                <w:color w:val="000000"/>
                <w:sz w:val="22"/>
                <w:szCs w:val="22"/>
              </w:rPr>
              <w:t xml:space="preserve"> </w:t>
            </w:r>
            <w:r>
              <w:rPr>
                <w:rFonts w:ascii="Times New Roman" w:hAnsi="Times New Roman"/>
                <w:b/>
                <w:i w:val="0"/>
                <w:color w:val="000000"/>
                <w:sz w:val="22"/>
                <w:szCs w:val="22"/>
              </w:rPr>
              <w:t>МЕХАНИКА</w:t>
            </w:r>
          </w:p>
        </w:tc>
      </w:tr>
      <w:tr w14:paraId="54A96E71">
        <w:tblPrEx>
          <w:tblCellMar>
            <w:top w:w="50" w:type="dxa"/>
            <w:left w:w="100" w:type="dxa"/>
            <w:bottom w:w="0" w:type="dxa"/>
            <w:right w:w="108" w:type="dxa"/>
          </w:tblCellMar>
        </w:tblPrEx>
        <w:trPr>
          <w:trHeight w:val="144" w:hRule="atLeast"/>
        </w:trPr>
        <w:tc>
          <w:tcPr>
            <w:tcW w:w="749" w:type="dxa"/>
            <w:tcBorders>
              <w:top w:val="single" w:color="000000" w:sz="6" w:space="0"/>
              <w:left w:val="single" w:color="000000" w:sz="6" w:space="0"/>
              <w:bottom w:val="single" w:color="000000" w:sz="6" w:space="0"/>
              <w:right w:val="single" w:color="000000" w:sz="6" w:space="0"/>
            </w:tcBorders>
            <w:vAlign w:val="center"/>
          </w:tcPr>
          <w:p w14:paraId="2A49F635">
            <w:pPr>
              <w:widowControl w:val="0"/>
              <w:spacing w:before="0" w:after="0"/>
              <w:ind w:left="0" w:firstLine="0"/>
              <w:jc w:val="left"/>
              <w:rPr>
                <w:sz w:val="22"/>
                <w:szCs w:val="22"/>
              </w:rPr>
            </w:pPr>
            <w:r>
              <w:rPr>
                <w:rFonts w:ascii="Times New Roman" w:hAnsi="Times New Roman"/>
                <w:b w:val="0"/>
                <w:i w:val="0"/>
                <w:color w:val="000000"/>
                <w:sz w:val="22"/>
                <w:szCs w:val="22"/>
              </w:rPr>
              <w:t>2.1</w:t>
            </w:r>
          </w:p>
        </w:tc>
        <w:tc>
          <w:tcPr>
            <w:tcW w:w="2320" w:type="dxa"/>
            <w:tcBorders>
              <w:top w:val="single" w:color="000000" w:sz="6" w:space="0"/>
              <w:left w:val="single" w:color="000000" w:sz="6" w:space="0"/>
              <w:bottom w:val="single" w:color="000000" w:sz="6" w:space="0"/>
              <w:right w:val="single" w:color="000000" w:sz="6" w:space="0"/>
            </w:tcBorders>
            <w:vAlign w:val="center"/>
          </w:tcPr>
          <w:p w14:paraId="0A502AEB">
            <w:pPr>
              <w:widowControl w:val="0"/>
              <w:spacing w:before="0" w:after="0"/>
              <w:ind w:left="135" w:firstLine="0"/>
              <w:jc w:val="left"/>
              <w:rPr>
                <w:sz w:val="22"/>
                <w:szCs w:val="22"/>
              </w:rPr>
            </w:pPr>
            <w:r>
              <w:rPr>
                <w:rFonts w:ascii="Times New Roman" w:hAnsi="Times New Roman"/>
                <w:b w:val="0"/>
                <w:i w:val="0"/>
                <w:color w:val="000000"/>
                <w:sz w:val="22"/>
                <w:szCs w:val="22"/>
              </w:rPr>
              <w:t>Кинематика</w:t>
            </w:r>
          </w:p>
        </w:tc>
        <w:tc>
          <w:tcPr>
            <w:tcW w:w="1456" w:type="dxa"/>
            <w:tcBorders>
              <w:top w:val="single" w:color="000000" w:sz="6" w:space="0"/>
              <w:left w:val="single" w:color="000000" w:sz="6" w:space="0"/>
              <w:bottom w:val="single" w:color="000000" w:sz="6" w:space="0"/>
              <w:right w:val="single" w:color="000000" w:sz="6" w:space="0"/>
            </w:tcBorders>
            <w:vAlign w:val="center"/>
          </w:tcPr>
          <w:p w14:paraId="722B1811">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5</w:t>
            </w:r>
          </w:p>
        </w:tc>
        <w:tc>
          <w:tcPr>
            <w:tcW w:w="2500" w:type="dxa"/>
            <w:tcBorders>
              <w:top w:val="single" w:color="000000" w:sz="6" w:space="0"/>
              <w:left w:val="single" w:color="000000" w:sz="6" w:space="0"/>
              <w:bottom w:val="single" w:color="000000" w:sz="6" w:space="0"/>
              <w:right w:val="single" w:color="000000" w:sz="6" w:space="0"/>
            </w:tcBorders>
            <w:vAlign w:val="center"/>
          </w:tcPr>
          <w:p w14:paraId="597ED969">
            <w:pPr>
              <w:widowControl w:val="0"/>
              <w:spacing w:before="0" w:after="0" w:line="276" w:lineRule="exact"/>
              <w:ind w:left="135" w:firstLine="0"/>
              <w:jc w:val="center"/>
              <w:rPr>
                <w:rFonts w:hint="default"/>
                <w:sz w:val="22"/>
                <w:szCs w:val="22"/>
                <w:lang w:val="ru-RU"/>
              </w:rPr>
            </w:pPr>
            <w:r>
              <w:rPr>
                <w:rFonts w:hint="default"/>
                <w:sz w:val="22"/>
                <w:szCs w:val="22"/>
                <w:lang w:val="ru-RU"/>
              </w:rPr>
              <w:t>1</w:t>
            </w:r>
          </w:p>
        </w:tc>
        <w:tc>
          <w:tcPr>
            <w:tcW w:w="2618" w:type="dxa"/>
            <w:tcBorders>
              <w:top w:val="single" w:color="000000" w:sz="6" w:space="0"/>
              <w:left w:val="single" w:color="000000" w:sz="6" w:space="0"/>
              <w:bottom w:val="single" w:color="000000" w:sz="6" w:space="0"/>
              <w:right w:val="single" w:color="000000" w:sz="6" w:space="0"/>
            </w:tcBorders>
            <w:vAlign w:val="center"/>
          </w:tcPr>
          <w:p w14:paraId="6EED34D0">
            <w:pPr>
              <w:widowControl w:val="0"/>
              <w:spacing w:before="0" w:after="0" w:line="276" w:lineRule="exact"/>
              <w:ind w:left="135" w:firstLine="0"/>
              <w:jc w:val="center"/>
              <w:rPr>
                <w:sz w:val="22"/>
                <w:szCs w:val="22"/>
              </w:rPr>
            </w:pPr>
          </w:p>
        </w:tc>
        <w:tc>
          <w:tcPr>
            <w:tcW w:w="3950" w:type="dxa"/>
            <w:tcBorders>
              <w:top w:val="single" w:color="000000" w:sz="6" w:space="0"/>
              <w:left w:val="single" w:color="000000" w:sz="6" w:space="0"/>
              <w:bottom w:val="single" w:color="000000" w:sz="6" w:space="0"/>
              <w:right w:val="single" w:color="000000" w:sz="6" w:space="0"/>
            </w:tcBorders>
            <w:vAlign w:val="center"/>
          </w:tcPr>
          <w:p w14:paraId="7BF13050">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"https://m.edsoo.ru/7f41bf72" \h </w:instrText>
            </w:r>
            <w:r>
              <w:fldChar w:fldCharType="separate"/>
            </w:r>
            <w:r>
              <w:rPr>
                <w:rFonts w:ascii="Times New Roman" w:hAnsi="Times New Roman"/>
                <w:b w:val="0"/>
                <w:i w:val="0"/>
                <w:color w:val="0000FF"/>
                <w:sz w:val="22"/>
                <w:szCs w:val="22"/>
                <w:u w:val="single"/>
              </w:rPr>
              <w:t>https://m.edsoo.ru/7f41bf72</w:t>
            </w:r>
            <w:r>
              <w:rPr>
                <w:rFonts w:ascii="Times New Roman" w:hAnsi="Times New Roman"/>
                <w:b w:val="0"/>
                <w:i w:val="0"/>
                <w:color w:val="0000FF"/>
                <w:sz w:val="22"/>
                <w:szCs w:val="22"/>
                <w:u w:val="single"/>
              </w:rPr>
              <w:fldChar w:fldCharType="end"/>
            </w:r>
          </w:p>
        </w:tc>
      </w:tr>
      <w:tr w14:paraId="53CC5CE7">
        <w:tblPrEx>
          <w:tblCellMar>
            <w:top w:w="50" w:type="dxa"/>
            <w:left w:w="100" w:type="dxa"/>
            <w:bottom w:w="0" w:type="dxa"/>
            <w:right w:w="108" w:type="dxa"/>
          </w:tblCellMar>
        </w:tblPrEx>
        <w:trPr>
          <w:trHeight w:val="144" w:hRule="atLeast"/>
        </w:trPr>
        <w:tc>
          <w:tcPr>
            <w:tcW w:w="749" w:type="dxa"/>
            <w:tcBorders>
              <w:top w:val="single" w:color="000000" w:sz="6" w:space="0"/>
              <w:left w:val="single" w:color="000000" w:sz="6" w:space="0"/>
              <w:bottom w:val="single" w:color="000000" w:sz="6" w:space="0"/>
              <w:right w:val="single" w:color="000000" w:sz="6" w:space="0"/>
            </w:tcBorders>
            <w:vAlign w:val="center"/>
          </w:tcPr>
          <w:p w14:paraId="0E51BE97">
            <w:pPr>
              <w:widowControl w:val="0"/>
              <w:spacing w:before="0" w:after="0"/>
              <w:ind w:left="0" w:firstLine="0"/>
              <w:jc w:val="left"/>
              <w:rPr>
                <w:sz w:val="22"/>
                <w:szCs w:val="22"/>
              </w:rPr>
            </w:pPr>
            <w:r>
              <w:rPr>
                <w:rFonts w:ascii="Times New Roman" w:hAnsi="Times New Roman"/>
                <w:b w:val="0"/>
                <w:i w:val="0"/>
                <w:color w:val="000000"/>
                <w:sz w:val="22"/>
                <w:szCs w:val="22"/>
              </w:rPr>
              <w:t>2.2</w:t>
            </w:r>
          </w:p>
        </w:tc>
        <w:tc>
          <w:tcPr>
            <w:tcW w:w="2320" w:type="dxa"/>
            <w:tcBorders>
              <w:top w:val="single" w:color="000000" w:sz="6" w:space="0"/>
              <w:left w:val="single" w:color="000000" w:sz="6" w:space="0"/>
              <w:bottom w:val="single" w:color="000000" w:sz="6" w:space="0"/>
              <w:right w:val="single" w:color="000000" w:sz="6" w:space="0"/>
            </w:tcBorders>
            <w:vAlign w:val="center"/>
          </w:tcPr>
          <w:p w14:paraId="042D7F31">
            <w:pPr>
              <w:widowControl w:val="0"/>
              <w:spacing w:before="0" w:after="0"/>
              <w:ind w:left="135" w:firstLine="0"/>
              <w:jc w:val="left"/>
              <w:rPr>
                <w:sz w:val="22"/>
                <w:szCs w:val="22"/>
              </w:rPr>
            </w:pPr>
            <w:r>
              <w:rPr>
                <w:rFonts w:ascii="Times New Roman" w:hAnsi="Times New Roman"/>
                <w:b w:val="0"/>
                <w:i w:val="0"/>
                <w:color w:val="000000"/>
                <w:sz w:val="22"/>
                <w:szCs w:val="22"/>
              </w:rPr>
              <w:t>Динамика</w:t>
            </w:r>
          </w:p>
        </w:tc>
        <w:tc>
          <w:tcPr>
            <w:tcW w:w="1456" w:type="dxa"/>
            <w:tcBorders>
              <w:top w:val="single" w:color="000000" w:sz="6" w:space="0"/>
              <w:left w:val="single" w:color="000000" w:sz="6" w:space="0"/>
              <w:bottom w:val="single" w:color="000000" w:sz="6" w:space="0"/>
              <w:right w:val="single" w:color="000000" w:sz="6" w:space="0"/>
            </w:tcBorders>
            <w:vAlign w:val="center"/>
          </w:tcPr>
          <w:p w14:paraId="56BF9C59">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7</w:t>
            </w:r>
          </w:p>
        </w:tc>
        <w:tc>
          <w:tcPr>
            <w:tcW w:w="2500" w:type="dxa"/>
            <w:tcBorders>
              <w:top w:val="single" w:color="000000" w:sz="6" w:space="0"/>
              <w:left w:val="single" w:color="000000" w:sz="6" w:space="0"/>
              <w:bottom w:val="single" w:color="000000" w:sz="6" w:space="0"/>
              <w:right w:val="single" w:color="000000" w:sz="6" w:space="0"/>
            </w:tcBorders>
            <w:vAlign w:val="center"/>
          </w:tcPr>
          <w:p w14:paraId="2448A2F5">
            <w:pPr>
              <w:widowControl w:val="0"/>
              <w:spacing w:before="0" w:after="0" w:line="276" w:lineRule="exact"/>
              <w:ind w:left="135" w:firstLine="0"/>
              <w:jc w:val="center"/>
              <w:rPr>
                <w:sz w:val="22"/>
                <w:szCs w:val="22"/>
              </w:rPr>
            </w:pPr>
          </w:p>
        </w:tc>
        <w:tc>
          <w:tcPr>
            <w:tcW w:w="2618" w:type="dxa"/>
            <w:tcBorders>
              <w:top w:val="single" w:color="000000" w:sz="6" w:space="0"/>
              <w:left w:val="single" w:color="000000" w:sz="6" w:space="0"/>
              <w:bottom w:val="single" w:color="000000" w:sz="6" w:space="0"/>
              <w:right w:val="single" w:color="000000" w:sz="6" w:space="0"/>
            </w:tcBorders>
            <w:vAlign w:val="center"/>
          </w:tcPr>
          <w:p w14:paraId="29A0C4D0">
            <w:pPr>
              <w:widowControl w:val="0"/>
              <w:spacing w:before="0" w:after="0" w:line="276" w:lineRule="exact"/>
              <w:ind w:left="135" w:firstLine="0"/>
              <w:jc w:val="center"/>
              <w:rPr>
                <w:sz w:val="22"/>
                <w:szCs w:val="22"/>
              </w:rPr>
            </w:pPr>
          </w:p>
        </w:tc>
        <w:tc>
          <w:tcPr>
            <w:tcW w:w="3950" w:type="dxa"/>
            <w:tcBorders>
              <w:top w:val="single" w:color="000000" w:sz="6" w:space="0"/>
              <w:left w:val="single" w:color="000000" w:sz="6" w:space="0"/>
              <w:bottom w:val="single" w:color="000000" w:sz="6" w:space="0"/>
              <w:right w:val="single" w:color="000000" w:sz="6" w:space="0"/>
            </w:tcBorders>
            <w:vAlign w:val="center"/>
          </w:tcPr>
          <w:p w14:paraId="4482A5F1">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"https://m.edsoo.ru/7f41bf72" \h </w:instrText>
            </w:r>
            <w:r>
              <w:fldChar w:fldCharType="separate"/>
            </w:r>
            <w:r>
              <w:rPr>
                <w:rFonts w:ascii="Times New Roman" w:hAnsi="Times New Roman"/>
                <w:b w:val="0"/>
                <w:i w:val="0"/>
                <w:color w:val="0000FF"/>
                <w:sz w:val="22"/>
                <w:szCs w:val="22"/>
                <w:u w:val="single"/>
              </w:rPr>
              <w:t>https://m.edsoo.ru/7f41bf72</w:t>
            </w:r>
            <w:r>
              <w:rPr>
                <w:rFonts w:ascii="Times New Roman" w:hAnsi="Times New Roman"/>
                <w:b w:val="0"/>
                <w:i w:val="0"/>
                <w:color w:val="0000FF"/>
                <w:sz w:val="22"/>
                <w:szCs w:val="22"/>
                <w:u w:val="single"/>
              </w:rPr>
              <w:fldChar w:fldCharType="end"/>
            </w:r>
          </w:p>
        </w:tc>
      </w:tr>
      <w:tr w14:paraId="6EE562DB">
        <w:tblPrEx>
          <w:tblCellMar>
            <w:top w:w="50" w:type="dxa"/>
            <w:left w:w="100" w:type="dxa"/>
            <w:bottom w:w="0" w:type="dxa"/>
            <w:right w:w="108" w:type="dxa"/>
          </w:tblCellMar>
        </w:tblPrEx>
        <w:trPr>
          <w:trHeight w:val="144" w:hRule="atLeast"/>
        </w:trPr>
        <w:tc>
          <w:tcPr>
            <w:tcW w:w="749" w:type="dxa"/>
            <w:tcBorders>
              <w:top w:val="single" w:color="000000" w:sz="6" w:space="0"/>
              <w:left w:val="single" w:color="000000" w:sz="6" w:space="0"/>
              <w:bottom w:val="single" w:color="000000" w:sz="6" w:space="0"/>
              <w:right w:val="single" w:color="000000" w:sz="6" w:space="0"/>
            </w:tcBorders>
            <w:vAlign w:val="center"/>
          </w:tcPr>
          <w:p w14:paraId="147D1C8E">
            <w:pPr>
              <w:widowControl w:val="0"/>
              <w:spacing w:before="0" w:after="0"/>
              <w:ind w:left="0" w:firstLine="0"/>
              <w:jc w:val="left"/>
              <w:rPr>
                <w:sz w:val="22"/>
                <w:szCs w:val="22"/>
              </w:rPr>
            </w:pPr>
            <w:r>
              <w:rPr>
                <w:rFonts w:ascii="Times New Roman" w:hAnsi="Times New Roman"/>
                <w:b w:val="0"/>
                <w:i w:val="0"/>
                <w:color w:val="000000"/>
                <w:sz w:val="22"/>
                <w:szCs w:val="22"/>
              </w:rPr>
              <w:t>2.3</w:t>
            </w:r>
          </w:p>
        </w:tc>
        <w:tc>
          <w:tcPr>
            <w:tcW w:w="2320" w:type="dxa"/>
            <w:tcBorders>
              <w:top w:val="single" w:color="000000" w:sz="6" w:space="0"/>
              <w:left w:val="single" w:color="000000" w:sz="6" w:space="0"/>
              <w:bottom w:val="single" w:color="000000" w:sz="6" w:space="0"/>
              <w:right w:val="single" w:color="000000" w:sz="6" w:space="0"/>
            </w:tcBorders>
            <w:vAlign w:val="center"/>
          </w:tcPr>
          <w:p w14:paraId="2885006B">
            <w:pPr>
              <w:widowControl w:val="0"/>
              <w:spacing w:before="0" w:after="0"/>
              <w:ind w:left="135" w:firstLine="0"/>
              <w:jc w:val="left"/>
              <w:rPr>
                <w:sz w:val="22"/>
                <w:szCs w:val="22"/>
              </w:rPr>
            </w:pPr>
            <w:r>
              <w:rPr>
                <w:rFonts w:ascii="Times New Roman" w:hAnsi="Times New Roman"/>
                <w:b w:val="0"/>
                <w:i w:val="0"/>
                <w:color w:val="000000"/>
                <w:sz w:val="22"/>
                <w:szCs w:val="22"/>
              </w:rPr>
              <w:t>Законы сохранения в механике</w:t>
            </w:r>
          </w:p>
        </w:tc>
        <w:tc>
          <w:tcPr>
            <w:tcW w:w="1456" w:type="dxa"/>
            <w:tcBorders>
              <w:top w:val="single" w:color="000000" w:sz="6" w:space="0"/>
              <w:left w:val="single" w:color="000000" w:sz="6" w:space="0"/>
              <w:bottom w:val="single" w:color="000000" w:sz="6" w:space="0"/>
              <w:right w:val="single" w:color="000000" w:sz="6" w:space="0"/>
            </w:tcBorders>
            <w:vAlign w:val="center"/>
          </w:tcPr>
          <w:p w14:paraId="441FBF04">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6</w:t>
            </w:r>
          </w:p>
        </w:tc>
        <w:tc>
          <w:tcPr>
            <w:tcW w:w="2500" w:type="dxa"/>
            <w:tcBorders>
              <w:top w:val="single" w:color="000000" w:sz="6" w:space="0"/>
              <w:left w:val="single" w:color="000000" w:sz="6" w:space="0"/>
              <w:bottom w:val="single" w:color="000000" w:sz="6" w:space="0"/>
              <w:right w:val="single" w:color="000000" w:sz="6" w:space="0"/>
            </w:tcBorders>
            <w:vAlign w:val="center"/>
          </w:tcPr>
          <w:p w14:paraId="3CB14CFD">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618" w:type="dxa"/>
            <w:tcBorders>
              <w:top w:val="single" w:color="000000" w:sz="6" w:space="0"/>
              <w:left w:val="single" w:color="000000" w:sz="6" w:space="0"/>
              <w:bottom w:val="single" w:color="000000" w:sz="6" w:space="0"/>
              <w:right w:val="single" w:color="000000" w:sz="6" w:space="0"/>
            </w:tcBorders>
            <w:vAlign w:val="center"/>
          </w:tcPr>
          <w:p w14:paraId="5B33FD79">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3950" w:type="dxa"/>
            <w:tcBorders>
              <w:top w:val="single" w:color="000000" w:sz="6" w:space="0"/>
              <w:left w:val="single" w:color="000000" w:sz="6" w:space="0"/>
              <w:bottom w:val="single" w:color="000000" w:sz="6" w:space="0"/>
              <w:right w:val="single" w:color="000000" w:sz="6" w:space="0"/>
            </w:tcBorders>
            <w:vAlign w:val="center"/>
          </w:tcPr>
          <w:p w14:paraId="35203EC0">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"https://m.edsoo.ru/7f41bf72" \h </w:instrText>
            </w:r>
            <w:r>
              <w:fldChar w:fldCharType="separate"/>
            </w:r>
            <w:r>
              <w:rPr>
                <w:rFonts w:ascii="Times New Roman" w:hAnsi="Times New Roman"/>
                <w:b w:val="0"/>
                <w:i w:val="0"/>
                <w:color w:val="0000FF"/>
                <w:sz w:val="22"/>
                <w:szCs w:val="22"/>
                <w:u w:val="single"/>
              </w:rPr>
              <w:t>https://m.edsoo.ru/7f41bf72</w:t>
            </w:r>
            <w:r>
              <w:rPr>
                <w:rFonts w:ascii="Times New Roman" w:hAnsi="Times New Roman"/>
                <w:b w:val="0"/>
                <w:i w:val="0"/>
                <w:color w:val="0000FF"/>
                <w:sz w:val="22"/>
                <w:szCs w:val="22"/>
                <w:u w:val="single"/>
              </w:rPr>
              <w:fldChar w:fldCharType="end"/>
            </w:r>
          </w:p>
        </w:tc>
      </w:tr>
      <w:tr w14:paraId="0F0A602E">
        <w:tblPrEx>
          <w:tblCellMar>
            <w:top w:w="50" w:type="dxa"/>
            <w:left w:w="100" w:type="dxa"/>
            <w:bottom w:w="0" w:type="dxa"/>
            <w:right w:w="108" w:type="dxa"/>
          </w:tblCellMar>
        </w:tblPrEx>
        <w:trPr>
          <w:trHeight w:val="144" w:hRule="atLeast"/>
        </w:trPr>
        <w:tc>
          <w:tcPr>
            <w:tcW w:w="3069" w:type="dxa"/>
            <w:gridSpan w:val="2"/>
            <w:tcBorders>
              <w:top w:val="single" w:color="000000" w:sz="6" w:space="0"/>
              <w:left w:val="single" w:color="000000" w:sz="6" w:space="0"/>
              <w:bottom w:val="single" w:color="000000" w:sz="6" w:space="0"/>
              <w:right w:val="single" w:color="000000" w:sz="6" w:space="0"/>
            </w:tcBorders>
            <w:vAlign w:val="center"/>
          </w:tcPr>
          <w:p w14:paraId="135861B0">
            <w:pPr>
              <w:widowControl w:val="0"/>
              <w:spacing w:before="0" w:after="0"/>
              <w:ind w:left="135" w:firstLine="0"/>
              <w:jc w:val="left"/>
              <w:rPr>
                <w:sz w:val="22"/>
                <w:szCs w:val="22"/>
              </w:rPr>
            </w:pPr>
            <w:r>
              <w:rPr>
                <w:rFonts w:ascii="Times New Roman" w:hAnsi="Times New Roman"/>
                <w:b w:val="0"/>
                <w:i w:val="0"/>
                <w:color w:val="000000"/>
                <w:sz w:val="22"/>
                <w:szCs w:val="22"/>
              </w:rPr>
              <w:t>Итого по разделу</w:t>
            </w:r>
          </w:p>
        </w:tc>
        <w:tc>
          <w:tcPr>
            <w:tcW w:w="1456" w:type="dxa"/>
            <w:tcBorders>
              <w:top w:val="single" w:color="000000" w:sz="6" w:space="0"/>
              <w:left w:val="single" w:color="000000" w:sz="6" w:space="0"/>
              <w:bottom w:val="single" w:color="000000" w:sz="6" w:space="0"/>
              <w:right w:val="single" w:color="000000" w:sz="6" w:space="0"/>
            </w:tcBorders>
            <w:vAlign w:val="center"/>
          </w:tcPr>
          <w:p w14:paraId="6A44AD02">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18</w:t>
            </w:r>
          </w:p>
        </w:tc>
        <w:tc>
          <w:tcPr>
            <w:tcW w:w="9068" w:type="dxa"/>
            <w:gridSpan w:val="3"/>
            <w:tcBorders>
              <w:top w:val="single" w:color="000000" w:sz="6" w:space="0"/>
              <w:left w:val="single" w:color="000000" w:sz="6" w:space="0"/>
              <w:bottom w:val="single" w:color="000000" w:sz="6" w:space="0"/>
              <w:right w:val="single" w:color="000000" w:sz="6" w:space="0"/>
            </w:tcBorders>
            <w:vAlign w:val="center"/>
          </w:tcPr>
          <w:p w14:paraId="41069491">
            <w:pPr>
              <w:widowControl w:val="0"/>
              <w:spacing w:before="0" w:after="200"/>
              <w:jc w:val="left"/>
              <w:rPr>
                <w:sz w:val="22"/>
                <w:szCs w:val="22"/>
              </w:rPr>
            </w:pPr>
          </w:p>
        </w:tc>
      </w:tr>
      <w:tr w14:paraId="73743FCA">
        <w:tblPrEx>
          <w:tblCellMar>
            <w:top w:w="50" w:type="dxa"/>
            <w:left w:w="100" w:type="dxa"/>
            <w:bottom w:w="0" w:type="dxa"/>
            <w:right w:w="108" w:type="dxa"/>
          </w:tblCellMar>
        </w:tblPrEx>
        <w:trPr>
          <w:trHeight w:val="144" w:hRule="atLeast"/>
        </w:trPr>
        <w:tc>
          <w:tcPr>
            <w:tcW w:w="13593" w:type="dxa"/>
            <w:gridSpan w:val="6"/>
            <w:tcBorders>
              <w:top w:val="single" w:color="000000" w:sz="6" w:space="0"/>
              <w:left w:val="single" w:color="000000" w:sz="6" w:space="0"/>
              <w:bottom w:val="single" w:color="000000" w:sz="6" w:space="0"/>
              <w:right w:val="single" w:color="000000" w:sz="6" w:space="0"/>
            </w:tcBorders>
            <w:vAlign w:val="center"/>
          </w:tcPr>
          <w:p w14:paraId="4A3253E2">
            <w:pPr>
              <w:widowControl w:val="0"/>
              <w:spacing w:before="0" w:after="0"/>
              <w:ind w:left="135" w:firstLine="0"/>
              <w:jc w:val="left"/>
              <w:rPr>
                <w:sz w:val="22"/>
                <w:szCs w:val="22"/>
              </w:rPr>
            </w:pPr>
            <w:r>
              <w:rPr>
                <w:rFonts w:ascii="Times New Roman" w:hAnsi="Times New Roman"/>
                <w:b/>
                <w:i w:val="0"/>
                <w:color w:val="000000"/>
                <w:sz w:val="22"/>
                <w:szCs w:val="22"/>
              </w:rPr>
              <w:t>Раздел 3.</w:t>
            </w:r>
            <w:r>
              <w:rPr>
                <w:rFonts w:ascii="Times New Roman" w:hAnsi="Times New Roman"/>
                <w:b w:val="0"/>
                <w:i w:val="0"/>
                <w:color w:val="000000"/>
                <w:sz w:val="22"/>
                <w:szCs w:val="22"/>
              </w:rPr>
              <w:t xml:space="preserve"> </w:t>
            </w:r>
            <w:r>
              <w:rPr>
                <w:rFonts w:ascii="Times New Roman" w:hAnsi="Times New Roman"/>
                <w:b/>
                <w:i w:val="0"/>
                <w:color w:val="000000"/>
                <w:sz w:val="22"/>
                <w:szCs w:val="22"/>
              </w:rPr>
              <w:t>МОЛЕКУЛЯРНАЯ ФИЗИКА И ТЕРМОДИНАМИКА</w:t>
            </w:r>
          </w:p>
        </w:tc>
      </w:tr>
      <w:tr w14:paraId="3ECE004C">
        <w:tblPrEx>
          <w:tblCellMar>
            <w:top w:w="50" w:type="dxa"/>
            <w:left w:w="100" w:type="dxa"/>
            <w:bottom w:w="0" w:type="dxa"/>
            <w:right w:w="108" w:type="dxa"/>
          </w:tblCellMar>
        </w:tblPrEx>
        <w:trPr>
          <w:trHeight w:val="144" w:hRule="atLeast"/>
        </w:trPr>
        <w:tc>
          <w:tcPr>
            <w:tcW w:w="749" w:type="dxa"/>
            <w:tcBorders>
              <w:top w:val="single" w:color="000000" w:sz="6" w:space="0"/>
              <w:left w:val="single" w:color="000000" w:sz="6" w:space="0"/>
              <w:bottom w:val="single" w:color="000000" w:sz="6" w:space="0"/>
              <w:right w:val="single" w:color="000000" w:sz="6" w:space="0"/>
            </w:tcBorders>
            <w:vAlign w:val="center"/>
          </w:tcPr>
          <w:p w14:paraId="59CC0647">
            <w:pPr>
              <w:widowControl w:val="0"/>
              <w:spacing w:before="0" w:after="0"/>
              <w:ind w:left="0" w:firstLine="0"/>
              <w:jc w:val="left"/>
              <w:rPr>
                <w:sz w:val="22"/>
                <w:szCs w:val="22"/>
              </w:rPr>
            </w:pPr>
            <w:r>
              <w:rPr>
                <w:rFonts w:ascii="Times New Roman" w:hAnsi="Times New Roman"/>
                <w:b w:val="0"/>
                <w:i w:val="0"/>
                <w:color w:val="000000"/>
                <w:sz w:val="22"/>
                <w:szCs w:val="22"/>
              </w:rPr>
              <w:t>3.1</w:t>
            </w:r>
          </w:p>
        </w:tc>
        <w:tc>
          <w:tcPr>
            <w:tcW w:w="2320" w:type="dxa"/>
            <w:tcBorders>
              <w:top w:val="single" w:color="000000" w:sz="6" w:space="0"/>
              <w:left w:val="single" w:color="000000" w:sz="6" w:space="0"/>
              <w:bottom w:val="single" w:color="000000" w:sz="6" w:space="0"/>
              <w:right w:val="single" w:color="000000" w:sz="6" w:space="0"/>
            </w:tcBorders>
            <w:vAlign w:val="center"/>
          </w:tcPr>
          <w:p w14:paraId="69EE58D7">
            <w:pPr>
              <w:widowControl w:val="0"/>
              <w:spacing w:before="0" w:after="0"/>
              <w:ind w:left="135" w:firstLine="0"/>
              <w:jc w:val="left"/>
              <w:rPr>
                <w:sz w:val="22"/>
                <w:szCs w:val="22"/>
              </w:rPr>
            </w:pPr>
            <w:r>
              <w:rPr>
                <w:rFonts w:ascii="Times New Roman" w:hAnsi="Times New Roman"/>
                <w:b w:val="0"/>
                <w:i w:val="0"/>
                <w:color w:val="000000"/>
                <w:sz w:val="22"/>
                <w:szCs w:val="22"/>
              </w:rPr>
              <w:t>Основы молекулярно-кинетической теории</w:t>
            </w:r>
          </w:p>
        </w:tc>
        <w:tc>
          <w:tcPr>
            <w:tcW w:w="1456" w:type="dxa"/>
            <w:tcBorders>
              <w:top w:val="single" w:color="000000" w:sz="6" w:space="0"/>
              <w:left w:val="single" w:color="000000" w:sz="6" w:space="0"/>
              <w:bottom w:val="single" w:color="000000" w:sz="6" w:space="0"/>
              <w:right w:val="single" w:color="000000" w:sz="6" w:space="0"/>
            </w:tcBorders>
            <w:vAlign w:val="center"/>
          </w:tcPr>
          <w:p w14:paraId="6BB444F3">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9</w:t>
            </w:r>
          </w:p>
        </w:tc>
        <w:tc>
          <w:tcPr>
            <w:tcW w:w="2500" w:type="dxa"/>
            <w:tcBorders>
              <w:top w:val="single" w:color="000000" w:sz="6" w:space="0"/>
              <w:left w:val="single" w:color="000000" w:sz="6" w:space="0"/>
              <w:bottom w:val="single" w:color="000000" w:sz="6" w:space="0"/>
              <w:right w:val="single" w:color="000000" w:sz="6" w:space="0"/>
            </w:tcBorders>
            <w:vAlign w:val="center"/>
          </w:tcPr>
          <w:p w14:paraId="6277CEE4">
            <w:pPr>
              <w:widowControl w:val="0"/>
              <w:spacing w:before="0" w:after="0" w:line="276" w:lineRule="exact"/>
              <w:ind w:left="135" w:firstLine="0"/>
              <w:jc w:val="center"/>
              <w:rPr>
                <w:sz w:val="22"/>
                <w:szCs w:val="22"/>
              </w:rPr>
            </w:pPr>
          </w:p>
        </w:tc>
        <w:tc>
          <w:tcPr>
            <w:tcW w:w="2618" w:type="dxa"/>
            <w:tcBorders>
              <w:top w:val="single" w:color="000000" w:sz="6" w:space="0"/>
              <w:left w:val="single" w:color="000000" w:sz="6" w:space="0"/>
              <w:bottom w:val="single" w:color="000000" w:sz="6" w:space="0"/>
              <w:right w:val="single" w:color="000000" w:sz="6" w:space="0"/>
            </w:tcBorders>
            <w:vAlign w:val="center"/>
          </w:tcPr>
          <w:p w14:paraId="67F8A061">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3950" w:type="dxa"/>
            <w:tcBorders>
              <w:top w:val="single" w:color="000000" w:sz="6" w:space="0"/>
              <w:left w:val="single" w:color="000000" w:sz="6" w:space="0"/>
              <w:bottom w:val="single" w:color="000000" w:sz="6" w:space="0"/>
              <w:right w:val="single" w:color="000000" w:sz="6" w:space="0"/>
            </w:tcBorders>
            <w:vAlign w:val="center"/>
          </w:tcPr>
          <w:p w14:paraId="4263148E">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"https://m.edsoo.ru/7f41bf72" \h </w:instrText>
            </w:r>
            <w:r>
              <w:fldChar w:fldCharType="separate"/>
            </w:r>
            <w:r>
              <w:rPr>
                <w:rFonts w:ascii="Times New Roman" w:hAnsi="Times New Roman"/>
                <w:b w:val="0"/>
                <w:i w:val="0"/>
                <w:color w:val="0000FF"/>
                <w:sz w:val="22"/>
                <w:szCs w:val="22"/>
                <w:u w:val="single"/>
              </w:rPr>
              <w:t>https://m.edsoo.ru/7f41bf72</w:t>
            </w:r>
            <w:r>
              <w:rPr>
                <w:rFonts w:ascii="Times New Roman" w:hAnsi="Times New Roman"/>
                <w:b w:val="0"/>
                <w:i w:val="0"/>
                <w:color w:val="0000FF"/>
                <w:sz w:val="22"/>
                <w:szCs w:val="22"/>
                <w:u w:val="single"/>
              </w:rPr>
              <w:fldChar w:fldCharType="end"/>
            </w:r>
          </w:p>
        </w:tc>
      </w:tr>
      <w:tr w14:paraId="6692CE4F">
        <w:tblPrEx>
          <w:tblCellMar>
            <w:top w:w="50" w:type="dxa"/>
            <w:left w:w="100" w:type="dxa"/>
            <w:bottom w:w="0" w:type="dxa"/>
            <w:right w:w="108" w:type="dxa"/>
          </w:tblCellMar>
        </w:tblPrEx>
        <w:trPr>
          <w:trHeight w:val="144" w:hRule="atLeast"/>
        </w:trPr>
        <w:tc>
          <w:tcPr>
            <w:tcW w:w="749" w:type="dxa"/>
            <w:tcBorders>
              <w:top w:val="single" w:color="000000" w:sz="6" w:space="0"/>
              <w:left w:val="single" w:color="000000" w:sz="6" w:space="0"/>
              <w:bottom w:val="single" w:color="000000" w:sz="6" w:space="0"/>
              <w:right w:val="single" w:color="000000" w:sz="6" w:space="0"/>
            </w:tcBorders>
            <w:vAlign w:val="center"/>
          </w:tcPr>
          <w:p w14:paraId="25612B7B">
            <w:pPr>
              <w:widowControl w:val="0"/>
              <w:spacing w:before="0" w:after="0"/>
              <w:ind w:left="0" w:firstLine="0"/>
              <w:jc w:val="left"/>
              <w:rPr>
                <w:sz w:val="22"/>
                <w:szCs w:val="22"/>
              </w:rPr>
            </w:pPr>
            <w:r>
              <w:rPr>
                <w:rFonts w:ascii="Times New Roman" w:hAnsi="Times New Roman"/>
                <w:b w:val="0"/>
                <w:i w:val="0"/>
                <w:color w:val="000000"/>
                <w:sz w:val="22"/>
                <w:szCs w:val="22"/>
              </w:rPr>
              <w:t>3.2</w:t>
            </w:r>
          </w:p>
        </w:tc>
        <w:tc>
          <w:tcPr>
            <w:tcW w:w="2320" w:type="dxa"/>
            <w:tcBorders>
              <w:top w:val="single" w:color="000000" w:sz="6" w:space="0"/>
              <w:left w:val="single" w:color="000000" w:sz="6" w:space="0"/>
              <w:bottom w:val="single" w:color="000000" w:sz="6" w:space="0"/>
              <w:right w:val="single" w:color="000000" w:sz="6" w:space="0"/>
            </w:tcBorders>
            <w:vAlign w:val="center"/>
          </w:tcPr>
          <w:p w14:paraId="381949BA">
            <w:pPr>
              <w:widowControl w:val="0"/>
              <w:spacing w:before="0" w:after="0"/>
              <w:ind w:left="135" w:firstLine="0"/>
              <w:jc w:val="left"/>
              <w:rPr>
                <w:sz w:val="22"/>
                <w:szCs w:val="22"/>
              </w:rPr>
            </w:pPr>
            <w:r>
              <w:rPr>
                <w:rFonts w:ascii="Times New Roman" w:hAnsi="Times New Roman"/>
                <w:b w:val="0"/>
                <w:i w:val="0"/>
                <w:color w:val="000000"/>
                <w:sz w:val="22"/>
                <w:szCs w:val="22"/>
              </w:rPr>
              <w:t>Основы термодинамики</w:t>
            </w:r>
          </w:p>
        </w:tc>
        <w:tc>
          <w:tcPr>
            <w:tcW w:w="1456" w:type="dxa"/>
            <w:tcBorders>
              <w:top w:val="single" w:color="000000" w:sz="6" w:space="0"/>
              <w:left w:val="single" w:color="000000" w:sz="6" w:space="0"/>
              <w:bottom w:val="single" w:color="000000" w:sz="6" w:space="0"/>
              <w:right w:val="single" w:color="000000" w:sz="6" w:space="0"/>
            </w:tcBorders>
            <w:vAlign w:val="center"/>
          </w:tcPr>
          <w:p w14:paraId="7B9D0176">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10</w:t>
            </w:r>
          </w:p>
        </w:tc>
        <w:tc>
          <w:tcPr>
            <w:tcW w:w="2500" w:type="dxa"/>
            <w:tcBorders>
              <w:top w:val="single" w:color="000000" w:sz="6" w:space="0"/>
              <w:left w:val="single" w:color="000000" w:sz="6" w:space="0"/>
              <w:bottom w:val="single" w:color="000000" w:sz="6" w:space="0"/>
              <w:right w:val="single" w:color="000000" w:sz="6" w:space="0"/>
            </w:tcBorders>
            <w:vAlign w:val="center"/>
          </w:tcPr>
          <w:p w14:paraId="63A247EC">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618" w:type="dxa"/>
            <w:tcBorders>
              <w:top w:val="single" w:color="000000" w:sz="6" w:space="0"/>
              <w:left w:val="single" w:color="000000" w:sz="6" w:space="0"/>
              <w:bottom w:val="single" w:color="000000" w:sz="6" w:space="0"/>
              <w:right w:val="single" w:color="000000" w:sz="6" w:space="0"/>
            </w:tcBorders>
            <w:vAlign w:val="center"/>
          </w:tcPr>
          <w:p w14:paraId="10541C21">
            <w:pPr>
              <w:widowControl w:val="0"/>
              <w:spacing w:before="0" w:after="0" w:line="276" w:lineRule="exact"/>
              <w:ind w:left="135" w:firstLine="0"/>
              <w:jc w:val="center"/>
              <w:rPr>
                <w:sz w:val="22"/>
                <w:szCs w:val="22"/>
              </w:rPr>
            </w:pPr>
          </w:p>
        </w:tc>
        <w:tc>
          <w:tcPr>
            <w:tcW w:w="3950" w:type="dxa"/>
            <w:tcBorders>
              <w:top w:val="single" w:color="000000" w:sz="6" w:space="0"/>
              <w:left w:val="single" w:color="000000" w:sz="6" w:space="0"/>
              <w:bottom w:val="single" w:color="000000" w:sz="6" w:space="0"/>
              <w:right w:val="single" w:color="000000" w:sz="6" w:space="0"/>
            </w:tcBorders>
            <w:vAlign w:val="center"/>
          </w:tcPr>
          <w:p w14:paraId="4A996667">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"https://m.edsoo.ru/7f41bf72" \h </w:instrText>
            </w:r>
            <w:r>
              <w:fldChar w:fldCharType="separate"/>
            </w:r>
            <w:r>
              <w:rPr>
                <w:rFonts w:ascii="Times New Roman" w:hAnsi="Times New Roman"/>
                <w:b w:val="0"/>
                <w:i w:val="0"/>
                <w:color w:val="0000FF"/>
                <w:sz w:val="22"/>
                <w:szCs w:val="22"/>
                <w:u w:val="single"/>
              </w:rPr>
              <w:t>https://m.edsoo.ru/7f41bf72</w:t>
            </w:r>
            <w:r>
              <w:rPr>
                <w:rFonts w:ascii="Times New Roman" w:hAnsi="Times New Roman"/>
                <w:b w:val="0"/>
                <w:i w:val="0"/>
                <w:color w:val="0000FF"/>
                <w:sz w:val="22"/>
                <w:szCs w:val="22"/>
                <w:u w:val="single"/>
              </w:rPr>
              <w:fldChar w:fldCharType="end"/>
            </w:r>
          </w:p>
        </w:tc>
      </w:tr>
      <w:tr w14:paraId="638E81B1">
        <w:tblPrEx>
          <w:tblCellMar>
            <w:top w:w="50" w:type="dxa"/>
            <w:left w:w="100" w:type="dxa"/>
            <w:bottom w:w="0" w:type="dxa"/>
            <w:right w:w="108" w:type="dxa"/>
          </w:tblCellMar>
        </w:tblPrEx>
        <w:trPr>
          <w:trHeight w:val="144" w:hRule="atLeast"/>
        </w:trPr>
        <w:tc>
          <w:tcPr>
            <w:tcW w:w="749" w:type="dxa"/>
            <w:tcBorders>
              <w:top w:val="single" w:color="000000" w:sz="6" w:space="0"/>
              <w:left w:val="single" w:color="000000" w:sz="6" w:space="0"/>
              <w:bottom w:val="single" w:color="000000" w:sz="6" w:space="0"/>
              <w:right w:val="single" w:color="000000" w:sz="6" w:space="0"/>
            </w:tcBorders>
            <w:vAlign w:val="center"/>
          </w:tcPr>
          <w:p w14:paraId="1AD5EA1E">
            <w:pPr>
              <w:widowControl w:val="0"/>
              <w:spacing w:before="0" w:after="0"/>
              <w:ind w:left="0" w:firstLine="0"/>
              <w:jc w:val="left"/>
              <w:rPr>
                <w:sz w:val="22"/>
                <w:szCs w:val="22"/>
              </w:rPr>
            </w:pPr>
            <w:r>
              <w:rPr>
                <w:rFonts w:ascii="Times New Roman" w:hAnsi="Times New Roman"/>
                <w:b w:val="0"/>
                <w:i w:val="0"/>
                <w:color w:val="000000"/>
                <w:sz w:val="22"/>
                <w:szCs w:val="22"/>
              </w:rPr>
              <w:t>3.3</w:t>
            </w:r>
          </w:p>
        </w:tc>
        <w:tc>
          <w:tcPr>
            <w:tcW w:w="2320" w:type="dxa"/>
            <w:tcBorders>
              <w:top w:val="single" w:color="000000" w:sz="6" w:space="0"/>
              <w:left w:val="single" w:color="000000" w:sz="6" w:space="0"/>
              <w:bottom w:val="single" w:color="000000" w:sz="6" w:space="0"/>
              <w:right w:val="single" w:color="000000" w:sz="6" w:space="0"/>
            </w:tcBorders>
            <w:vAlign w:val="center"/>
          </w:tcPr>
          <w:p w14:paraId="1506B681">
            <w:pPr>
              <w:widowControl w:val="0"/>
              <w:spacing w:before="0" w:after="0"/>
              <w:ind w:left="135" w:firstLine="0"/>
              <w:jc w:val="left"/>
              <w:rPr>
                <w:sz w:val="22"/>
                <w:szCs w:val="22"/>
              </w:rPr>
            </w:pPr>
            <w:r>
              <w:rPr>
                <w:rFonts w:ascii="Times New Roman" w:hAnsi="Times New Roman"/>
                <w:b w:val="0"/>
                <w:i w:val="0"/>
                <w:color w:val="000000"/>
                <w:sz w:val="22"/>
                <w:szCs w:val="22"/>
              </w:rPr>
              <w:t>Агрегатные состояния вещества. Фазовые переходы</w:t>
            </w:r>
          </w:p>
        </w:tc>
        <w:tc>
          <w:tcPr>
            <w:tcW w:w="1456" w:type="dxa"/>
            <w:tcBorders>
              <w:top w:val="single" w:color="000000" w:sz="6" w:space="0"/>
              <w:left w:val="single" w:color="000000" w:sz="6" w:space="0"/>
              <w:bottom w:val="single" w:color="000000" w:sz="6" w:space="0"/>
              <w:right w:val="single" w:color="000000" w:sz="6" w:space="0"/>
            </w:tcBorders>
            <w:vAlign w:val="center"/>
          </w:tcPr>
          <w:p w14:paraId="5CDE01B9">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5</w:t>
            </w:r>
          </w:p>
        </w:tc>
        <w:tc>
          <w:tcPr>
            <w:tcW w:w="2500" w:type="dxa"/>
            <w:tcBorders>
              <w:top w:val="single" w:color="000000" w:sz="6" w:space="0"/>
              <w:left w:val="single" w:color="000000" w:sz="6" w:space="0"/>
              <w:bottom w:val="single" w:color="000000" w:sz="6" w:space="0"/>
              <w:right w:val="single" w:color="000000" w:sz="6" w:space="0"/>
            </w:tcBorders>
            <w:vAlign w:val="center"/>
          </w:tcPr>
          <w:p w14:paraId="57AF1241">
            <w:pPr>
              <w:widowControl w:val="0"/>
              <w:spacing w:before="0" w:after="0" w:line="276" w:lineRule="exact"/>
              <w:ind w:left="135" w:firstLine="0"/>
              <w:jc w:val="center"/>
              <w:rPr>
                <w:sz w:val="22"/>
                <w:szCs w:val="22"/>
              </w:rPr>
            </w:pPr>
          </w:p>
        </w:tc>
        <w:tc>
          <w:tcPr>
            <w:tcW w:w="2618" w:type="dxa"/>
            <w:tcBorders>
              <w:top w:val="single" w:color="000000" w:sz="6" w:space="0"/>
              <w:left w:val="single" w:color="000000" w:sz="6" w:space="0"/>
              <w:bottom w:val="single" w:color="000000" w:sz="6" w:space="0"/>
              <w:right w:val="single" w:color="000000" w:sz="6" w:space="0"/>
            </w:tcBorders>
            <w:vAlign w:val="center"/>
          </w:tcPr>
          <w:p w14:paraId="0F3F1467">
            <w:pPr>
              <w:widowControl w:val="0"/>
              <w:spacing w:before="0" w:after="0" w:line="276" w:lineRule="exact"/>
              <w:ind w:left="135" w:firstLine="0"/>
              <w:jc w:val="center"/>
              <w:rPr>
                <w:sz w:val="22"/>
                <w:szCs w:val="22"/>
              </w:rPr>
            </w:pPr>
          </w:p>
        </w:tc>
        <w:tc>
          <w:tcPr>
            <w:tcW w:w="3950" w:type="dxa"/>
            <w:tcBorders>
              <w:top w:val="single" w:color="000000" w:sz="6" w:space="0"/>
              <w:left w:val="single" w:color="000000" w:sz="6" w:space="0"/>
              <w:bottom w:val="single" w:color="000000" w:sz="6" w:space="0"/>
              <w:right w:val="single" w:color="000000" w:sz="6" w:space="0"/>
            </w:tcBorders>
            <w:vAlign w:val="center"/>
          </w:tcPr>
          <w:p w14:paraId="4135579F">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"https://m.edsoo.ru/7f41bf72" \h </w:instrText>
            </w:r>
            <w:r>
              <w:fldChar w:fldCharType="separate"/>
            </w:r>
            <w:r>
              <w:rPr>
                <w:rFonts w:ascii="Times New Roman" w:hAnsi="Times New Roman"/>
                <w:b w:val="0"/>
                <w:i w:val="0"/>
                <w:color w:val="0000FF"/>
                <w:sz w:val="22"/>
                <w:szCs w:val="22"/>
                <w:u w:val="single"/>
              </w:rPr>
              <w:t>https://m.edsoo.ru/7f41bf72</w:t>
            </w:r>
            <w:r>
              <w:rPr>
                <w:rFonts w:ascii="Times New Roman" w:hAnsi="Times New Roman"/>
                <w:b w:val="0"/>
                <w:i w:val="0"/>
                <w:color w:val="0000FF"/>
                <w:sz w:val="22"/>
                <w:szCs w:val="22"/>
                <w:u w:val="single"/>
              </w:rPr>
              <w:fldChar w:fldCharType="end"/>
            </w:r>
          </w:p>
        </w:tc>
      </w:tr>
      <w:tr w14:paraId="7C33E9C7">
        <w:tblPrEx>
          <w:tblCellMar>
            <w:top w:w="50" w:type="dxa"/>
            <w:left w:w="100" w:type="dxa"/>
            <w:bottom w:w="0" w:type="dxa"/>
            <w:right w:w="108" w:type="dxa"/>
          </w:tblCellMar>
        </w:tblPrEx>
        <w:trPr>
          <w:trHeight w:val="144" w:hRule="atLeast"/>
        </w:trPr>
        <w:tc>
          <w:tcPr>
            <w:tcW w:w="3069" w:type="dxa"/>
            <w:gridSpan w:val="2"/>
            <w:tcBorders>
              <w:top w:val="single" w:color="000000" w:sz="6" w:space="0"/>
              <w:left w:val="single" w:color="000000" w:sz="6" w:space="0"/>
              <w:bottom w:val="single" w:color="000000" w:sz="6" w:space="0"/>
              <w:right w:val="single" w:color="000000" w:sz="6" w:space="0"/>
            </w:tcBorders>
            <w:vAlign w:val="center"/>
          </w:tcPr>
          <w:p w14:paraId="778B625C">
            <w:pPr>
              <w:widowControl w:val="0"/>
              <w:spacing w:before="0" w:after="0"/>
              <w:ind w:left="135" w:firstLine="0"/>
              <w:jc w:val="left"/>
              <w:rPr>
                <w:sz w:val="22"/>
                <w:szCs w:val="22"/>
              </w:rPr>
            </w:pPr>
            <w:r>
              <w:rPr>
                <w:rFonts w:ascii="Times New Roman" w:hAnsi="Times New Roman"/>
                <w:b w:val="0"/>
                <w:i w:val="0"/>
                <w:color w:val="000000"/>
                <w:sz w:val="22"/>
                <w:szCs w:val="22"/>
              </w:rPr>
              <w:t>Итого по разделу</w:t>
            </w:r>
          </w:p>
        </w:tc>
        <w:tc>
          <w:tcPr>
            <w:tcW w:w="1456" w:type="dxa"/>
            <w:tcBorders>
              <w:top w:val="single" w:color="000000" w:sz="6" w:space="0"/>
              <w:left w:val="single" w:color="000000" w:sz="6" w:space="0"/>
              <w:bottom w:val="single" w:color="000000" w:sz="6" w:space="0"/>
              <w:right w:val="single" w:color="000000" w:sz="6" w:space="0"/>
            </w:tcBorders>
            <w:vAlign w:val="center"/>
          </w:tcPr>
          <w:p w14:paraId="1F431425">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24</w:t>
            </w:r>
          </w:p>
        </w:tc>
        <w:tc>
          <w:tcPr>
            <w:tcW w:w="9068" w:type="dxa"/>
            <w:gridSpan w:val="3"/>
            <w:tcBorders>
              <w:top w:val="single" w:color="000000" w:sz="6" w:space="0"/>
              <w:left w:val="single" w:color="000000" w:sz="6" w:space="0"/>
              <w:bottom w:val="single" w:color="000000" w:sz="6" w:space="0"/>
              <w:right w:val="single" w:color="000000" w:sz="6" w:space="0"/>
            </w:tcBorders>
            <w:vAlign w:val="center"/>
          </w:tcPr>
          <w:p w14:paraId="7B729602">
            <w:pPr>
              <w:widowControl w:val="0"/>
              <w:spacing w:before="0" w:after="200"/>
              <w:jc w:val="left"/>
              <w:rPr>
                <w:sz w:val="22"/>
                <w:szCs w:val="22"/>
              </w:rPr>
            </w:pPr>
          </w:p>
        </w:tc>
      </w:tr>
      <w:tr w14:paraId="3B27DD8E">
        <w:tblPrEx>
          <w:tblCellMar>
            <w:top w:w="50" w:type="dxa"/>
            <w:left w:w="100" w:type="dxa"/>
            <w:bottom w:w="0" w:type="dxa"/>
            <w:right w:w="108" w:type="dxa"/>
          </w:tblCellMar>
        </w:tblPrEx>
        <w:trPr>
          <w:trHeight w:val="144" w:hRule="atLeast"/>
        </w:trPr>
        <w:tc>
          <w:tcPr>
            <w:tcW w:w="13593" w:type="dxa"/>
            <w:gridSpan w:val="6"/>
            <w:tcBorders>
              <w:top w:val="single" w:color="000000" w:sz="6" w:space="0"/>
              <w:left w:val="single" w:color="000000" w:sz="6" w:space="0"/>
              <w:bottom w:val="single" w:color="000000" w:sz="6" w:space="0"/>
              <w:right w:val="single" w:color="000000" w:sz="6" w:space="0"/>
            </w:tcBorders>
            <w:vAlign w:val="center"/>
          </w:tcPr>
          <w:p w14:paraId="61DA1DB0">
            <w:pPr>
              <w:widowControl w:val="0"/>
              <w:spacing w:before="0" w:after="0"/>
              <w:ind w:left="135" w:firstLine="0"/>
              <w:jc w:val="left"/>
              <w:rPr>
                <w:sz w:val="22"/>
                <w:szCs w:val="22"/>
              </w:rPr>
            </w:pPr>
            <w:r>
              <w:rPr>
                <w:rFonts w:ascii="Times New Roman" w:hAnsi="Times New Roman"/>
                <w:b/>
                <w:i w:val="0"/>
                <w:color w:val="000000"/>
                <w:sz w:val="22"/>
                <w:szCs w:val="22"/>
              </w:rPr>
              <w:t>Раздел 4.</w:t>
            </w:r>
            <w:r>
              <w:rPr>
                <w:rFonts w:ascii="Times New Roman" w:hAnsi="Times New Roman"/>
                <w:b w:val="0"/>
                <w:i w:val="0"/>
                <w:color w:val="000000"/>
                <w:sz w:val="22"/>
                <w:szCs w:val="22"/>
              </w:rPr>
              <w:t xml:space="preserve"> </w:t>
            </w:r>
            <w:r>
              <w:rPr>
                <w:rFonts w:ascii="Times New Roman" w:hAnsi="Times New Roman"/>
                <w:b/>
                <w:i w:val="0"/>
                <w:color w:val="000000"/>
                <w:sz w:val="22"/>
                <w:szCs w:val="22"/>
              </w:rPr>
              <w:t>ЭЛЕКТРОДИНАМИКА</w:t>
            </w:r>
          </w:p>
        </w:tc>
      </w:tr>
      <w:tr w14:paraId="026ECFAA">
        <w:tblPrEx>
          <w:tblCellMar>
            <w:top w:w="50" w:type="dxa"/>
            <w:left w:w="100" w:type="dxa"/>
            <w:bottom w:w="0" w:type="dxa"/>
            <w:right w:w="108" w:type="dxa"/>
          </w:tblCellMar>
        </w:tblPrEx>
        <w:trPr>
          <w:trHeight w:val="144" w:hRule="atLeast"/>
        </w:trPr>
        <w:tc>
          <w:tcPr>
            <w:tcW w:w="749" w:type="dxa"/>
            <w:tcBorders>
              <w:top w:val="single" w:color="000000" w:sz="6" w:space="0"/>
              <w:left w:val="single" w:color="000000" w:sz="6" w:space="0"/>
              <w:bottom w:val="single" w:color="000000" w:sz="6" w:space="0"/>
              <w:right w:val="single" w:color="000000" w:sz="6" w:space="0"/>
            </w:tcBorders>
            <w:vAlign w:val="center"/>
          </w:tcPr>
          <w:p w14:paraId="592D3323">
            <w:pPr>
              <w:widowControl w:val="0"/>
              <w:spacing w:before="0" w:after="0"/>
              <w:ind w:left="0" w:firstLine="0"/>
              <w:jc w:val="left"/>
              <w:rPr>
                <w:sz w:val="22"/>
                <w:szCs w:val="22"/>
              </w:rPr>
            </w:pPr>
            <w:r>
              <w:rPr>
                <w:rFonts w:ascii="Times New Roman" w:hAnsi="Times New Roman"/>
                <w:b w:val="0"/>
                <w:i w:val="0"/>
                <w:color w:val="000000"/>
                <w:sz w:val="22"/>
                <w:szCs w:val="22"/>
              </w:rPr>
              <w:t>4.1</w:t>
            </w:r>
          </w:p>
        </w:tc>
        <w:tc>
          <w:tcPr>
            <w:tcW w:w="2320" w:type="dxa"/>
            <w:tcBorders>
              <w:top w:val="single" w:color="000000" w:sz="6" w:space="0"/>
              <w:left w:val="single" w:color="000000" w:sz="6" w:space="0"/>
              <w:bottom w:val="single" w:color="000000" w:sz="6" w:space="0"/>
              <w:right w:val="single" w:color="000000" w:sz="6" w:space="0"/>
            </w:tcBorders>
            <w:vAlign w:val="center"/>
          </w:tcPr>
          <w:p w14:paraId="64C4B6EB">
            <w:pPr>
              <w:widowControl w:val="0"/>
              <w:spacing w:before="0" w:after="0"/>
              <w:ind w:left="135" w:firstLine="0"/>
              <w:jc w:val="left"/>
              <w:rPr>
                <w:sz w:val="22"/>
                <w:szCs w:val="22"/>
              </w:rPr>
            </w:pPr>
            <w:r>
              <w:rPr>
                <w:rFonts w:ascii="Times New Roman" w:hAnsi="Times New Roman"/>
                <w:b w:val="0"/>
                <w:i w:val="0"/>
                <w:color w:val="000000"/>
                <w:sz w:val="22"/>
                <w:szCs w:val="22"/>
              </w:rPr>
              <w:t>Электростатика</w:t>
            </w:r>
          </w:p>
        </w:tc>
        <w:tc>
          <w:tcPr>
            <w:tcW w:w="1456" w:type="dxa"/>
            <w:tcBorders>
              <w:top w:val="single" w:color="000000" w:sz="6" w:space="0"/>
              <w:left w:val="single" w:color="000000" w:sz="6" w:space="0"/>
              <w:bottom w:val="single" w:color="000000" w:sz="6" w:space="0"/>
              <w:right w:val="single" w:color="000000" w:sz="6" w:space="0"/>
            </w:tcBorders>
            <w:vAlign w:val="center"/>
          </w:tcPr>
          <w:p w14:paraId="38A8F623">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10</w:t>
            </w:r>
          </w:p>
        </w:tc>
        <w:tc>
          <w:tcPr>
            <w:tcW w:w="2500" w:type="dxa"/>
            <w:tcBorders>
              <w:top w:val="single" w:color="000000" w:sz="6" w:space="0"/>
              <w:left w:val="single" w:color="000000" w:sz="6" w:space="0"/>
              <w:bottom w:val="single" w:color="000000" w:sz="6" w:space="0"/>
              <w:right w:val="single" w:color="000000" w:sz="6" w:space="0"/>
            </w:tcBorders>
            <w:vAlign w:val="center"/>
          </w:tcPr>
          <w:p w14:paraId="7AA8C7F3">
            <w:pPr>
              <w:widowControl w:val="0"/>
              <w:spacing w:before="0" w:after="0" w:line="276" w:lineRule="exact"/>
              <w:ind w:left="135" w:firstLine="0"/>
              <w:jc w:val="center"/>
              <w:rPr>
                <w:sz w:val="22"/>
                <w:szCs w:val="22"/>
              </w:rPr>
            </w:pPr>
          </w:p>
        </w:tc>
        <w:tc>
          <w:tcPr>
            <w:tcW w:w="2618" w:type="dxa"/>
            <w:tcBorders>
              <w:top w:val="single" w:color="000000" w:sz="6" w:space="0"/>
              <w:left w:val="single" w:color="000000" w:sz="6" w:space="0"/>
              <w:bottom w:val="single" w:color="000000" w:sz="6" w:space="0"/>
              <w:right w:val="single" w:color="000000" w:sz="6" w:space="0"/>
            </w:tcBorders>
            <w:vAlign w:val="center"/>
          </w:tcPr>
          <w:p w14:paraId="50BE37F3">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3950" w:type="dxa"/>
            <w:tcBorders>
              <w:top w:val="single" w:color="000000" w:sz="6" w:space="0"/>
              <w:left w:val="single" w:color="000000" w:sz="6" w:space="0"/>
              <w:bottom w:val="single" w:color="000000" w:sz="6" w:space="0"/>
              <w:right w:val="single" w:color="000000" w:sz="6" w:space="0"/>
            </w:tcBorders>
            <w:vAlign w:val="center"/>
          </w:tcPr>
          <w:p w14:paraId="5C104693">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"https://m.edsoo.ru/7f41bf72" \h </w:instrText>
            </w:r>
            <w:r>
              <w:fldChar w:fldCharType="separate"/>
            </w:r>
            <w:r>
              <w:rPr>
                <w:rFonts w:ascii="Times New Roman" w:hAnsi="Times New Roman"/>
                <w:b w:val="0"/>
                <w:i w:val="0"/>
                <w:color w:val="0000FF"/>
                <w:sz w:val="22"/>
                <w:szCs w:val="22"/>
                <w:u w:val="single"/>
              </w:rPr>
              <w:t>https://m.edsoo.ru/7f41bf72</w:t>
            </w:r>
            <w:r>
              <w:rPr>
                <w:rFonts w:ascii="Times New Roman" w:hAnsi="Times New Roman"/>
                <w:b w:val="0"/>
                <w:i w:val="0"/>
                <w:color w:val="0000FF"/>
                <w:sz w:val="22"/>
                <w:szCs w:val="22"/>
                <w:u w:val="single"/>
              </w:rPr>
              <w:fldChar w:fldCharType="end"/>
            </w:r>
          </w:p>
        </w:tc>
      </w:tr>
      <w:tr w14:paraId="71E0BF8D">
        <w:tblPrEx>
          <w:tblCellMar>
            <w:top w:w="50" w:type="dxa"/>
            <w:left w:w="100" w:type="dxa"/>
            <w:bottom w:w="0" w:type="dxa"/>
            <w:right w:w="108" w:type="dxa"/>
          </w:tblCellMar>
        </w:tblPrEx>
        <w:trPr>
          <w:trHeight w:val="144" w:hRule="atLeast"/>
        </w:trPr>
        <w:tc>
          <w:tcPr>
            <w:tcW w:w="749" w:type="dxa"/>
            <w:tcBorders>
              <w:top w:val="single" w:color="000000" w:sz="6" w:space="0"/>
              <w:left w:val="single" w:color="000000" w:sz="6" w:space="0"/>
              <w:bottom w:val="single" w:color="000000" w:sz="6" w:space="0"/>
              <w:right w:val="single" w:color="000000" w:sz="6" w:space="0"/>
            </w:tcBorders>
            <w:vAlign w:val="center"/>
          </w:tcPr>
          <w:p w14:paraId="50527AB6">
            <w:pPr>
              <w:widowControl w:val="0"/>
              <w:spacing w:before="0" w:after="0"/>
              <w:ind w:left="0" w:firstLine="0"/>
              <w:jc w:val="left"/>
              <w:rPr>
                <w:sz w:val="22"/>
                <w:szCs w:val="22"/>
              </w:rPr>
            </w:pPr>
            <w:r>
              <w:rPr>
                <w:rFonts w:ascii="Times New Roman" w:hAnsi="Times New Roman"/>
                <w:b w:val="0"/>
                <w:i w:val="0"/>
                <w:color w:val="000000"/>
                <w:sz w:val="22"/>
                <w:szCs w:val="22"/>
              </w:rPr>
              <w:t>4.2</w:t>
            </w:r>
          </w:p>
        </w:tc>
        <w:tc>
          <w:tcPr>
            <w:tcW w:w="2320" w:type="dxa"/>
            <w:tcBorders>
              <w:top w:val="single" w:color="000000" w:sz="6" w:space="0"/>
              <w:left w:val="single" w:color="000000" w:sz="6" w:space="0"/>
              <w:bottom w:val="single" w:color="000000" w:sz="6" w:space="0"/>
              <w:right w:val="single" w:color="000000" w:sz="6" w:space="0"/>
            </w:tcBorders>
            <w:vAlign w:val="center"/>
          </w:tcPr>
          <w:p w14:paraId="055C9A46">
            <w:pPr>
              <w:widowControl w:val="0"/>
              <w:spacing w:before="0" w:after="0"/>
              <w:ind w:left="135" w:firstLine="0"/>
              <w:jc w:val="left"/>
              <w:rPr>
                <w:sz w:val="22"/>
                <w:szCs w:val="22"/>
              </w:rPr>
            </w:pPr>
            <w:r>
              <w:rPr>
                <w:rFonts w:ascii="Times New Roman" w:hAnsi="Times New Roman"/>
                <w:b w:val="0"/>
                <w:i w:val="0"/>
                <w:color w:val="000000"/>
                <w:sz w:val="22"/>
                <w:szCs w:val="22"/>
              </w:rPr>
              <w:t>Постоянный электрический ток. Токи в различных средах</w:t>
            </w:r>
          </w:p>
        </w:tc>
        <w:tc>
          <w:tcPr>
            <w:tcW w:w="1456" w:type="dxa"/>
            <w:tcBorders>
              <w:top w:val="single" w:color="000000" w:sz="6" w:space="0"/>
              <w:left w:val="single" w:color="000000" w:sz="6" w:space="0"/>
              <w:bottom w:val="single" w:color="000000" w:sz="6" w:space="0"/>
              <w:right w:val="single" w:color="000000" w:sz="6" w:space="0"/>
            </w:tcBorders>
            <w:vAlign w:val="center"/>
          </w:tcPr>
          <w:p w14:paraId="4537CD44">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12</w:t>
            </w:r>
          </w:p>
        </w:tc>
        <w:tc>
          <w:tcPr>
            <w:tcW w:w="2500" w:type="dxa"/>
            <w:tcBorders>
              <w:top w:val="single" w:color="000000" w:sz="6" w:space="0"/>
              <w:left w:val="single" w:color="000000" w:sz="6" w:space="0"/>
              <w:bottom w:val="single" w:color="000000" w:sz="6" w:space="0"/>
              <w:right w:val="single" w:color="000000" w:sz="6" w:space="0"/>
            </w:tcBorders>
            <w:vAlign w:val="center"/>
          </w:tcPr>
          <w:p w14:paraId="58A3425D">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618" w:type="dxa"/>
            <w:tcBorders>
              <w:top w:val="single" w:color="000000" w:sz="6" w:space="0"/>
              <w:left w:val="single" w:color="000000" w:sz="6" w:space="0"/>
              <w:bottom w:val="single" w:color="000000" w:sz="6" w:space="0"/>
              <w:right w:val="single" w:color="000000" w:sz="6" w:space="0"/>
            </w:tcBorders>
            <w:vAlign w:val="center"/>
          </w:tcPr>
          <w:p w14:paraId="5962A98F">
            <w:pPr>
              <w:widowControl w:val="0"/>
              <w:spacing w:before="0" w:after="0" w:line="276" w:lineRule="exact"/>
              <w:ind w:left="135" w:firstLine="0"/>
              <w:jc w:val="center"/>
              <w:rPr>
                <w:sz w:val="22"/>
                <w:szCs w:val="22"/>
              </w:rPr>
            </w:pPr>
          </w:p>
        </w:tc>
        <w:tc>
          <w:tcPr>
            <w:tcW w:w="3950" w:type="dxa"/>
            <w:tcBorders>
              <w:top w:val="single" w:color="000000" w:sz="6" w:space="0"/>
              <w:left w:val="single" w:color="000000" w:sz="6" w:space="0"/>
              <w:bottom w:val="single" w:color="000000" w:sz="6" w:space="0"/>
              <w:right w:val="single" w:color="000000" w:sz="6" w:space="0"/>
            </w:tcBorders>
            <w:vAlign w:val="center"/>
          </w:tcPr>
          <w:p w14:paraId="6135002C">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"https://m.edsoo.ru/7f41bf72" \h </w:instrText>
            </w:r>
            <w:r>
              <w:fldChar w:fldCharType="separate"/>
            </w:r>
            <w:r>
              <w:rPr>
                <w:rFonts w:ascii="Times New Roman" w:hAnsi="Times New Roman"/>
                <w:b w:val="0"/>
                <w:i w:val="0"/>
                <w:color w:val="0000FF"/>
                <w:sz w:val="22"/>
                <w:szCs w:val="22"/>
                <w:u w:val="single"/>
              </w:rPr>
              <w:t>https://m.edsoo.ru/7f41bf72</w:t>
            </w:r>
            <w:r>
              <w:rPr>
                <w:rFonts w:ascii="Times New Roman" w:hAnsi="Times New Roman"/>
                <w:b w:val="0"/>
                <w:i w:val="0"/>
                <w:color w:val="0000FF"/>
                <w:sz w:val="22"/>
                <w:szCs w:val="22"/>
                <w:u w:val="single"/>
              </w:rPr>
              <w:fldChar w:fldCharType="end"/>
            </w:r>
          </w:p>
        </w:tc>
      </w:tr>
      <w:tr w14:paraId="0B82352D">
        <w:tblPrEx>
          <w:tblCellMar>
            <w:top w:w="50" w:type="dxa"/>
            <w:left w:w="100" w:type="dxa"/>
            <w:bottom w:w="0" w:type="dxa"/>
            <w:right w:w="108" w:type="dxa"/>
          </w:tblCellMar>
        </w:tblPrEx>
        <w:trPr>
          <w:trHeight w:val="144" w:hRule="atLeast"/>
        </w:trPr>
        <w:tc>
          <w:tcPr>
            <w:tcW w:w="3069" w:type="dxa"/>
            <w:gridSpan w:val="2"/>
            <w:tcBorders>
              <w:top w:val="single" w:color="000000" w:sz="6" w:space="0"/>
              <w:left w:val="single" w:color="000000" w:sz="6" w:space="0"/>
              <w:bottom w:val="single" w:color="000000" w:sz="6" w:space="0"/>
              <w:right w:val="single" w:color="000000" w:sz="6" w:space="0"/>
            </w:tcBorders>
            <w:vAlign w:val="center"/>
          </w:tcPr>
          <w:p w14:paraId="50DAA65B">
            <w:pPr>
              <w:widowControl w:val="0"/>
              <w:spacing w:before="0" w:after="0"/>
              <w:ind w:left="135" w:firstLine="0"/>
              <w:jc w:val="left"/>
              <w:rPr>
                <w:sz w:val="22"/>
                <w:szCs w:val="22"/>
              </w:rPr>
            </w:pPr>
            <w:r>
              <w:rPr>
                <w:rFonts w:ascii="Times New Roman" w:hAnsi="Times New Roman"/>
                <w:b w:val="0"/>
                <w:i w:val="0"/>
                <w:color w:val="000000"/>
                <w:sz w:val="22"/>
                <w:szCs w:val="22"/>
              </w:rPr>
              <w:t>Итого по разделу</w:t>
            </w:r>
          </w:p>
        </w:tc>
        <w:tc>
          <w:tcPr>
            <w:tcW w:w="1456" w:type="dxa"/>
            <w:tcBorders>
              <w:top w:val="single" w:color="000000" w:sz="6" w:space="0"/>
              <w:left w:val="single" w:color="000000" w:sz="6" w:space="0"/>
              <w:bottom w:val="single" w:color="000000" w:sz="6" w:space="0"/>
              <w:right w:val="single" w:color="000000" w:sz="6" w:space="0"/>
            </w:tcBorders>
            <w:vAlign w:val="center"/>
          </w:tcPr>
          <w:p w14:paraId="6A627B76">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22</w:t>
            </w:r>
          </w:p>
        </w:tc>
        <w:tc>
          <w:tcPr>
            <w:tcW w:w="9068" w:type="dxa"/>
            <w:gridSpan w:val="3"/>
            <w:tcBorders>
              <w:top w:val="single" w:color="000000" w:sz="6" w:space="0"/>
              <w:left w:val="single" w:color="000000" w:sz="6" w:space="0"/>
              <w:bottom w:val="single" w:color="000000" w:sz="6" w:space="0"/>
              <w:right w:val="single" w:color="000000" w:sz="6" w:space="0"/>
            </w:tcBorders>
            <w:vAlign w:val="center"/>
          </w:tcPr>
          <w:p w14:paraId="25CDFA6A">
            <w:pPr>
              <w:widowControl w:val="0"/>
              <w:spacing w:before="0" w:after="200"/>
              <w:jc w:val="left"/>
              <w:rPr>
                <w:sz w:val="22"/>
                <w:szCs w:val="22"/>
              </w:rPr>
            </w:pPr>
          </w:p>
        </w:tc>
      </w:tr>
      <w:tr w14:paraId="4343DC29">
        <w:tblPrEx>
          <w:tblCellMar>
            <w:top w:w="50" w:type="dxa"/>
            <w:left w:w="100" w:type="dxa"/>
            <w:bottom w:w="0" w:type="dxa"/>
            <w:right w:w="108" w:type="dxa"/>
          </w:tblCellMar>
        </w:tblPrEx>
        <w:trPr>
          <w:trHeight w:val="144" w:hRule="atLeast"/>
        </w:trPr>
        <w:tc>
          <w:tcPr>
            <w:tcW w:w="3069" w:type="dxa"/>
            <w:gridSpan w:val="2"/>
            <w:tcBorders>
              <w:top w:val="single" w:color="000000" w:sz="6" w:space="0"/>
              <w:left w:val="single" w:color="000000" w:sz="6" w:space="0"/>
              <w:bottom w:val="single" w:color="000000" w:sz="6" w:space="0"/>
              <w:right w:val="single" w:color="000000" w:sz="6" w:space="0"/>
            </w:tcBorders>
            <w:vAlign w:val="center"/>
          </w:tcPr>
          <w:p w14:paraId="4B4A1337">
            <w:pPr>
              <w:widowControl w:val="0"/>
              <w:spacing w:before="0" w:after="0"/>
              <w:ind w:left="135" w:firstLine="0"/>
              <w:jc w:val="left"/>
              <w:rPr>
                <w:sz w:val="22"/>
                <w:szCs w:val="22"/>
              </w:rPr>
            </w:pPr>
            <w:r>
              <w:rPr>
                <w:rFonts w:ascii="Times New Roman" w:hAnsi="Times New Roman"/>
                <w:b w:val="0"/>
                <w:i w:val="0"/>
                <w:color w:val="000000"/>
                <w:sz w:val="22"/>
                <w:szCs w:val="22"/>
              </w:rPr>
              <w:t>Резервное время</w:t>
            </w:r>
          </w:p>
        </w:tc>
        <w:tc>
          <w:tcPr>
            <w:tcW w:w="1456" w:type="dxa"/>
            <w:tcBorders>
              <w:top w:val="single" w:color="000000" w:sz="6" w:space="0"/>
              <w:left w:val="single" w:color="000000" w:sz="6" w:space="0"/>
              <w:bottom w:val="single" w:color="000000" w:sz="6" w:space="0"/>
              <w:right w:val="single" w:color="000000" w:sz="6" w:space="0"/>
            </w:tcBorders>
            <w:vAlign w:val="center"/>
          </w:tcPr>
          <w:p w14:paraId="2F91A1B2">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2</w:t>
            </w:r>
          </w:p>
        </w:tc>
        <w:tc>
          <w:tcPr>
            <w:tcW w:w="2500" w:type="dxa"/>
            <w:tcBorders>
              <w:top w:val="single" w:color="000000" w:sz="6" w:space="0"/>
              <w:left w:val="single" w:color="000000" w:sz="6" w:space="0"/>
              <w:bottom w:val="single" w:color="000000" w:sz="6" w:space="0"/>
              <w:right w:val="single" w:color="000000" w:sz="6" w:space="0"/>
            </w:tcBorders>
            <w:vAlign w:val="center"/>
          </w:tcPr>
          <w:p w14:paraId="00CEAB21">
            <w:pPr>
              <w:widowControl w:val="0"/>
              <w:spacing w:before="0" w:after="0" w:line="276" w:lineRule="exact"/>
              <w:ind w:left="135" w:firstLine="0"/>
              <w:jc w:val="center"/>
              <w:rPr>
                <w:rFonts w:hint="default"/>
                <w:sz w:val="22"/>
                <w:szCs w:val="22"/>
                <w:lang w:val="ru-RU"/>
              </w:rPr>
            </w:pPr>
            <w:r>
              <w:rPr>
                <w:rFonts w:hint="default"/>
                <w:sz w:val="22"/>
                <w:szCs w:val="22"/>
                <w:lang w:val="ru-RU"/>
              </w:rPr>
              <w:t>1</w:t>
            </w:r>
          </w:p>
        </w:tc>
        <w:tc>
          <w:tcPr>
            <w:tcW w:w="2618" w:type="dxa"/>
            <w:tcBorders>
              <w:top w:val="single" w:color="000000" w:sz="6" w:space="0"/>
              <w:left w:val="single" w:color="000000" w:sz="6" w:space="0"/>
              <w:bottom w:val="single" w:color="000000" w:sz="6" w:space="0"/>
              <w:right w:val="single" w:color="000000" w:sz="6" w:space="0"/>
            </w:tcBorders>
            <w:vAlign w:val="center"/>
          </w:tcPr>
          <w:p w14:paraId="068C8718">
            <w:pPr>
              <w:widowControl w:val="0"/>
              <w:spacing w:before="0" w:after="0" w:line="276" w:lineRule="exact"/>
              <w:ind w:left="135" w:firstLine="0"/>
              <w:jc w:val="center"/>
              <w:rPr>
                <w:sz w:val="22"/>
                <w:szCs w:val="22"/>
              </w:rPr>
            </w:pPr>
          </w:p>
        </w:tc>
        <w:tc>
          <w:tcPr>
            <w:tcW w:w="3950" w:type="dxa"/>
            <w:tcBorders>
              <w:top w:val="single" w:color="000000" w:sz="6" w:space="0"/>
              <w:left w:val="single" w:color="000000" w:sz="6" w:space="0"/>
              <w:bottom w:val="single" w:color="000000" w:sz="6" w:space="0"/>
              <w:right w:val="single" w:color="000000" w:sz="6" w:space="0"/>
            </w:tcBorders>
            <w:vAlign w:val="center"/>
          </w:tcPr>
          <w:p w14:paraId="0202D350">
            <w:pPr>
              <w:widowControl w:val="0"/>
              <w:spacing w:before="0" w:after="0"/>
              <w:ind w:left="135" w:firstLine="0"/>
              <w:jc w:val="left"/>
              <w:rPr>
                <w:sz w:val="22"/>
                <w:szCs w:val="22"/>
              </w:rPr>
            </w:pPr>
          </w:p>
        </w:tc>
      </w:tr>
      <w:tr w14:paraId="727EF4EF">
        <w:tblPrEx>
          <w:tblCellMar>
            <w:top w:w="50" w:type="dxa"/>
            <w:left w:w="100" w:type="dxa"/>
            <w:bottom w:w="0" w:type="dxa"/>
            <w:right w:w="108" w:type="dxa"/>
          </w:tblCellMar>
        </w:tblPrEx>
        <w:trPr>
          <w:trHeight w:val="144" w:hRule="atLeast"/>
        </w:trPr>
        <w:tc>
          <w:tcPr>
            <w:tcW w:w="3069" w:type="dxa"/>
            <w:gridSpan w:val="2"/>
            <w:tcBorders>
              <w:top w:val="single" w:color="000000" w:sz="6" w:space="0"/>
              <w:left w:val="single" w:color="000000" w:sz="6" w:space="0"/>
              <w:bottom w:val="single" w:color="000000" w:sz="6" w:space="0"/>
              <w:right w:val="single" w:color="000000" w:sz="6" w:space="0"/>
            </w:tcBorders>
            <w:vAlign w:val="center"/>
          </w:tcPr>
          <w:p w14:paraId="08A79BF0">
            <w:pPr>
              <w:widowControl w:val="0"/>
              <w:spacing w:before="0" w:after="0"/>
              <w:ind w:left="135" w:firstLine="0"/>
              <w:jc w:val="left"/>
              <w:rPr>
                <w:sz w:val="22"/>
                <w:szCs w:val="22"/>
              </w:rPr>
            </w:pPr>
            <w:r>
              <w:rPr>
                <w:rFonts w:ascii="Times New Roman" w:hAnsi="Times New Roman"/>
                <w:b w:val="0"/>
                <w:i w:val="0"/>
                <w:color w:val="000000"/>
                <w:sz w:val="22"/>
                <w:szCs w:val="22"/>
              </w:rPr>
              <w:t>ОБЩЕЕ КОЛИЧЕСТВО ЧАСОВ ПО ПРОГРАММЕ</w:t>
            </w:r>
          </w:p>
        </w:tc>
        <w:tc>
          <w:tcPr>
            <w:tcW w:w="1456" w:type="dxa"/>
            <w:tcBorders>
              <w:top w:val="single" w:color="000000" w:sz="6" w:space="0"/>
              <w:left w:val="single" w:color="000000" w:sz="6" w:space="0"/>
              <w:bottom w:val="single" w:color="000000" w:sz="6" w:space="0"/>
              <w:right w:val="single" w:color="000000" w:sz="6" w:space="0"/>
            </w:tcBorders>
            <w:vAlign w:val="center"/>
          </w:tcPr>
          <w:p w14:paraId="21E61AD4">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68</w:t>
            </w:r>
          </w:p>
        </w:tc>
        <w:tc>
          <w:tcPr>
            <w:tcW w:w="2500" w:type="dxa"/>
            <w:tcBorders>
              <w:top w:val="single" w:color="000000" w:sz="6" w:space="0"/>
              <w:left w:val="single" w:color="000000" w:sz="6" w:space="0"/>
              <w:bottom w:val="single" w:color="000000" w:sz="6" w:space="0"/>
              <w:right w:val="single" w:color="000000" w:sz="6" w:space="0"/>
            </w:tcBorders>
            <w:vAlign w:val="center"/>
          </w:tcPr>
          <w:p w14:paraId="79380915">
            <w:pPr>
              <w:widowControl w:val="0"/>
              <w:spacing w:before="0" w:after="0" w:line="276" w:lineRule="exact"/>
              <w:ind w:left="135" w:firstLine="0"/>
              <w:jc w:val="center"/>
              <w:rPr>
                <w:rFonts w:hint="default"/>
                <w:sz w:val="22"/>
                <w:szCs w:val="22"/>
                <w:lang w:val="ru-RU"/>
              </w:rPr>
            </w:pPr>
            <w:r>
              <w:rPr>
                <w:rFonts w:ascii="Times New Roman" w:hAnsi="Times New Roman"/>
                <w:b w:val="0"/>
                <w:i w:val="0"/>
                <w:color w:val="000000"/>
                <w:sz w:val="22"/>
                <w:szCs w:val="22"/>
              </w:rPr>
              <w:t xml:space="preserve"> </w:t>
            </w:r>
            <w:r>
              <w:rPr>
                <w:rFonts w:hint="default" w:ascii="Times New Roman" w:hAnsi="Times New Roman"/>
                <w:b w:val="0"/>
                <w:i w:val="0"/>
                <w:color w:val="000000"/>
                <w:sz w:val="22"/>
                <w:szCs w:val="22"/>
                <w:lang w:val="ru-RU"/>
              </w:rPr>
              <w:t>5</w:t>
            </w:r>
          </w:p>
        </w:tc>
        <w:tc>
          <w:tcPr>
            <w:tcW w:w="2618" w:type="dxa"/>
            <w:tcBorders>
              <w:top w:val="single" w:color="000000" w:sz="6" w:space="0"/>
              <w:left w:val="single" w:color="000000" w:sz="6" w:space="0"/>
              <w:bottom w:val="single" w:color="000000" w:sz="6" w:space="0"/>
              <w:right w:val="single" w:color="000000" w:sz="6" w:space="0"/>
            </w:tcBorders>
            <w:vAlign w:val="center"/>
          </w:tcPr>
          <w:p w14:paraId="3375C818">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3</w:t>
            </w:r>
          </w:p>
        </w:tc>
        <w:tc>
          <w:tcPr>
            <w:tcW w:w="3950" w:type="dxa"/>
            <w:tcBorders>
              <w:top w:val="single" w:color="000000" w:sz="6" w:space="0"/>
              <w:left w:val="single" w:color="000000" w:sz="6" w:space="0"/>
              <w:bottom w:val="single" w:color="000000" w:sz="6" w:space="0"/>
              <w:right w:val="single" w:color="000000" w:sz="6" w:space="0"/>
            </w:tcBorders>
            <w:vAlign w:val="center"/>
          </w:tcPr>
          <w:p w14:paraId="722B331D">
            <w:pPr>
              <w:widowControl w:val="0"/>
              <w:spacing w:before="0" w:after="200"/>
              <w:jc w:val="left"/>
              <w:rPr>
                <w:sz w:val="22"/>
                <w:szCs w:val="22"/>
              </w:rPr>
            </w:pPr>
          </w:p>
        </w:tc>
      </w:tr>
    </w:tbl>
    <w:p w14:paraId="5A0F5C16">
      <w:pPr>
        <w:sectPr>
          <w:pgSz w:w="16383" w:h="11906" w:orient="landscape"/>
          <w:pgMar w:top="1440" w:right="1440" w:bottom="1440" w:left="1440" w:header="0" w:footer="0" w:gutter="0"/>
          <w:pgNumType w:fmt="decimal"/>
          <w:cols w:space="720" w:num="1"/>
          <w:formProt w:val="0"/>
          <w:docGrid w:linePitch="100" w:charSpace="4096"/>
        </w:sectPr>
      </w:pPr>
    </w:p>
    <w:p w14:paraId="7B40A70F">
      <w:pPr>
        <w:spacing w:before="0" w:after="0"/>
        <w:ind w:left="120" w:firstLine="0"/>
        <w:jc w:val="left"/>
        <w:rPr>
          <w:sz w:val="22"/>
          <w:szCs w:val="22"/>
        </w:rPr>
      </w:pPr>
      <w:r>
        <w:rPr>
          <w:rFonts w:ascii="Times New Roman" w:hAnsi="Times New Roman"/>
          <w:b/>
          <w:i w:val="0"/>
          <w:color w:val="000000"/>
          <w:sz w:val="22"/>
          <w:szCs w:val="22"/>
        </w:rPr>
        <w:t xml:space="preserve"> 11 КЛАСС </w:t>
      </w:r>
    </w:p>
    <w:tbl>
      <w:tblPr>
        <w:tblStyle w:val="7"/>
        <w:tblW w:w="13594" w:type="dxa"/>
        <w:tblInd w:w="107" w:type="dxa"/>
        <w:tblLayout w:type="fixed"/>
        <w:tblCellMar>
          <w:top w:w="50" w:type="dxa"/>
          <w:left w:w="100" w:type="dxa"/>
          <w:bottom w:w="0" w:type="dxa"/>
          <w:right w:w="108" w:type="dxa"/>
        </w:tblCellMar>
      </w:tblPr>
      <w:tblGrid>
        <w:gridCol w:w="716"/>
        <w:gridCol w:w="2720"/>
        <w:gridCol w:w="1396"/>
        <w:gridCol w:w="2428"/>
        <w:gridCol w:w="2553"/>
        <w:gridCol w:w="3780"/>
      </w:tblGrid>
      <w:tr w14:paraId="1916F4E5">
        <w:tblPrEx>
          <w:tblCellMar>
            <w:top w:w="50" w:type="dxa"/>
            <w:left w:w="100" w:type="dxa"/>
            <w:bottom w:w="0" w:type="dxa"/>
            <w:right w:w="108" w:type="dxa"/>
          </w:tblCellMar>
        </w:tblPrEx>
        <w:trPr>
          <w:trHeight w:val="144" w:hRule="atLeast"/>
        </w:trPr>
        <w:tc>
          <w:tcPr>
            <w:tcW w:w="716" w:type="dxa"/>
            <w:vMerge w:val="restart"/>
            <w:tcBorders>
              <w:top w:val="single" w:color="000000" w:sz="6" w:space="0"/>
              <w:left w:val="single" w:color="000000" w:sz="6" w:space="0"/>
              <w:bottom w:val="single" w:color="000000" w:sz="6" w:space="0"/>
              <w:right w:val="single" w:color="000000" w:sz="6" w:space="0"/>
            </w:tcBorders>
            <w:vAlign w:val="center"/>
          </w:tcPr>
          <w:p w14:paraId="182484B4">
            <w:pPr>
              <w:widowControl w:val="0"/>
              <w:spacing w:before="0" w:after="0"/>
              <w:ind w:left="135" w:firstLine="0"/>
              <w:jc w:val="left"/>
              <w:rPr>
                <w:sz w:val="22"/>
                <w:szCs w:val="22"/>
              </w:rPr>
            </w:pPr>
            <w:r>
              <w:rPr>
                <w:rFonts w:ascii="Times New Roman" w:hAnsi="Times New Roman"/>
                <w:b/>
                <w:i w:val="0"/>
                <w:color w:val="000000"/>
                <w:sz w:val="22"/>
                <w:szCs w:val="22"/>
              </w:rPr>
              <w:t>№ п/п</w:t>
            </w:r>
          </w:p>
          <w:p w14:paraId="38EF963E">
            <w:pPr>
              <w:widowControl w:val="0"/>
              <w:spacing w:before="0" w:after="0"/>
              <w:ind w:left="135" w:firstLine="0"/>
              <w:jc w:val="left"/>
              <w:rPr>
                <w:sz w:val="22"/>
                <w:szCs w:val="22"/>
              </w:rPr>
            </w:pPr>
          </w:p>
        </w:tc>
        <w:tc>
          <w:tcPr>
            <w:tcW w:w="2720" w:type="dxa"/>
            <w:vMerge w:val="restart"/>
            <w:tcBorders>
              <w:top w:val="single" w:color="000000" w:sz="6" w:space="0"/>
              <w:left w:val="single" w:color="000000" w:sz="6" w:space="0"/>
              <w:bottom w:val="single" w:color="000000" w:sz="6" w:space="0"/>
              <w:right w:val="single" w:color="000000" w:sz="6" w:space="0"/>
            </w:tcBorders>
            <w:vAlign w:val="center"/>
          </w:tcPr>
          <w:p w14:paraId="605D31FB">
            <w:pPr>
              <w:widowControl w:val="0"/>
              <w:spacing w:before="0" w:after="0"/>
              <w:ind w:left="135" w:firstLine="0"/>
              <w:jc w:val="left"/>
              <w:rPr>
                <w:sz w:val="22"/>
                <w:szCs w:val="22"/>
              </w:rPr>
            </w:pPr>
            <w:r>
              <w:rPr>
                <w:rFonts w:ascii="Times New Roman" w:hAnsi="Times New Roman"/>
                <w:b/>
                <w:i w:val="0"/>
                <w:color w:val="000000"/>
                <w:sz w:val="22"/>
                <w:szCs w:val="22"/>
              </w:rPr>
              <w:t>Наименование разделов и тем программы</w:t>
            </w:r>
          </w:p>
          <w:p w14:paraId="721BF00E">
            <w:pPr>
              <w:widowControl w:val="0"/>
              <w:spacing w:before="0" w:after="0"/>
              <w:ind w:left="135" w:firstLine="0"/>
              <w:jc w:val="left"/>
              <w:rPr>
                <w:sz w:val="22"/>
                <w:szCs w:val="22"/>
              </w:rPr>
            </w:pPr>
          </w:p>
        </w:tc>
        <w:tc>
          <w:tcPr>
            <w:tcW w:w="6377" w:type="dxa"/>
            <w:gridSpan w:val="3"/>
            <w:tcBorders>
              <w:top w:val="single" w:color="000000" w:sz="6" w:space="0"/>
              <w:left w:val="single" w:color="000000" w:sz="6" w:space="0"/>
              <w:bottom w:val="single" w:color="000000" w:sz="6" w:space="0"/>
              <w:right w:val="single" w:color="000000" w:sz="6" w:space="0"/>
            </w:tcBorders>
            <w:vAlign w:val="center"/>
          </w:tcPr>
          <w:p w14:paraId="3EE7F2E4">
            <w:pPr>
              <w:widowControl w:val="0"/>
              <w:spacing w:before="0" w:after="0"/>
              <w:ind w:left="0" w:firstLine="0"/>
              <w:jc w:val="left"/>
              <w:rPr>
                <w:sz w:val="22"/>
                <w:szCs w:val="22"/>
              </w:rPr>
            </w:pPr>
            <w:r>
              <w:rPr>
                <w:rFonts w:ascii="Times New Roman" w:hAnsi="Times New Roman"/>
                <w:b/>
                <w:i w:val="0"/>
                <w:color w:val="000000"/>
                <w:sz w:val="22"/>
                <w:szCs w:val="22"/>
              </w:rPr>
              <w:t>Количество часов</w:t>
            </w:r>
          </w:p>
        </w:tc>
        <w:tc>
          <w:tcPr>
            <w:tcW w:w="3780" w:type="dxa"/>
            <w:vMerge w:val="restart"/>
            <w:tcBorders>
              <w:top w:val="single" w:color="000000" w:sz="6" w:space="0"/>
              <w:left w:val="single" w:color="000000" w:sz="6" w:space="0"/>
              <w:bottom w:val="single" w:color="000000" w:sz="6" w:space="0"/>
              <w:right w:val="single" w:color="000000" w:sz="6" w:space="0"/>
            </w:tcBorders>
            <w:vAlign w:val="center"/>
          </w:tcPr>
          <w:p w14:paraId="132E777F">
            <w:pPr>
              <w:widowControl w:val="0"/>
              <w:spacing w:before="0" w:after="0"/>
              <w:ind w:left="135" w:firstLine="0"/>
              <w:jc w:val="left"/>
              <w:rPr>
                <w:sz w:val="22"/>
                <w:szCs w:val="22"/>
              </w:rPr>
            </w:pPr>
            <w:r>
              <w:rPr>
                <w:rFonts w:ascii="Times New Roman" w:hAnsi="Times New Roman"/>
                <w:b/>
                <w:i w:val="0"/>
                <w:color w:val="000000"/>
                <w:sz w:val="22"/>
                <w:szCs w:val="22"/>
              </w:rPr>
              <w:t>Электронные (цифровые) образовательные ресурсы</w:t>
            </w:r>
          </w:p>
          <w:p w14:paraId="52C7AAE1">
            <w:pPr>
              <w:widowControl w:val="0"/>
              <w:spacing w:before="0" w:after="0"/>
              <w:ind w:left="135" w:firstLine="0"/>
              <w:jc w:val="left"/>
              <w:rPr>
                <w:sz w:val="22"/>
                <w:szCs w:val="22"/>
              </w:rPr>
            </w:pPr>
          </w:p>
        </w:tc>
      </w:tr>
      <w:tr w14:paraId="32EBDF0D">
        <w:tblPrEx>
          <w:tblCellMar>
            <w:top w:w="50" w:type="dxa"/>
            <w:left w:w="100" w:type="dxa"/>
            <w:bottom w:w="0" w:type="dxa"/>
            <w:right w:w="108" w:type="dxa"/>
          </w:tblCellMar>
        </w:tblPrEx>
        <w:trPr>
          <w:trHeight w:val="144" w:hRule="atLeast"/>
        </w:trPr>
        <w:tc>
          <w:tcPr>
            <w:tcW w:w="716" w:type="dxa"/>
            <w:vMerge w:val="continue"/>
            <w:tcBorders>
              <w:left w:val="single" w:color="000000" w:sz="6" w:space="0"/>
              <w:bottom w:val="single" w:color="000000" w:sz="6" w:space="0"/>
              <w:right w:val="single" w:color="000000" w:sz="6" w:space="0"/>
            </w:tcBorders>
          </w:tcPr>
          <w:p w14:paraId="10168DD5">
            <w:pPr>
              <w:widowControl w:val="0"/>
              <w:spacing w:before="0" w:after="200"/>
              <w:jc w:val="left"/>
              <w:rPr>
                <w:sz w:val="22"/>
                <w:szCs w:val="22"/>
              </w:rPr>
            </w:pPr>
          </w:p>
        </w:tc>
        <w:tc>
          <w:tcPr>
            <w:tcW w:w="2720" w:type="dxa"/>
            <w:vMerge w:val="continue"/>
            <w:tcBorders>
              <w:left w:val="single" w:color="000000" w:sz="6" w:space="0"/>
              <w:bottom w:val="single" w:color="000000" w:sz="6" w:space="0"/>
              <w:right w:val="single" w:color="000000" w:sz="6" w:space="0"/>
            </w:tcBorders>
          </w:tcPr>
          <w:p w14:paraId="7C2A9712">
            <w:pPr>
              <w:widowControl w:val="0"/>
              <w:spacing w:before="0" w:after="200"/>
              <w:jc w:val="left"/>
              <w:rPr>
                <w:sz w:val="22"/>
                <w:szCs w:val="22"/>
              </w:rPr>
            </w:pPr>
          </w:p>
        </w:tc>
        <w:tc>
          <w:tcPr>
            <w:tcW w:w="1396" w:type="dxa"/>
            <w:tcBorders>
              <w:top w:val="single" w:color="000000" w:sz="6" w:space="0"/>
              <w:left w:val="single" w:color="000000" w:sz="6" w:space="0"/>
              <w:bottom w:val="single" w:color="000000" w:sz="6" w:space="0"/>
              <w:right w:val="single" w:color="000000" w:sz="6" w:space="0"/>
            </w:tcBorders>
            <w:vAlign w:val="center"/>
          </w:tcPr>
          <w:p w14:paraId="40C21C89">
            <w:pPr>
              <w:widowControl w:val="0"/>
              <w:spacing w:before="0" w:after="0"/>
              <w:ind w:left="135" w:firstLine="0"/>
              <w:jc w:val="left"/>
              <w:rPr>
                <w:sz w:val="22"/>
                <w:szCs w:val="22"/>
              </w:rPr>
            </w:pPr>
            <w:r>
              <w:rPr>
                <w:rFonts w:ascii="Times New Roman" w:hAnsi="Times New Roman"/>
                <w:b/>
                <w:i w:val="0"/>
                <w:color w:val="000000"/>
                <w:sz w:val="22"/>
                <w:szCs w:val="22"/>
              </w:rPr>
              <w:t>Всего</w:t>
            </w:r>
          </w:p>
          <w:p w14:paraId="6A90AD53">
            <w:pPr>
              <w:widowControl w:val="0"/>
              <w:spacing w:before="0" w:after="0"/>
              <w:ind w:left="135" w:firstLine="0"/>
              <w:jc w:val="left"/>
              <w:rPr>
                <w:sz w:val="22"/>
                <w:szCs w:val="22"/>
              </w:rPr>
            </w:pPr>
          </w:p>
        </w:tc>
        <w:tc>
          <w:tcPr>
            <w:tcW w:w="2428" w:type="dxa"/>
            <w:tcBorders>
              <w:top w:val="single" w:color="000000" w:sz="6" w:space="0"/>
              <w:left w:val="single" w:color="000000" w:sz="6" w:space="0"/>
              <w:bottom w:val="single" w:color="000000" w:sz="6" w:space="0"/>
              <w:right w:val="single" w:color="000000" w:sz="6" w:space="0"/>
            </w:tcBorders>
            <w:vAlign w:val="center"/>
          </w:tcPr>
          <w:p w14:paraId="2B4A0BF0">
            <w:pPr>
              <w:widowControl w:val="0"/>
              <w:spacing w:before="0" w:after="0"/>
              <w:ind w:left="135" w:firstLine="0"/>
              <w:jc w:val="left"/>
              <w:rPr>
                <w:sz w:val="22"/>
                <w:szCs w:val="22"/>
              </w:rPr>
            </w:pPr>
            <w:r>
              <w:rPr>
                <w:rFonts w:ascii="Times New Roman" w:hAnsi="Times New Roman"/>
                <w:b/>
                <w:i w:val="0"/>
                <w:color w:val="000000"/>
                <w:sz w:val="22"/>
                <w:szCs w:val="22"/>
              </w:rPr>
              <w:t>Контрольные работы</w:t>
            </w:r>
          </w:p>
          <w:p w14:paraId="15E5B872">
            <w:pPr>
              <w:widowControl w:val="0"/>
              <w:spacing w:before="0" w:after="0"/>
              <w:ind w:left="135" w:firstLine="0"/>
              <w:jc w:val="left"/>
              <w:rPr>
                <w:sz w:val="22"/>
                <w:szCs w:val="22"/>
              </w:rPr>
            </w:pPr>
          </w:p>
        </w:tc>
        <w:tc>
          <w:tcPr>
            <w:tcW w:w="2553" w:type="dxa"/>
            <w:tcBorders>
              <w:top w:val="single" w:color="000000" w:sz="6" w:space="0"/>
              <w:left w:val="single" w:color="000000" w:sz="6" w:space="0"/>
              <w:bottom w:val="single" w:color="000000" w:sz="6" w:space="0"/>
              <w:right w:val="single" w:color="000000" w:sz="6" w:space="0"/>
            </w:tcBorders>
            <w:vAlign w:val="center"/>
          </w:tcPr>
          <w:p w14:paraId="36DF2EF9">
            <w:pPr>
              <w:widowControl w:val="0"/>
              <w:spacing w:before="0" w:after="0"/>
              <w:ind w:left="135" w:firstLine="0"/>
              <w:jc w:val="left"/>
              <w:rPr>
                <w:sz w:val="22"/>
                <w:szCs w:val="22"/>
              </w:rPr>
            </w:pPr>
            <w:r>
              <w:rPr>
                <w:rFonts w:ascii="Times New Roman" w:hAnsi="Times New Roman"/>
                <w:b/>
                <w:i w:val="0"/>
                <w:color w:val="000000"/>
                <w:sz w:val="22"/>
                <w:szCs w:val="22"/>
              </w:rPr>
              <w:t>Практические работы</w:t>
            </w:r>
          </w:p>
          <w:p w14:paraId="47B00233">
            <w:pPr>
              <w:widowControl w:val="0"/>
              <w:spacing w:before="0" w:after="0"/>
              <w:ind w:left="135" w:firstLine="0"/>
              <w:jc w:val="left"/>
              <w:rPr>
                <w:sz w:val="22"/>
                <w:szCs w:val="22"/>
              </w:rPr>
            </w:pPr>
          </w:p>
        </w:tc>
        <w:tc>
          <w:tcPr>
            <w:tcW w:w="3780" w:type="dxa"/>
            <w:vMerge w:val="continue"/>
            <w:tcBorders>
              <w:left w:val="single" w:color="000000" w:sz="6" w:space="0"/>
              <w:bottom w:val="single" w:color="000000" w:sz="6" w:space="0"/>
              <w:right w:val="single" w:color="000000" w:sz="6" w:space="0"/>
            </w:tcBorders>
          </w:tcPr>
          <w:p w14:paraId="3EE36BF7">
            <w:pPr>
              <w:widowControl w:val="0"/>
              <w:spacing w:before="0" w:after="200"/>
              <w:jc w:val="left"/>
              <w:rPr>
                <w:sz w:val="22"/>
                <w:szCs w:val="22"/>
              </w:rPr>
            </w:pPr>
          </w:p>
        </w:tc>
      </w:tr>
      <w:tr w14:paraId="49D35827">
        <w:tblPrEx>
          <w:tblCellMar>
            <w:top w:w="50" w:type="dxa"/>
            <w:left w:w="100" w:type="dxa"/>
            <w:bottom w:w="0" w:type="dxa"/>
            <w:right w:w="108" w:type="dxa"/>
          </w:tblCellMar>
        </w:tblPrEx>
        <w:trPr>
          <w:trHeight w:val="144" w:hRule="atLeast"/>
        </w:trPr>
        <w:tc>
          <w:tcPr>
            <w:tcW w:w="13593" w:type="dxa"/>
            <w:gridSpan w:val="6"/>
            <w:tcBorders>
              <w:top w:val="single" w:color="000000" w:sz="6" w:space="0"/>
              <w:left w:val="single" w:color="000000" w:sz="6" w:space="0"/>
              <w:bottom w:val="single" w:color="000000" w:sz="6" w:space="0"/>
              <w:right w:val="single" w:color="000000" w:sz="6" w:space="0"/>
            </w:tcBorders>
            <w:vAlign w:val="center"/>
          </w:tcPr>
          <w:p w14:paraId="53885CC1">
            <w:pPr>
              <w:widowControl w:val="0"/>
              <w:spacing w:before="0" w:after="0"/>
              <w:ind w:left="135" w:firstLine="0"/>
              <w:jc w:val="left"/>
              <w:rPr>
                <w:sz w:val="22"/>
                <w:szCs w:val="22"/>
              </w:rPr>
            </w:pPr>
            <w:r>
              <w:rPr>
                <w:rFonts w:ascii="Times New Roman" w:hAnsi="Times New Roman"/>
                <w:b/>
                <w:i w:val="0"/>
                <w:color w:val="000000"/>
                <w:sz w:val="22"/>
                <w:szCs w:val="22"/>
              </w:rPr>
              <w:t>Раздел 1.</w:t>
            </w:r>
            <w:r>
              <w:rPr>
                <w:rFonts w:ascii="Times New Roman" w:hAnsi="Times New Roman"/>
                <w:b w:val="0"/>
                <w:i w:val="0"/>
                <w:color w:val="000000"/>
                <w:sz w:val="22"/>
                <w:szCs w:val="22"/>
              </w:rPr>
              <w:t xml:space="preserve"> </w:t>
            </w:r>
            <w:r>
              <w:rPr>
                <w:rFonts w:ascii="Times New Roman" w:hAnsi="Times New Roman"/>
                <w:b/>
                <w:i w:val="0"/>
                <w:color w:val="000000"/>
                <w:sz w:val="22"/>
                <w:szCs w:val="22"/>
              </w:rPr>
              <w:t>ЭЛЕКТРОДИНАМИКА</w:t>
            </w:r>
          </w:p>
        </w:tc>
      </w:tr>
      <w:tr w14:paraId="5F653946">
        <w:tblPrEx>
          <w:tblCellMar>
            <w:top w:w="50" w:type="dxa"/>
            <w:left w:w="100" w:type="dxa"/>
            <w:bottom w:w="0" w:type="dxa"/>
            <w:right w:w="108" w:type="dxa"/>
          </w:tblCellMar>
        </w:tblPrEx>
        <w:trPr>
          <w:trHeight w:val="144" w:hRule="atLeast"/>
        </w:trPr>
        <w:tc>
          <w:tcPr>
            <w:tcW w:w="716" w:type="dxa"/>
            <w:tcBorders>
              <w:top w:val="single" w:color="000000" w:sz="6" w:space="0"/>
              <w:left w:val="single" w:color="000000" w:sz="6" w:space="0"/>
              <w:bottom w:val="single" w:color="000000" w:sz="6" w:space="0"/>
              <w:right w:val="single" w:color="000000" w:sz="6" w:space="0"/>
            </w:tcBorders>
            <w:vAlign w:val="center"/>
          </w:tcPr>
          <w:p w14:paraId="71C0D5C7">
            <w:pPr>
              <w:widowControl w:val="0"/>
              <w:spacing w:before="0" w:after="0"/>
              <w:ind w:left="0" w:firstLine="0"/>
              <w:jc w:val="left"/>
              <w:rPr>
                <w:sz w:val="22"/>
                <w:szCs w:val="22"/>
              </w:rPr>
            </w:pPr>
            <w:r>
              <w:rPr>
                <w:rFonts w:ascii="Times New Roman" w:hAnsi="Times New Roman"/>
                <w:b w:val="0"/>
                <w:i w:val="0"/>
                <w:color w:val="000000"/>
                <w:sz w:val="22"/>
                <w:szCs w:val="22"/>
              </w:rPr>
              <w:t>1.1</w:t>
            </w:r>
          </w:p>
        </w:tc>
        <w:tc>
          <w:tcPr>
            <w:tcW w:w="2720" w:type="dxa"/>
            <w:tcBorders>
              <w:top w:val="single" w:color="000000" w:sz="6" w:space="0"/>
              <w:left w:val="single" w:color="000000" w:sz="6" w:space="0"/>
              <w:bottom w:val="single" w:color="000000" w:sz="6" w:space="0"/>
              <w:right w:val="single" w:color="000000" w:sz="6" w:space="0"/>
            </w:tcBorders>
            <w:vAlign w:val="center"/>
          </w:tcPr>
          <w:p w14:paraId="28F58660">
            <w:pPr>
              <w:widowControl w:val="0"/>
              <w:spacing w:before="0" w:after="0"/>
              <w:ind w:left="135" w:firstLine="0"/>
              <w:jc w:val="left"/>
              <w:rPr>
                <w:sz w:val="22"/>
                <w:szCs w:val="22"/>
              </w:rPr>
            </w:pPr>
            <w:r>
              <w:rPr>
                <w:rFonts w:ascii="Times New Roman" w:hAnsi="Times New Roman"/>
                <w:b w:val="0"/>
                <w:i w:val="0"/>
                <w:color w:val="000000"/>
                <w:sz w:val="22"/>
                <w:szCs w:val="22"/>
              </w:rPr>
              <w:t>Магнитное поле. Электромагнитная индукция</w:t>
            </w:r>
          </w:p>
        </w:tc>
        <w:tc>
          <w:tcPr>
            <w:tcW w:w="1396" w:type="dxa"/>
            <w:tcBorders>
              <w:top w:val="single" w:color="000000" w:sz="6" w:space="0"/>
              <w:left w:val="single" w:color="000000" w:sz="6" w:space="0"/>
              <w:bottom w:val="single" w:color="000000" w:sz="6" w:space="0"/>
              <w:right w:val="single" w:color="000000" w:sz="6" w:space="0"/>
            </w:tcBorders>
            <w:vAlign w:val="center"/>
          </w:tcPr>
          <w:p w14:paraId="02C33D5A">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11</w:t>
            </w:r>
          </w:p>
        </w:tc>
        <w:tc>
          <w:tcPr>
            <w:tcW w:w="2428" w:type="dxa"/>
            <w:tcBorders>
              <w:top w:val="single" w:color="000000" w:sz="6" w:space="0"/>
              <w:left w:val="single" w:color="000000" w:sz="6" w:space="0"/>
              <w:bottom w:val="single" w:color="000000" w:sz="6" w:space="0"/>
              <w:right w:val="single" w:color="000000" w:sz="6" w:space="0"/>
            </w:tcBorders>
            <w:vAlign w:val="center"/>
          </w:tcPr>
          <w:p w14:paraId="26BD8B51">
            <w:pPr>
              <w:widowControl w:val="0"/>
              <w:spacing w:before="0" w:after="0" w:line="276" w:lineRule="exact"/>
              <w:ind w:left="135" w:firstLine="0"/>
              <w:jc w:val="center"/>
              <w:rPr>
                <w:rFonts w:hint="default"/>
                <w:sz w:val="22"/>
                <w:szCs w:val="22"/>
                <w:lang w:val="ru-RU"/>
              </w:rPr>
            </w:pPr>
            <w:r>
              <w:rPr>
                <w:rFonts w:ascii="Times New Roman" w:hAnsi="Times New Roman"/>
                <w:b w:val="0"/>
                <w:i w:val="0"/>
                <w:color w:val="000000"/>
                <w:sz w:val="22"/>
                <w:szCs w:val="22"/>
              </w:rPr>
              <w:t xml:space="preserve"> </w:t>
            </w:r>
            <w:r>
              <w:rPr>
                <w:rFonts w:hint="default" w:ascii="Times New Roman" w:hAnsi="Times New Roman"/>
                <w:b w:val="0"/>
                <w:i w:val="0"/>
                <w:color w:val="000000"/>
                <w:sz w:val="22"/>
                <w:szCs w:val="22"/>
                <w:lang w:val="ru-RU"/>
              </w:rPr>
              <w:t>2</w:t>
            </w:r>
          </w:p>
        </w:tc>
        <w:tc>
          <w:tcPr>
            <w:tcW w:w="2553" w:type="dxa"/>
            <w:tcBorders>
              <w:top w:val="single" w:color="000000" w:sz="6" w:space="0"/>
              <w:left w:val="single" w:color="000000" w:sz="6" w:space="0"/>
              <w:bottom w:val="single" w:color="000000" w:sz="6" w:space="0"/>
              <w:right w:val="single" w:color="000000" w:sz="6" w:space="0"/>
            </w:tcBorders>
            <w:vAlign w:val="center"/>
          </w:tcPr>
          <w:p w14:paraId="003BB2DA">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3</w:t>
            </w:r>
          </w:p>
        </w:tc>
        <w:tc>
          <w:tcPr>
            <w:tcW w:w="3780" w:type="dxa"/>
            <w:tcBorders>
              <w:top w:val="single" w:color="000000" w:sz="6" w:space="0"/>
              <w:left w:val="single" w:color="000000" w:sz="6" w:space="0"/>
              <w:bottom w:val="single" w:color="000000" w:sz="6" w:space="0"/>
              <w:right w:val="single" w:color="000000" w:sz="6" w:space="0"/>
            </w:tcBorders>
            <w:vAlign w:val="center"/>
          </w:tcPr>
          <w:p w14:paraId="277D5CFC">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"https://m.edsoo.ru/7f41c97c" \h </w:instrText>
            </w:r>
            <w:r>
              <w:fldChar w:fldCharType="separate"/>
            </w:r>
            <w:r>
              <w:rPr>
                <w:rFonts w:ascii="Times New Roman" w:hAnsi="Times New Roman"/>
                <w:b w:val="0"/>
                <w:i w:val="0"/>
                <w:color w:val="0000FF"/>
                <w:sz w:val="22"/>
                <w:szCs w:val="22"/>
                <w:u w:val="single"/>
              </w:rPr>
              <w:t>https://m.edsoo.ru/7f41c97c</w:t>
            </w:r>
            <w:r>
              <w:rPr>
                <w:rFonts w:ascii="Times New Roman" w:hAnsi="Times New Roman"/>
                <w:b w:val="0"/>
                <w:i w:val="0"/>
                <w:color w:val="0000FF"/>
                <w:sz w:val="22"/>
                <w:szCs w:val="22"/>
                <w:u w:val="single"/>
              </w:rPr>
              <w:fldChar w:fldCharType="end"/>
            </w:r>
          </w:p>
        </w:tc>
      </w:tr>
      <w:tr w14:paraId="27AEB696">
        <w:tblPrEx>
          <w:tblCellMar>
            <w:top w:w="50" w:type="dxa"/>
            <w:left w:w="100" w:type="dxa"/>
            <w:bottom w:w="0" w:type="dxa"/>
            <w:right w:w="108" w:type="dxa"/>
          </w:tblCellMar>
        </w:tblPrEx>
        <w:trPr>
          <w:trHeight w:val="144" w:hRule="atLeast"/>
        </w:trPr>
        <w:tc>
          <w:tcPr>
            <w:tcW w:w="3436" w:type="dxa"/>
            <w:gridSpan w:val="2"/>
            <w:tcBorders>
              <w:top w:val="single" w:color="000000" w:sz="6" w:space="0"/>
              <w:left w:val="single" w:color="000000" w:sz="6" w:space="0"/>
              <w:bottom w:val="single" w:color="000000" w:sz="6" w:space="0"/>
              <w:right w:val="single" w:color="000000" w:sz="6" w:space="0"/>
            </w:tcBorders>
            <w:vAlign w:val="center"/>
          </w:tcPr>
          <w:p w14:paraId="2D082C5D">
            <w:pPr>
              <w:widowControl w:val="0"/>
              <w:spacing w:before="0" w:after="0"/>
              <w:ind w:left="135" w:firstLine="0"/>
              <w:jc w:val="left"/>
              <w:rPr>
                <w:sz w:val="22"/>
                <w:szCs w:val="22"/>
              </w:rPr>
            </w:pPr>
            <w:r>
              <w:rPr>
                <w:rFonts w:ascii="Times New Roman" w:hAnsi="Times New Roman"/>
                <w:b w:val="0"/>
                <w:i w:val="0"/>
                <w:color w:val="000000"/>
                <w:sz w:val="22"/>
                <w:szCs w:val="22"/>
              </w:rPr>
              <w:t>Итого по разделу</w:t>
            </w:r>
          </w:p>
        </w:tc>
        <w:tc>
          <w:tcPr>
            <w:tcW w:w="1396" w:type="dxa"/>
            <w:tcBorders>
              <w:top w:val="single" w:color="000000" w:sz="6" w:space="0"/>
              <w:left w:val="single" w:color="000000" w:sz="6" w:space="0"/>
              <w:bottom w:val="single" w:color="000000" w:sz="6" w:space="0"/>
              <w:right w:val="single" w:color="000000" w:sz="6" w:space="0"/>
            </w:tcBorders>
            <w:vAlign w:val="center"/>
          </w:tcPr>
          <w:p w14:paraId="5DF5FB43">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11</w:t>
            </w:r>
          </w:p>
        </w:tc>
        <w:tc>
          <w:tcPr>
            <w:tcW w:w="8761" w:type="dxa"/>
            <w:gridSpan w:val="3"/>
            <w:tcBorders>
              <w:top w:val="single" w:color="000000" w:sz="6" w:space="0"/>
              <w:left w:val="single" w:color="000000" w:sz="6" w:space="0"/>
              <w:bottom w:val="single" w:color="000000" w:sz="6" w:space="0"/>
              <w:right w:val="single" w:color="000000" w:sz="6" w:space="0"/>
            </w:tcBorders>
            <w:vAlign w:val="center"/>
          </w:tcPr>
          <w:p w14:paraId="34BEAF8A">
            <w:pPr>
              <w:widowControl w:val="0"/>
              <w:spacing w:before="0" w:after="200"/>
              <w:jc w:val="left"/>
              <w:rPr>
                <w:sz w:val="22"/>
                <w:szCs w:val="22"/>
              </w:rPr>
            </w:pPr>
          </w:p>
        </w:tc>
      </w:tr>
      <w:tr w14:paraId="6DC43710">
        <w:tblPrEx>
          <w:tblCellMar>
            <w:top w:w="50" w:type="dxa"/>
            <w:left w:w="100" w:type="dxa"/>
            <w:bottom w:w="0" w:type="dxa"/>
            <w:right w:w="108" w:type="dxa"/>
          </w:tblCellMar>
        </w:tblPrEx>
        <w:trPr>
          <w:trHeight w:val="144" w:hRule="atLeast"/>
        </w:trPr>
        <w:tc>
          <w:tcPr>
            <w:tcW w:w="13593" w:type="dxa"/>
            <w:gridSpan w:val="6"/>
            <w:tcBorders>
              <w:top w:val="single" w:color="000000" w:sz="6" w:space="0"/>
              <w:left w:val="single" w:color="000000" w:sz="6" w:space="0"/>
              <w:bottom w:val="single" w:color="000000" w:sz="6" w:space="0"/>
              <w:right w:val="single" w:color="000000" w:sz="6" w:space="0"/>
            </w:tcBorders>
            <w:vAlign w:val="center"/>
          </w:tcPr>
          <w:p w14:paraId="1ACE6724">
            <w:pPr>
              <w:widowControl w:val="0"/>
              <w:spacing w:before="0" w:after="0"/>
              <w:ind w:left="135" w:firstLine="0"/>
              <w:jc w:val="left"/>
              <w:rPr>
                <w:sz w:val="22"/>
                <w:szCs w:val="22"/>
              </w:rPr>
            </w:pPr>
            <w:r>
              <w:rPr>
                <w:rFonts w:ascii="Times New Roman" w:hAnsi="Times New Roman"/>
                <w:b/>
                <w:i w:val="0"/>
                <w:color w:val="000000"/>
                <w:sz w:val="22"/>
                <w:szCs w:val="22"/>
              </w:rPr>
              <w:t>Раздел 2.</w:t>
            </w:r>
            <w:r>
              <w:rPr>
                <w:rFonts w:ascii="Times New Roman" w:hAnsi="Times New Roman"/>
                <w:b w:val="0"/>
                <w:i w:val="0"/>
                <w:color w:val="000000"/>
                <w:sz w:val="22"/>
                <w:szCs w:val="22"/>
              </w:rPr>
              <w:t xml:space="preserve"> </w:t>
            </w:r>
            <w:r>
              <w:rPr>
                <w:rFonts w:ascii="Times New Roman" w:hAnsi="Times New Roman"/>
                <w:b/>
                <w:i w:val="0"/>
                <w:color w:val="000000"/>
                <w:sz w:val="22"/>
                <w:szCs w:val="22"/>
              </w:rPr>
              <w:t>КОЛЕБАНИЯ И ВОЛНЫ</w:t>
            </w:r>
          </w:p>
        </w:tc>
      </w:tr>
      <w:tr w14:paraId="7A956C75">
        <w:tblPrEx>
          <w:tblCellMar>
            <w:top w:w="50" w:type="dxa"/>
            <w:left w:w="100" w:type="dxa"/>
            <w:bottom w:w="0" w:type="dxa"/>
            <w:right w:w="108" w:type="dxa"/>
          </w:tblCellMar>
        </w:tblPrEx>
        <w:trPr>
          <w:trHeight w:val="144" w:hRule="atLeast"/>
        </w:trPr>
        <w:tc>
          <w:tcPr>
            <w:tcW w:w="716" w:type="dxa"/>
            <w:tcBorders>
              <w:top w:val="single" w:color="000000" w:sz="6" w:space="0"/>
              <w:left w:val="single" w:color="000000" w:sz="6" w:space="0"/>
              <w:bottom w:val="single" w:color="000000" w:sz="6" w:space="0"/>
              <w:right w:val="single" w:color="000000" w:sz="6" w:space="0"/>
            </w:tcBorders>
            <w:vAlign w:val="center"/>
          </w:tcPr>
          <w:p w14:paraId="58C6CD1D">
            <w:pPr>
              <w:widowControl w:val="0"/>
              <w:spacing w:before="0" w:after="0"/>
              <w:ind w:left="0" w:firstLine="0"/>
              <w:jc w:val="left"/>
              <w:rPr>
                <w:sz w:val="22"/>
                <w:szCs w:val="22"/>
              </w:rPr>
            </w:pPr>
            <w:r>
              <w:rPr>
                <w:rFonts w:ascii="Times New Roman" w:hAnsi="Times New Roman"/>
                <w:b w:val="0"/>
                <w:i w:val="0"/>
                <w:color w:val="000000"/>
                <w:sz w:val="22"/>
                <w:szCs w:val="22"/>
              </w:rPr>
              <w:t>2.1</w:t>
            </w:r>
          </w:p>
        </w:tc>
        <w:tc>
          <w:tcPr>
            <w:tcW w:w="2720" w:type="dxa"/>
            <w:tcBorders>
              <w:top w:val="single" w:color="000000" w:sz="6" w:space="0"/>
              <w:left w:val="single" w:color="000000" w:sz="6" w:space="0"/>
              <w:bottom w:val="single" w:color="000000" w:sz="6" w:space="0"/>
              <w:right w:val="single" w:color="000000" w:sz="6" w:space="0"/>
            </w:tcBorders>
            <w:vAlign w:val="center"/>
          </w:tcPr>
          <w:p w14:paraId="56A00BAF">
            <w:pPr>
              <w:widowControl w:val="0"/>
              <w:spacing w:before="0" w:after="0"/>
              <w:ind w:left="135" w:firstLine="0"/>
              <w:jc w:val="left"/>
              <w:rPr>
                <w:sz w:val="22"/>
                <w:szCs w:val="22"/>
              </w:rPr>
            </w:pPr>
            <w:r>
              <w:rPr>
                <w:rFonts w:ascii="Times New Roman" w:hAnsi="Times New Roman"/>
                <w:b w:val="0"/>
                <w:i w:val="0"/>
                <w:color w:val="000000"/>
                <w:sz w:val="22"/>
                <w:szCs w:val="22"/>
              </w:rPr>
              <w:t>Механические и электромагнитные колебания</w:t>
            </w:r>
          </w:p>
        </w:tc>
        <w:tc>
          <w:tcPr>
            <w:tcW w:w="1396" w:type="dxa"/>
            <w:tcBorders>
              <w:top w:val="single" w:color="000000" w:sz="6" w:space="0"/>
              <w:left w:val="single" w:color="000000" w:sz="6" w:space="0"/>
              <w:bottom w:val="single" w:color="000000" w:sz="6" w:space="0"/>
              <w:right w:val="single" w:color="000000" w:sz="6" w:space="0"/>
            </w:tcBorders>
            <w:vAlign w:val="center"/>
          </w:tcPr>
          <w:p w14:paraId="19BD9BD2">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9</w:t>
            </w:r>
          </w:p>
        </w:tc>
        <w:tc>
          <w:tcPr>
            <w:tcW w:w="2428" w:type="dxa"/>
            <w:tcBorders>
              <w:top w:val="single" w:color="000000" w:sz="6" w:space="0"/>
              <w:left w:val="single" w:color="000000" w:sz="6" w:space="0"/>
              <w:bottom w:val="single" w:color="000000" w:sz="6" w:space="0"/>
              <w:right w:val="single" w:color="000000" w:sz="6" w:space="0"/>
            </w:tcBorders>
            <w:vAlign w:val="center"/>
          </w:tcPr>
          <w:p w14:paraId="139473D8">
            <w:pPr>
              <w:widowControl w:val="0"/>
              <w:spacing w:before="0" w:after="0" w:line="276" w:lineRule="exact"/>
              <w:ind w:left="135" w:firstLine="0"/>
              <w:jc w:val="center"/>
              <w:rPr>
                <w:sz w:val="22"/>
                <w:szCs w:val="22"/>
              </w:rPr>
            </w:pPr>
          </w:p>
        </w:tc>
        <w:tc>
          <w:tcPr>
            <w:tcW w:w="2553" w:type="dxa"/>
            <w:tcBorders>
              <w:top w:val="single" w:color="000000" w:sz="6" w:space="0"/>
              <w:left w:val="single" w:color="000000" w:sz="6" w:space="0"/>
              <w:bottom w:val="single" w:color="000000" w:sz="6" w:space="0"/>
              <w:right w:val="single" w:color="000000" w:sz="6" w:space="0"/>
            </w:tcBorders>
            <w:vAlign w:val="center"/>
          </w:tcPr>
          <w:p w14:paraId="220546AD">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3780" w:type="dxa"/>
            <w:tcBorders>
              <w:top w:val="single" w:color="000000" w:sz="6" w:space="0"/>
              <w:left w:val="single" w:color="000000" w:sz="6" w:space="0"/>
              <w:bottom w:val="single" w:color="000000" w:sz="6" w:space="0"/>
              <w:right w:val="single" w:color="000000" w:sz="6" w:space="0"/>
            </w:tcBorders>
            <w:vAlign w:val="center"/>
          </w:tcPr>
          <w:p w14:paraId="267F1F92">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"https://m.edsoo.ru/7f41c97c" \h </w:instrText>
            </w:r>
            <w:r>
              <w:fldChar w:fldCharType="separate"/>
            </w:r>
            <w:r>
              <w:rPr>
                <w:rFonts w:ascii="Times New Roman" w:hAnsi="Times New Roman"/>
                <w:b w:val="0"/>
                <w:i w:val="0"/>
                <w:color w:val="0000FF"/>
                <w:sz w:val="22"/>
                <w:szCs w:val="22"/>
                <w:u w:val="single"/>
              </w:rPr>
              <w:t>https://m.edsoo.ru/7f41c97c</w:t>
            </w:r>
            <w:r>
              <w:rPr>
                <w:rFonts w:ascii="Times New Roman" w:hAnsi="Times New Roman"/>
                <w:b w:val="0"/>
                <w:i w:val="0"/>
                <w:color w:val="0000FF"/>
                <w:sz w:val="22"/>
                <w:szCs w:val="22"/>
                <w:u w:val="single"/>
              </w:rPr>
              <w:fldChar w:fldCharType="end"/>
            </w:r>
          </w:p>
        </w:tc>
      </w:tr>
      <w:tr w14:paraId="33B1D665">
        <w:tblPrEx>
          <w:tblCellMar>
            <w:top w:w="50" w:type="dxa"/>
            <w:left w:w="100" w:type="dxa"/>
            <w:bottom w:w="0" w:type="dxa"/>
            <w:right w:w="108" w:type="dxa"/>
          </w:tblCellMar>
        </w:tblPrEx>
        <w:trPr>
          <w:trHeight w:val="144" w:hRule="atLeast"/>
        </w:trPr>
        <w:tc>
          <w:tcPr>
            <w:tcW w:w="716" w:type="dxa"/>
            <w:tcBorders>
              <w:top w:val="single" w:color="000000" w:sz="6" w:space="0"/>
              <w:left w:val="single" w:color="000000" w:sz="6" w:space="0"/>
              <w:bottom w:val="single" w:color="000000" w:sz="6" w:space="0"/>
              <w:right w:val="single" w:color="000000" w:sz="6" w:space="0"/>
            </w:tcBorders>
            <w:vAlign w:val="center"/>
          </w:tcPr>
          <w:p w14:paraId="6948F252">
            <w:pPr>
              <w:widowControl w:val="0"/>
              <w:spacing w:before="0" w:after="0"/>
              <w:ind w:left="0" w:firstLine="0"/>
              <w:jc w:val="left"/>
              <w:rPr>
                <w:sz w:val="22"/>
                <w:szCs w:val="22"/>
              </w:rPr>
            </w:pPr>
            <w:r>
              <w:rPr>
                <w:rFonts w:ascii="Times New Roman" w:hAnsi="Times New Roman"/>
                <w:b w:val="0"/>
                <w:i w:val="0"/>
                <w:color w:val="000000"/>
                <w:sz w:val="22"/>
                <w:szCs w:val="22"/>
              </w:rPr>
              <w:t>2.2</w:t>
            </w:r>
          </w:p>
        </w:tc>
        <w:tc>
          <w:tcPr>
            <w:tcW w:w="2720" w:type="dxa"/>
            <w:tcBorders>
              <w:top w:val="single" w:color="000000" w:sz="6" w:space="0"/>
              <w:left w:val="single" w:color="000000" w:sz="6" w:space="0"/>
              <w:bottom w:val="single" w:color="000000" w:sz="6" w:space="0"/>
              <w:right w:val="single" w:color="000000" w:sz="6" w:space="0"/>
            </w:tcBorders>
            <w:vAlign w:val="center"/>
          </w:tcPr>
          <w:p w14:paraId="3E37B5AE">
            <w:pPr>
              <w:widowControl w:val="0"/>
              <w:spacing w:before="0" w:after="0"/>
              <w:ind w:left="135" w:firstLine="0"/>
              <w:jc w:val="left"/>
              <w:rPr>
                <w:sz w:val="22"/>
                <w:szCs w:val="22"/>
              </w:rPr>
            </w:pPr>
            <w:r>
              <w:rPr>
                <w:rFonts w:ascii="Times New Roman" w:hAnsi="Times New Roman"/>
                <w:b w:val="0"/>
                <w:i w:val="0"/>
                <w:color w:val="000000"/>
                <w:sz w:val="22"/>
                <w:szCs w:val="22"/>
              </w:rPr>
              <w:t>Механические и электромагнитные волны</w:t>
            </w:r>
          </w:p>
        </w:tc>
        <w:tc>
          <w:tcPr>
            <w:tcW w:w="1396" w:type="dxa"/>
            <w:tcBorders>
              <w:top w:val="single" w:color="000000" w:sz="6" w:space="0"/>
              <w:left w:val="single" w:color="000000" w:sz="6" w:space="0"/>
              <w:bottom w:val="single" w:color="000000" w:sz="6" w:space="0"/>
              <w:right w:val="single" w:color="000000" w:sz="6" w:space="0"/>
            </w:tcBorders>
            <w:vAlign w:val="center"/>
          </w:tcPr>
          <w:p w14:paraId="2E4491C4">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5</w:t>
            </w:r>
          </w:p>
        </w:tc>
        <w:tc>
          <w:tcPr>
            <w:tcW w:w="2428" w:type="dxa"/>
            <w:tcBorders>
              <w:top w:val="single" w:color="000000" w:sz="6" w:space="0"/>
              <w:left w:val="single" w:color="000000" w:sz="6" w:space="0"/>
              <w:bottom w:val="single" w:color="000000" w:sz="6" w:space="0"/>
              <w:right w:val="single" w:color="000000" w:sz="6" w:space="0"/>
            </w:tcBorders>
            <w:vAlign w:val="center"/>
          </w:tcPr>
          <w:p w14:paraId="78E01E3F">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553" w:type="dxa"/>
            <w:tcBorders>
              <w:top w:val="single" w:color="000000" w:sz="6" w:space="0"/>
              <w:left w:val="single" w:color="000000" w:sz="6" w:space="0"/>
              <w:bottom w:val="single" w:color="000000" w:sz="6" w:space="0"/>
              <w:right w:val="single" w:color="000000" w:sz="6" w:space="0"/>
            </w:tcBorders>
            <w:vAlign w:val="center"/>
          </w:tcPr>
          <w:p w14:paraId="13B4896C">
            <w:pPr>
              <w:widowControl w:val="0"/>
              <w:spacing w:before="0" w:after="0" w:line="276" w:lineRule="exact"/>
              <w:ind w:left="135" w:firstLine="0"/>
              <w:jc w:val="center"/>
              <w:rPr>
                <w:sz w:val="22"/>
                <w:szCs w:val="22"/>
              </w:rPr>
            </w:pPr>
          </w:p>
        </w:tc>
        <w:tc>
          <w:tcPr>
            <w:tcW w:w="3780" w:type="dxa"/>
            <w:tcBorders>
              <w:top w:val="single" w:color="000000" w:sz="6" w:space="0"/>
              <w:left w:val="single" w:color="000000" w:sz="6" w:space="0"/>
              <w:bottom w:val="single" w:color="000000" w:sz="6" w:space="0"/>
              <w:right w:val="single" w:color="000000" w:sz="6" w:space="0"/>
            </w:tcBorders>
            <w:vAlign w:val="center"/>
          </w:tcPr>
          <w:p w14:paraId="78EB095E">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"https://m.edsoo.ru/7f41c97c" \h </w:instrText>
            </w:r>
            <w:r>
              <w:fldChar w:fldCharType="separate"/>
            </w:r>
            <w:r>
              <w:rPr>
                <w:rFonts w:ascii="Times New Roman" w:hAnsi="Times New Roman"/>
                <w:b w:val="0"/>
                <w:i w:val="0"/>
                <w:color w:val="0000FF"/>
                <w:sz w:val="22"/>
                <w:szCs w:val="22"/>
                <w:u w:val="single"/>
              </w:rPr>
              <w:t>https://m.edsoo.ru/7f41c97c</w:t>
            </w:r>
            <w:r>
              <w:rPr>
                <w:rFonts w:ascii="Times New Roman" w:hAnsi="Times New Roman"/>
                <w:b w:val="0"/>
                <w:i w:val="0"/>
                <w:color w:val="0000FF"/>
                <w:sz w:val="22"/>
                <w:szCs w:val="22"/>
                <w:u w:val="single"/>
              </w:rPr>
              <w:fldChar w:fldCharType="end"/>
            </w:r>
          </w:p>
        </w:tc>
      </w:tr>
      <w:tr w14:paraId="1D7296BA">
        <w:tblPrEx>
          <w:tblCellMar>
            <w:top w:w="50" w:type="dxa"/>
            <w:left w:w="100" w:type="dxa"/>
            <w:bottom w:w="0" w:type="dxa"/>
            <w:right w:w="108" w:type="dxa"/>
          </w:tblCellMar>
        </w:tblPrEx>
        <w:trPr>
          <w:trHeight w:val="144" w:hRule="atLeast"/>
        </w:trPr>
        <w:tc>
          <w:tcPr>
            <w:tcW w:w="716" w:type="dxa"/>
            <w:tcBorders>
              <w:top w:val="single" w:color="000000" w:sz="6" w:space="0"/>
              <w:left w:val="single" w:color="000000" w:sz="6" w:space="0"/>
              <w:bottom w:val="single" w:color="000000" w:sz="6" w:space="0"/>
              <w:right w:val="single" w:color="000000" w:sz="6" w:space="0"/>
            </w:tcBorders>
            <w:vAlign w:val="center"/>
          </w:tcPr>
          <w:p w14:paraId="57A71A13">
            <w:pPr>
              <w:widowControl w:val="0"/>
              <w:spacing w:before="0" w:after="0"/>
              <w:ind w:left="0" w:firstLine="0"/>
              <w:jc w:val="left"/>
              <w:rPr>
                <w:sz w:val="22"/>
                <w:szCs w:val="22"/>
              </w:rPr>
            </w:pPr>
            <w:r>
              <w:rPr>
                <w:rFonts w:ascii="Times New Roman" w:hAnsi="Times New Roman"/>
                <w:b w:val="0"/>
                <w:i w:val="0"/>
                <w:color w:val="000000"/>
                <w:sz w:val="22"/>
                <w:szCs w:val="22"/>
              </w:rPr>
              <w:t>2.3</w:t>
            </w:r>
          </w:p>
        </w:tc>
        <w:tc>
          <w:tcPr>
            <w:tcW w:w="2720" w:type="dxa"/>
            <w:tcBorders>
              <w:top w:val="single" w:color="000000" w:sz="6" w:space="0"/>
              <w:left w:val="single" w:color="000000" w:sz="6" w:space="0"/>
              <w:bottom w:val="single" w:color="000000" w:sz="6" w:space="0"/>
              <w:right w:val="single" w:color="000000" w:sz="6" w:space="0"/>
            </w:tcBorders>
            <w:vAlign w:val="center"/>
          </w:tcPr>
          <w:p w14:paraId="0D4D6E19">
            <w:pPr>
              <w:widowControl w:val="0"/>
              <w:spacing w:before="0" w:after="0"/>
              <w:ind w:left="135" w:firstLine="0"/>
              <w:jc w:val="left"/>
              <w:rPr>
                <w:sz w:val="22"/>
                <w:szCs w:val="22"/>
              </w:rPr>
            </w:pPr>
            <w:r>
              <w:rPr>
                <w:rFonts w:ascii="Times New Roman" w:hAnsi="Times New Roman"/>
                <w:b w:val="0"/>
                <w:i w:val="0"/>
                <w:color w:val="000000"/>
                <w:sz w:val="22"/>
                <w:szCs w:val="22"/>
              </w:rPr>
              <w:t>Оптика</w:t>
            </w:r>
          </w:p>
        </w:tc>
        <w:tc>
          <w:tcPr>
            <w:tcW w:w="1396" w:type="dxa"/>
            <w:tcBorders>
              <w:top w:val="single" w:color="000000" w:sz="6" w:space="0"/>
              <w:left w:val="single" w:color="000000" w:sz="6" w:space="0"/>
              <w:bottom w:val="single" w:color="000000" w:sz="6" w:space="0"/>
              <w:right w:val="single" w:color="000000" w:sz="6" w:space="0"/>
            </w:tcBorders>
            <w:vAlign w:val="center"/>
          </w:tcPr>
          <w:p w14:paraId="51052A1D">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10</w:t>
            </w:r>
          </w:p>
        </w:tc>
        <w:tc>
          <w:tcPr>
            <w:tcW w:w="2428" w:type="dxa"/>
            <w:tcBorders>
              <w:top w:val="single" w:color="000000" w:sz="6" w:space="0"/>
              <w:left w:val="single" w:color="000000" w:sz="6" w:space="0"/>
              <w:bottom w:val="single" w:color="000000" w:sz="6" w:space="0"/>
              <w:right w:val="single" w:color="000000" w:sz="6" w:space="0"/>
            </w:tcBorders>
            <w:vAlign w:val="center"/>
          </w:tcPr>
          <w:p w14:paraId="61BA2169">
            <w:pPr>
              <w:widowControl w:val="0"/>
              <w:spacing w:before="0" w:after="0" w:line="276" w:lineRule="exact"/>
              <w:ind w:left="135" w:firstLine="0"/>
              <w:jc w:val="center"/>
              <w:rPr>
                <w:sz w:val="22"/>
                <w:szCs w:val="22"/>
              </w:rPr>
            </w:pPr>
          </w:p>
        </w:tc>
        <w:tc>
          <w:tcPr>
            <w:tcW w:w="2553" w:type="dxa"/>
            <w:tcBorders>
              <w:top w:val="single" w:color="000000" w:sz="6" w:space="0"/>
              <w:left w:val="single" w:color="000000" w:sz="6" w:space="0"/>
              <w:bottom w:val="single" w:color="000000" w:sz="6" w:space="0"/>
              <w:right w:val="single" w:color="000000" w:sz="6" w:space="0"/>
            </w:tcBorders>
            <w:vAlign w:val="center"/>
          </w:tcPr>
          <w:p w14:paraId="4B43A79B">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3</w:t>
            </w:r>
          </w:p>
        </w:tc>
        <w:tc>
          <w:tcPr>
            <w:tcW w:w="3780" w:type="dxa"/>
            <w:tcBorders>
              <w:top w:val="single" w:color="000000" w:sz="6" w:space="0"/>
              <w:left w:val="single" w:color="000000" w:sz="6" w:space="0"/>
              <w:bottom w:val="single" w:color="000000" w:sz="6" w:space="0"/>
              <w:right w:val="single" w:color="000000" w:sz="6" w:space="0"/>
            </w:tcBorders>
            <w:vAlign w:val="center"/>
          </w:tcPr>
          <w:p w14:paraId="781B5C8A">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"https://m.edsoo.ru/7f41c97c" \h </w:instrText>
            </w:r>
            <w:r>
              <w:fldChar w:fldCharType="separate"/>
            </w:r>
            <w:r>
              <w:rPr>
                <w:rFonts w:ascii="Times New Roman" w:hAnsi="Times New Roman"/>
                <w:b w:val="0"/>
                <w:i w:val="0"/>
                <w:color w:val="0000FF"/>
                <w:sz w:val="22"/>
                <w:szCs w:val="22"/>
                <w:u w:val="single"/>
              </w:rPr>
              <w:t>https://m.edsoo.ru/7f41c97c</w:t>
            </w:r>
            <w:r>
              <w:rPr>
                <w:rFonts w:ascii="Times New Roman" w:hAnsi="Times New Roman"/>
                <w:b w:val="0"/>
                <w:i w:val="0"/>
                <w:color w:val="0000FF"/>
                <w:sz w:val="22"/>
                <w:szCs w:val="22"/>
                <w:u w:val="single"/>
              </w:rPr>
              <w:fldChar w:fldCharType="end"/>
            </w:r>
          </w:p>
        </w:tc>
      </w:tr>
      <w:tr w14:paraId="5D95A888">
        <w:tblPrEx>
          <w:tblCellMar>
            <w:top w:w="50" w:type="dxa"/>
            <w:left w:w="100" w:type="dxa"/>
            <w:bottom w:w="0" w:type="dxa"/>
            <w:right w:w="108" w:type="dxa"/>
          </w:tblCellMar>
        </w:tblPrEx>
        <w:trPr>
          <w:trHeight w:val="144" w:hRule="atLeast"/>
        </w:trPr>
        <w:tc>
          <w:tcPr>
            <w:tcW w:w="3436" w:type="dxa"/>
            <w:gridSpan w:val="2"/>
            <w:tcBorders>
              <w:top w:val="single" w:color="000000" w:sz="6" w:space="0"/>
              <w:left w:val="single" w:color="000000" w:sz="6" w:space="0"/>
              <w:bottom w:val="single" w:color="000000" w:sz="6" w:space="0"/>
              <w:right w:val="single" w:color="000000" w:sz="6" w:space="0"/>
            </w:tcBorders>
            <w:vAlign w:val="center"/>
          </w:tcPr>
          <w:p w14:paraId="0DE12147">
            <w:pPr>
              <w:widowControl w:val="0"/>
              <w:spacing w:before="0" w:after="0"/>
              <w:ind w:left="135" w:firstLine="0"/>
              <w:jc w:val="left"/>
              <w:rPr>
                <w:sz w:val="22"/>
                <w:szCs w:val="22"/>
              </w:rPr>
            </w:pPr>
            <w:r>
              <w:rPr>
                <w:rFonts w:ascii="Times New Roman" w:hAnsi="Times New Roman"/>
                <w:b w:val="0"/>
                <w:i w:val="0"/>
                <w:color w:val="000000"/>
                <w:sz w:val="22"/>
                <w:szCs w:val="22"/>
              </w:rPr>
              <w:t>Итого по разделу</w:t>
            </w:r>
          </w:p>
        </w:tc>
        <w:tc>
          <w:tcPr>
            <w:tcW w:w="1396" w:type="dxa"/>
            <w:tcBorders>
              <w:top w:val="single" w:color="000000" w:sz="6" w:space="0"/>
              <w:left w:val="single" w:color="000000" w:sz="6" w:space="0"/>
              <w:bottom w:val="single" w:color="000000" w:sz="6" w:space="0"/>
              <w:right w:val="single" w:color="000000" w:sz="6" w:space="0"/>
            </w:tcBorders>
            <w:vAlign w:val="center"/>
          </w:tcPr>
          <w:p w14:paraId="2D8A29D1">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24</w:t>
            </w:r>
          </w:p>
        </w:tc>
        <w:tc>
          <w:tcPr>
            <w:tcW w:w="8761" w:type="dxa"/>
            <w:gridSpan w:val="3"/>
            <w:tcBorders>
              <w:top w:val="single" w:color="000000" w:sz="6" w:space="0"/>
              <w:left w:val="single" w:color="000000" w:sz="6" w:space="0"/>
              <w:bottom w:val="single" w:color="000000" w:sz="6" w:space="0"/>
              <w:right w:val="single" w:color="000000" w:sz="6" w:space="0"/>
            </w:tcBorders>
            <w:vAlign w:val="center"/>
          </w:tcPr>
          <w:p w14:paraId="44BCF6A1">
            <w:pPr>
              <w:widowControl w:val="0"/>
              <w:spacing w:before="0" w:after="200"/>
              <w:jc w:val="left"/>
              <w:rPr>
                <w:sz w:val="22"/>
                <w:szCs w:val="22"/>
              </w:rPr>
            </w:pPr>
          </w:p>
        </w:tc>
      </w:tr>
      <w:tr w14:paraId="425A30B9">
        <w:tblPrEx>
          <w:tblCellMar>
            <w:top w:w="50" w:type="dxa"/>
            <w:left w:w="100" w:type="dxa"/>
            <w:bottom w:w="0" w:type="dxa"/>
            <w:right w:w="108" w:type="dxa"/>
          </w:tblCellMar>
        </w:tblPrEx>
        <w:trPr>
          <w:trHeight w:val="144" w:hRule="atLeast"/>
        </w:trPr>
        <w:tc>
          <w:tcPr>
            <w:tcW w:w="13593" w:type="dxa"/>
            <w:gridSpan w:val="6"/>
            <w:tcBorders>
              <w:top w:val="single" w:color="000000" w:sz="6" w:space="0"/>
              <w:left w:val="single" w:color="000000" w:sz="6" w:space="0"/>
              <w:bottom w:val="single" w:color="000000" w:sz="6" w:space="0"/>
              <w:right w:val="single" w:color="000000" w:sz="6" w:space="0"/>
            </w:tcBorders>
            <w:vAlign w:val="center"/>
          </w:tcPr>
          <w:p w14:paraId="67E38818">
            <w:pPr>
              <w:widowControl w:val="0"/>
              <w:spacing w:before="0" w:after="0"/>
              <w:ind w:left="135" w:firstLine="0"/>
              <w:jc w:val="left"/>
              <w:rPr>
                <w:sz w:val="22"/>
                <w:szCs w:val="22"/>
              </w:rPr>
            </w:pPr>
            <w:r>
              <w:rPr>
                <w:rFonts w:ascii="Times New Roman" w:hAnsi="Times New Roman"/>
                <w:b/>
                <w:i w:val="0"/>
                <w:color w:val="000000"/>
                <w:sz w:val="22"/>
                <w:szCs w:val="22"/>
              </w:rPr>
              <w:t>Раздел 3.</w:t>
            </w:r>
            <w:r>
              <w:rPr>
                <w:rFonts w:ascii="Times New Roman" w:hAnsi="Times New Roman"/>
                <w:b w:val="0"/>
                <w:i w:val="0"/>
                <w:color w:val="000000"/>
                <w:sz w:val="22"/>
                <w:szCs w:val="22"/>
              </w:rPr>
              <w:t xml:space="preserve"> </w:t>
            </w:r>
            <w:r>
              <w:rPr>
                <w:rFonts w:ascii="Times New Roman" w:hAnsi="Times New Roman"/>
                <w:b/>
                <w:i w:val="0"/>
                <w:color w:val="000000"/>
                <w:sz w:val="22"/>
                <w:szCs w:val="22"/>
              </w:rPr>
              <w:t>ОСНОВЫ СПЕЦИАЛЬНОЙ ТЕОРИИ ОТНОСИТЕЛЬНОСТИ</w:t>
            </w:r>
          </w:p>
        </w:tc>
      </w:tr>
      <w:tr w14:paraId="5D8F17F0">
        <w:tblPrEx>
          <w:tblCellMar>
            <w:top w:w="50" w:type="dxa"/>
            <w:left w:w="100" w:type="dxa"/>
            <w:bottom w:w="0" w:type="dxa"/>
            <w:right w:w="108" w:type="dxa"/>
          </w:tblCellMar>
        </w:tblPrEx>
        <w:trPr>
          <w:trHeight w:val="144" w:hRule="atLeast"/>
        </w:trPr>
        <w:tc>
          <w:tcPr>
            <w:tcW w:w="716" w:type="dxa"/>
            <w:tcBorders>
              <w:top w:val="single" w:color="000000" w:sz="6" w:space="0"/>
              <w:left w:val="single" w:color="000000" w:sz="6" w:space="0"/>
              <w:bottom w:val="single" w:color="000000" w:sz="6" w:space="0"/>
              <w:right w:val="single" w:color="000000" w:sz="6" w:space="0"/>
            </w:tcBorders>
            <w:vAlign w:val="center"/>
          </w:tcPr>
          <w:p w14:paraId="2CD15D01">
            <w:pPr>
              <w:widowControl w:val="0"/>
              <w:spacing w:before="0" w:after="0"/>
              <w:ind w:left="0" w:firstLine="0"/>
              <w:jc w:val="left"/>
              <w:rPr>
                <w:sz w:val="22"/>
                <w:szCs w:val="22"/>
              </w:rPr>
            </w:pPr>
            <w:r>
              <w:rPr>
                <w:rFonts w:ascii="Times New Roman" w:hAnsi="Times New Roman"/>
                <w:b w:val="0"/>
                <w:i w:val="0"/>
                <w:color w:val="000000"/>
                <w:sz w:val="22"/>
                <w:szCs w:val="22"/>
              </w:rPr>
              <w:t>3.1</w:t>
            </w:r>
          </w:p>
        </w:tc>
        <w:tc>
          <w:tcPr>
            <w:tcW w:w="2720" w:type="dxa"/>
            <w:tcBorders>
              <w:top w:val="single" w:color="000000" w:sz="6" w:space="0"/>
              <w:left w:val="single" w:color="000000" w:sz="6" w:space="0"/>
              <w:bottom w:val="single" w:color="000000" w:sz="6" w:space="0"/>
              <w:right w:val="single" w:color="000000" w:sz="6" w:space="0"/>
            </w:tcBorders>
            <w:vAlign w:val="center"/>
          </w:tcPr>
          <w:p w14:paraId="07126E25">
            <w:pPr>
              <w:widowControl w:val="0"/>
              <w:spacing w:before="0" w:after="0"/>
              <w:ind w:left="135" w:firstLine="0"/>
              <w:jc w:val="left"/>
              <w:rPr>
                <w:sz w:val="22"/>
                <w:szCs w:val="22"/>
              </w:rPr>
            </w:pPr>
            <w:r>
              <w:rPr>
                <w:rFonts w:ascii="Times New Roman" w:hAnsi="Times New Roman"/>
                <w:b w:val="0"/>
                <w:i w:val="0"/>
                <w:color w:val="000000"/>
                <w:sz w:val="22"/>
                <w:szCs w:val="22"/>
              </w:rPr>
              <w:t>Основы специальной теории относительности</w:t>
            </w:r>
          </w:p>
        </w:tc>
        <w:tc>
          <w:tcPr>
            <w:tcW w:w="1396" w:type="dxa"/>
            <w:tcBorders>
              <w:top w:val="single" w:color="000000" w:sz="6" w:space="0"/>
              <w:left w:val="single" w:color="000000" w:sz="6" w:space="0"/>
              <w:bottom w:val="single" w:color="000000" w:sz="6" w:space="0"/>
              <w:right w:val="single" w:color="000000" w:sz="6" w:space="0"/>
            </w:tcBorders>
            <w:vAlign w:val="center"/>
          </w:tcPr>
          <w:p w14:paraId="6A508BDF">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4</w:t>
            </w:r>
          </w:p>
        </w:tc>
        <w:tc>
          <w:tcPr>
            <w:tcW w:w="2428" w:type="dxa"/>
            <w:tcBorders>
              <w:top w:val="single" w:color="000000" w:sz="6" w:space="0"/>
              <w:left w:val="single" w:color="000000" w:sz="6" w:space="0"/>
              <w:bottom w:val="single" w:color="000000" w:sz="6" w:space="0"/>
              <w:right w:val="single" w:color="000000" w:sz="6" w:space="0"/>
            </w:tcBorders>
            <w:vAlign w:val="center"/>
          </w:tcPr>
          <w:p w14:paraId="552FAB92">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553" w:type="dxa"/>
            <w:tcBorders>
              <w:top w:val="single" w:color="000000" w:sz="6" w:space="0"/>
              <w:left w:val="single" w:color="000000" w:sz="6" w:space="0"/>
              <w:bottom w:val="single" w:color="000000" w:sz="6" w:space="0"/>
              <w:right w:val="single" w:color="000000" w:sz="6" w:space="0"/>
            </w:tcBorders>
            <w:vAlign w:val="center"/>
          </w:tcPr>
          <w:p w14:paraId="47189667">
            <w:pPr>
              <w:widowControl w:val="0"/>
              <w:spacing w:before="0" w:after="0" w:line="276" w:lineRule="exact"/>
              <w:ind w:left="135" w:firstLine="0"/>
              <w:jc w:val="center"/>
              <w:rPr>
                <w:sz w:val="22"/>
                <w:szCs w:val="22"/>
              </w:rPr>
            </w:pPr>
          </w:p>
        </w:tc>
        <w:tc>
          <w:tcPr>
            <w:tcW w:w="3780" w:type="dxa"/>
            <w:tcBorders>
              <w:top w:val="single" w:color="000000" w:sz="6" w:space="0"/>
              <w:left w:val="single" w:color="000000" w:sz="6" w:space="0"/>
              <w:bottom w:val="single" w:color="000000" w:sz="6" w:space="0"/>
              <w:right w:val="single" w:color="000000" w:sz="6" w:space="0"/>
            </w:tcBorders>
            <w:vAlign w:val="center"/>
          </w:tcPr>
          <w:p w14:paraId="350CEAE3">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"https://m.edsoo.ru/7f41c97c" \h </w:instrText>
            </w:r>
            <w:r>
              <w:fldChar w:fldCharType="separate"/>
            </w:r>
            <w:r>
              <w:rPr>
                <w:rFonts w:ascii="Times New Roman" w:hAnsi="Times New Roman"/>
                <w:b w:val="0"/>
                <w:i w:val="0"/>
                <w:color w:val="0000FF"/>
                <w:sz w:val="22"/>
                <w:szCs w:val="22"/>
                <w:u w:val="single"/>
              </w:rPr>
              <w:t>https://m.edsoo.ru/7f41c97c</w:t>
            </w:r>
            <w:r>
              <w:rPr>
                <w:rFonts w:ascii="Times New Roman" w:hAnsi="Times New Roman"/>
                <w:b w:val="0"/>
                <w:i w:val="0"/>
                <w:color w:val="0000FF"/>
                <w:sz w:val="22"/>
                <w:szCs w:val="22"/>
                <w:u w:val="single"/>
              </w:rPr>
              <w:fldChar w:fldCharType="end"/>
            </w:r>
          </w:p>
        </w:tc>
      </w:tr>
      <w:tr w14:paraId="4976D441">
        <w:tblPrEx>
          <w:tblCellMar>
            <w:top w:w="50" w:type="dxa"/>
            <w:left w:w="100" w:type="dxa"/>
            <w:bottom w:w="0" w:type="dxa"/>
            <w:right w:w="108" w:type="dxa"/>
          </w:tblCellMar>
        </w:tblPrEx>
        <w:trPr>
          <w:trHeight w:val="144" w:hRule="atLeast"/>
        </w:trPr>
        <w:tc>
          <w:tcPr>
            <w:tcW w:w="3436" w:type="dxa"/>
            <w:gridSpan w:val="2"/>
            <w:tcBorders>
              <w:top w:val="single" w:color="000000" w:sz="6" w:space="0"/>
              <w:left w:val="single" w:color="000000" w:sz="6" w:space="0"/>
              <w:bottom w:val="single" w:color="000000" w:sz="6" w:space="0"/>
              <w:right w:val="single" w:color="000000" w:sz="6" w:space="0"/>
            </w:tcBorders>
            <w:vAlign w:val="center"/>
          </w:tcPr>
          <w:p w14:paraId="6DCC881A">
            <w:pPr>
              <w:widowControl w:val="0"/>
              <w:spacing w:before="0" w:after="0"/>
              <w:ind w:left="135" w:firstLine="0"/>
              <w:jc w:val="left"/>
              <w:rPr>
                <w:sz w:val="22"/>
                <w:szCs w:val="22"/>
              </w:rPr>
            </w:pPr>
            <w:r>
              <w:rPr>
                <w:rFonts w:ascii="Times New Roman" w:hAnsi="Times New Roman"/>
                <w:b w:val="0"/>
                <w:i w:val="0"/>
                <w:color w:val="000000"/>
                <w:sz w:val="22"/>
                <w:szCs w:val="22"/>
              </w:rPr>
              <w:t>Итого по разделу</w:t>
            </w:r>
          </w:p>
        </w:tc>
        <w:tc>
          <w:tcPr>
            <w:tcW w:w="1396" w:type="dxa"/>
            <w:tcBorders>
              <w:top w:val="single" w:color="000000" w:sz="6" w:space="0"/>
              <w:left w:val="single" w:color="000000" w:sz="6" w:space="0"/>
              <w:bottom w:val="single" w:color="000000" w:sz="6" w:space="0"/>
              <w:right w:val="single" w:color="000000" w:sz="6" w:space="0"/>
            </w:tcBorders>
            <w:vAlign w:val="center"/>
          </w:tcPr>
          <w:p w14:paraId="15307A7F">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4</w:t>
            </w:r>
          </w:p>
        </w:tc>
        <w:tc>
          <w:tcPr>
            <w:tcW w:w="8761" w:type="dxa"/>
            <w:gridSpan w:val="3"/>
            <w:tcBorders>
              <w:top w:val="single" w:color="000000" w:sz="6" w:space="0"/>
              <w:left w:val="single" w:color="000000" w:sz="6" w:space="0"/>
              <w:bottom w:val="single" w:color="000000" w:sz="6" w:space="0"/>
              <w:right w:val="single" w:color="000000" w:sz="6" w:space="0"/>
            </w:tcBorders>
            <w:vAlign w:val="center"/>
          </w:tcPr>
          <w:p w14:paraId="7EF0B50F">
            <w:pPr>
              <w:widowControl w:val="0"/>
              <w:spacing w:before="0" w:after="200"/>
              <w:jc w:val="left"/>
              <w:rPr>
                <w:sz w:val="22"/>
                <w:szCs w:val="22"/>
              </w:rPr>
            </w:pPr>
          </w:p>
        </w:tc>
      </w:tr>
      <w:tr w14:paraId="6AE58760">
        <w:tblPrEx>
          <w:tblCellMar>
            <w:top w:w="50" w:type="dxa"/>
            <w:left w:w="100" w:type="dxa"/>
            <w:bottom w:w="0" w:type="dxa"/>
            <w:right w:w="108" w:type="dxa"/>
          </w:tblCellMar>
        </w:tblPrEx>
        <w:trPr>
          <w:trHeight w:val="144" w:hRule="atLeast"/>
        </w:trPr>
        <w:tc>
          <w:tcPr>
            <w:tcW w:w="13593" w:type="dxa"/>
            <w:gridSpan w:val="6"/>
            <w:tcBorders>
              <w:top w:val="single" w:color="000000" w:sz="6" w:space="0"/>
              <w:left w:val="single" w:color="000000" w:sz="6" w:space="0"/>
              <w:bottom w:val="single" w:color="000000" w:sz="6" w:space="0"/>
              <w:right w:val="single" w:color="000000" w:sz="6" w:space="0"/>
            </w:tcBorders>
            <w:vAlign w:val="center"/>
          </w:tcPr>
          <w:p w14:paraId="3ABE6D82">
            <w:pPr>
              <w:widowControl w:val="0"/>
              <w:spacing w:before="0" w:after="0"/>
              <w:ind w:left="135" w:firstLine="0"/>
              <w:jc w:val="left"/>
              <w:rPr>
                <w:sz w:val="22"/>
                <w:szCs w:val="22"/>
              </w:rPr>
            </w:pPr>
            <w:r>
              <w:rPr>
                <w:rFonts w:ascii="Times New Roman" w:hAnsi="Times New Roman"/>
                <w:b/>
                <w:i w:val="0"/>
                <w:color w:val="000000"/>
                <w:sz w:val="22"/>
                <w:szCs w:val="22"/>
              </w:rPr>
              <w:t>Раздел 4.</w:t>
            </w:r>
            <w:r>
              <w:rPr>
                <w:rFonts w:ascii="Times New Roman" w:hAnsi="Times New Roman"/>
                <w:b w:val="0"/>
                <w:i w:val="0"/>
                <w:color w:val="000000"/>
                <w:sz w:val="22"/>
                <w:szCs w:val="22"/>
              </w:rPr>
              <w:t xml:space="preserve"> </w:t>
            </w:r>
            <w:r>
              <w:rPr>
                <w:rFonts w:ascii="Times New Roman" w:hAnsi="Times New Roman"/>
                <w:b/>
                <w:i w:val="0"/>
                <w:color w:val="000000"/>
                <w:sz w:val="22"/>
                <w:szCs w:val="22"/>
              </w:rPr>
              <w:t>КВАНТОВАЯ ФИЗИКА</w:t>
            </w:r>
          </w:p>
        </w:tc>
      </w:tr>
      <w:tr w14:paraId="75E75FB9">
        <w:tblPrEx>
          <w:tblCellMar>
            <w:top w:w="50" w:type="dxa"/>
            <w:left w:w="100" w:type="dxa"/>
            <w:bottom w:w="0" w:type="dxa"/>
            <w:right w:w="108" w:type="dxa"/>
          </w:tblCellMar>
        </w:tblPrEx>
        <w:trPr>
          <w:trHeight w:val="144" w:hRule="atLeast"/>
        </w:trPr>
        <w:tc>
          <w:tcPr>
            <w:tcW w:w="716" w:type="dxa"/>
            <w:tcBorders>
              <w:top w:val="single" w:color="000000" w:sz="6" w:space="0"/>
              <w:left w:val="single" w:color="000000" w:sz="6" w:space="0"/>
              <w:bottom w:val="single" w:color="000000" w:sz="6" w:space="0"/>
              <w:right w:val="single" w:color="000000" w:sz="6" w:space="0"/>
            </w:tcBorders>
            <w:vAlign w:val="center"/>
          </w:tcPr>
          <w:p w14:paraId="4AD2CE2C">
            <w:pPr>
              <w:widowControl w:val="0"/>
              <w:spacing w:before="0" w:after="0"/>
              <w:ind w:left="0" w:firstLine="0"/>
              <w:jc w:val="left"/>
              <w:rPr>
                <w:sz w:val="22"/>
                <w:szCs w:val="22"/>
              </w:rPr>
            </w:pPr>
            <w:r>
              <w:rPr>
                <w:rFonts w:ascii="Times New Roman" w:hAnsi="Times New Roman"/>
                <w:b w:val="0"/>
                <w:i w:val="0"/>
                <w:color w:val="000000"/>
                <w:sz w:val="22"/>
                <w:szCs w:val="22"/>
              </w:rPr>
              <w:t>4.1</w:t>
            </w:r>
          </w:p>
        </w:tc>
        <w:tc>
          <w:tcPr>
            <w:tcW w:w="2720" w:type="dxa"/>
            <w:tcBorders>
              <w:top w:val="single" w:color="000000" w:sz="6" w:space="0"/>
              <w:left w:val="single" w:color="000000" w:sz="6" w:space="0"/>
              <w:bottom w:val="single" w:color="000000" w:sz="6" w:space="0"/>
              <w:right w:val="single" w:color="000000" w:sz="6" w:space="0"/>
            </w:tcBorders>
            <w:vAlign w:val="center"/>
          </w:tcPr>
          <w:p w14:paraId="40B4757B">
            <w:pPr>
              <w:widowControl w:val="0"/>
              <w:spacing w:before="0" w:after="0"/>
              <w:ind w:left="135" w:firstLine="0"/>
              <w:jc w:val="left"/>
              <w:rPr>
                <w:sz w:val="22"/>
                <w:szCs w:val="22"/>
              </w:rPr>
            </w:pPr>
            <w:r>
              <w:rPr>
                <w:rFonts w:ascii="Times New Roman" w:hAnsi="Times New Roman"/>
                <w:b w:val="0"/>
                <w:i w:val="0"/>
                <w:color w:val="000000"/>
                <w:sz w:val="22"/>
                <w:szCs w:val="22"/>
              </w:rPr>
              <w:t>Элементы квантовой оптики</w:t>
            </w:r>
          </w:p>
        </w:tc>
        <w:tc>
          <w:tcPr>
            <w:tcW w:w="1396" w:type="dxa"/>
            <w:tcBorders>
              <w:top w:val="single" w:color="000000" w:sz="6" w:space="0"/>
              <w:left w:val="single" w:color="000000" w:sz="6" w:space="0"/>
              <w:bottom w:val="single" w:color="000000" w:sz="6" w:space="0"/>
              <w:right w:val="single" w:color="000000" w:sz="6" w:space="0"/>
            </w:tcBorders>
            <w:vAlign w:val="center"/>
          </w:tcPr>
          <w:p w14:paraId="278249F0">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6</w:t>
            </w:r>
          </w:p>
        </w:tc>
        <w:tc>
          <w:tcPr>
            <w:tcW w:w="2428" w:type="dxa"/>
            <w:tcBorders>
              <w:top w:val="single" w:color="000000" w:sz="6" w:space="0"/>
              <w:left w:val="single" w:color="000000" w:sz="6" w:space="0"/>
              <w:bottom w:val="single" w:color="000000" w:sz="6" w:space="0"/>
              <w:right w:val="single" w:color="000000" w:sz="6" w:space="0"/>
            </w:tcBorders>
            <w:vAlign w:val="center"/>
          </w:tcPr>
          <w:p w14:paraId="41BFA7DD">
            <w:pPr>
              <w:widowControl w:val="0"/>
              <w:spacing w:before="0" w:after="0" w:line="276" w:lineRule="exact"/>
              <w:ind w:left="135" w:firstLine="0"/>
              <w:jc w:val="center"/>
              <w:rPr>
                <w:sz w:val="22"/>
                <w:szCs w:val="22"/>
              </w:rPr>
            </w:pPr>
          </w:p>
        </w:tc>
        <w:tc>
          <w:tcPr>
            <w:tcW w:w="2553" w:type="dxa"/>
            <w:tcBorders>
              <w:top w:val="single" w:color="000000" w:sz="6" w:space="0"/>
              <w:left w:val="single" w:color="000000" w:sz="6" w:space="0"/>
              <w:bottom w:val="single" w:color="000000" w:sz="6" w:space="0"/>
              <w:right w:val="single" w:color="000000" w:sz="6" w:space="0"/>
            </w:tcBorders>
            <w:vAlign w:val="center"/>
          </w:tcPr>
          <w:p w14:paraId="7A39ED97">
            <w:pPr>
              <w:widowControl w:val="0"/>
              <w:spacing w:before="0" w:after="0" w:line="276" w:lineRule="exact"/>
              <w:ind w:left="135" w:firstLine="0"/>
              <w:jc w:val="center"/>
              <w:rPr>
                <w:sz w:val="22"/>
                <w:szCs w:val="22"/>
              </w:rPr>
            </w:pPr>
          </w:p>
        </w:tc>
        <w:tc>
          <w:tcPr>
            <w:tcW w:w="3780" w:type="dxa"/>
            <w:tcBorders>
              <w:top w:val="single" w:color="000000" w:sz="6" w:space="0"/>
              <w:left w:val="single" w:color="000000" w:sz="6" w:space="0"/>
              <w:bottom w:val="single" w:color="000000" w:sz="6" w:space="0"/>
              <w:right w:val="single" w:color="000000" w:sz="6" w:space="0"/>
            </w:tcBorders>
            <w:vAlign w:val="center"/>
          </w:tcPr>
          <w:p w14:paraId="21AF120C">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"https://m.edsoo.ru/7f41c97c" \h </w:instrText>
            </w:r>
            <w:r>
              <w:fldChar w:fldCharType="separate"/>
            </w:r>
            <w:r>
              <w:rPr>
                <w:rFonts w:ascii="Times New Roman" w:hAnsi="Times New Roman"/>
                <w:b w:val="0"/>
                <w:i w:val="0"/>
                <w:color w:val="0000FF"/>
                <w:sz w:val="22"/>
                <w:szCs w:val="22"/>
                <w:u w:val="single"/>
              </w:rPr>
              <w:t>https://m.edsoo.ru/7f41c97c</w:t>
            </w:r>
            <w:r>
              <w:rPr>
                <w:rFonts w:ascii="Times New Roman" w:hAnsi="Times New Roman"/>
                <w:b w:val="0"/>
                <w:i w:val="0"/>
                <w:color w:val="0000FF"/>
                <w:sz w:val="22"/>
                <w:szCs w:val="22"/>
                <w:u w:val="single"/>
              </w:rPr>
              <w:fldChar w:fldCharType="end"/>
            </w:r>
          </w:p>
        </w:tc>
      </w:tr>
      <w:tr w14:paraId="008B957D">
        <w:tblPrEx>
          <w:tblCellMar>
            <w:top w:w="50" w:type="dxa"/>
            <w:left w:w="100" w:type="dxa"/>
            <w:bottom w:w="0" w:type="dxa"/>
            <w:right w:w="108" w:type="dxa"/>
          </w:tblCellMar>
        </w:tblPrEx>
        <w:trPr>
          <w:trHeight w:val="144" w:hRule="atLeast"/>
        </w:trPr>
        <w:tc>
          <w:tcPr>
            <w:tcW w:w="716" w:type="dxa"/>
            <w:tcBorders>
              <w:top w:val="single" w:color="000000" w:sz="6" w:space="0"/>
              <w:left w:val="single" w:color="000000" w:sz="6" w:space="0"/>
              <w:bottom w:val="single" w:color="000000" w:sz="6" w:space="0"/>
              <w:right w:val="single" w:color="000000" w:sz="6" w:space="0"/>
            </w:tcBorders>
            <w:vAlign w:val="center"/>
          </w:tcPr>
          <w:p w14:paraId="7C5528EB">
            <w:pPr>
              <w:widowControl w:val="0"/>
              <w:spacing w:before="0" w:after="0"/>
              <w:ind w:left="0" w:firstLine="0"/>
              <w:jc w:val="left"/>
              <w:rPr>
                <w:sz w:val="22"/>
                <w:szCs w:val="22"/>
              </w:rPr>
            </w:pPr>
            <w:r>
              <w:rPr>
                <w:rFonts w:ascii="Times New Roman" w:hAnsi="Times New Roman"/>
                <w:b w:val="0"/>
                <w:i w:val="0"/>
                <w:color w:val="000000"/>
                <w:sz w:val="22"/>
                <w:szCs w:val="22"/>
              </w:rPr>
              <w:t>4.2</w:t>
            </w:r>
          </w:p>
        </w:tc>
        <w:tc>
          <w:tcPr>
            <w:tcW w:w="2720" w:type="dxa"/>
            <w:tcBorders>
              <w:top w:val="single" w:color="000000" w:sz="6" w:space="0"/>
              <w:left w:val="single" w:color="000000" w:sz="6" w:space="0"/>
              <w:bottom w:val="single" w:color="000000" w:sz="6" w:space="0"/>
              <w:right w:val="single" w:color="000000" w:sz="6" w:space="0"/>
            </w:tcBorders>
            <w:vAlign w:val="center"/>
          </w:tcPr>
          <w:p w14:paraId="2043E6F6">
            <w:pPr>
              <w:widowControl w:val="0"/>
              <w:spacing w:before="0" w:after="0"/>
              <w:ind w:left="135" w:firstLine="0"/>
              <w:jc w:val="left"/>
              <w:rPr>
                <w:sz w:val="22"/>
                <w:szCs w:val="22"/>
              </w:rPr>
            </w:pPr>
            <w:r>
              <w:rPr>
                <w:rFonts w:ascii="Times New Roman" w:hAnsi="Times New Roman"/>
                <w:b w:val="0"/>
                <w:i w:val="0"/>
                <w:color w:val="000000"/>
                <w:sz w:val="22"/>
                <w:szCs w:val="22"/>
              </w:rPr>
              <w:t>Строение атома</w:t>
            </w:r>
          </w:p>
        </w:tc>
        <w:tc>
          <w:tcPr>
            <w:tcW w:w="1396" w:type="dxa"/>
            <w:tcBorders>
              <w:top w:val="single" w:color="000000" w:sz="6" w:space="0"/>
              <w:left w:val="single" w:color="000000" w:sz="6" w:space="0"/>
              <w:bottom w:val="single" w:color="000000" w:sz="6" w:space="0"/>
              <w:right w:val="single" w:color="000000" w:sz="6" w:space="0"/>
            </w:tcBorders>
            <w:vAlign w:val="center"/>
          </w:tcPr>
          <w:p w14:paraId="2EC47638">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4</w:t>
            </w:r>
          </w:p>
        </w:tc>
        <w:tc>
          <w:tcPr>
            <w:tcW w:w="2428" w:type="dxa"/>
            <w:tcBorders>
              <w:top w:val="single" w:color="000000" w:sz="6" w:space="0"/>
              <w:left w:val="single" w:color="000000" w:sz="6" w:space="0"/>
              <w:bottom w:val="single" w:color="000000" w:sz="6" w:space="0"/>
              <w:right w:val="single" w:color="000000" w:sz="6" w:space="0"/>
            </w:tcBorders>
            <w:vAlign w:val="center"/>
          </w:tcPr>
          <w:p w14:paraId="3E76BD5D">
            <w:pPr>
              <w:widowControl w:val="0"/>
              <w:spacing w:before="0" w:after="0" w:line="276" w:lineRule="exact"/>
              <w:ind w:left="135" w:firstLine="0"/>
              <w:jc w:val="center"/>
              <w:rPr>
                <w:sz w:val="22"/>
                <w:szCs w:val="22"/>
              </w:rPr>
            </w:pPr>
          </w:p>
        </w:tc>
        <w:tc>
          <w:tcPr>
            <w:tcW w:w="2553" w:type="dxa"/>
            <w:tcBorders>
              <w:top w:val="single" w:color="000000" w:sz="6" w:space="0"/>
              <w:left w:val="single" w:color="000000" w:sz="6" w:space="0"/>
              <w:bottom w:val="single" w:color="000000" w:sz="6" w:space="0"/>
              <w:right w:val="single" w:color="000000" w:sz="6" w:space="0"/>
            </w:tcBorders>
            <w:vAlign w:val="center"/>
          </w:tcPr>
          <w:p w14:paraId="47C8963E">
            <w:pPr>
              <w:widowControl w:val="0"/>
              <w:spacing w:before="0" w:after="0" w:line="276" w:lineRule="exact"/>
              <w:ind w:left="135" w:firstLine="0"/>
              <w:jc w:val="center"/>
              <w:rPr>
                <w:sz w:val="22"/>
                <w:szCs w:val="22"/>
              </w:rPr>
            </w:pPr>
          </w:p>
        </w:tc>
        <w:tc>
          <w:tcPr>
            <w:tcW w:w="3780" w:type="dxa"/>
            <w:tcBorders>
              <w:top w:val="single" w:color="000000" w:sz="6" w:space="0"/>
              <w:left w:val="single" w:color="000000" w:sz="6" w:space="0"/>
              <w:bottom w:val="single" w:color="000000" w:sz="6" w:space="0"/>
              <w:right w:val="single" w:color="000000" w:sz="6" w:space="0"/>
            </w:tcBorders>
            <w:vAlign w:val="center"/>
          </w:tcPr>
          <w:p w14:paraId="3D0B45B1">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"https://m.edsoo.ru/7f41c97c" \h </w:instrText>
            </w:r>
            <w:r>
              <w:fldChar w:fldCharType="separate"/>
            </w:r>
            <w:r>
              <w:rPr>
                <w:rFonts w:ascii="Times New Roman" w:hAnsi="Times New Roman"/>
                <w:b w:val="0"/>
                <w:i w:val="0"/>
                <w:color w:val="0000FF"/>
                <w:sz w:val="22"/>
                <w:szCs w:val="22"/>
                <w:u w:val="single"/>
              </w:rPr>
              <w:t>https://m.edsoo.ru/7f41c97c</w:t>
            </w:r>
            <w:r>
              <w:rPr>
                <w:rFonts w:ascii="Times New Roman" w:hAnsi="Times New Roman"/>
                <w:b w:val="0"/>
                <w:i w:val="0"/>
                <w:color w:val="0000FF"/>
                <w:sz w:val="22"/>
                <w:szCs w:val="22"/>
                <w:u w:val="single"/>
              </w:rPr>
              <w:fldChar w:fldCharType="end"/>
            </w:r>
          </w:p>
        </w:tc>
      </w:tr>
      <w:tr w14:paraId="60CB0772">
        <w:tblPrEx>
          <w:tblCellMar>
            <w:top w:w="50" w:type="dxa"/>
            <w:left w:w="100" w:type="dxa"/>
            <w:bottom w:w="0" w:type="dxa"/>
            <w:right w:w="108" w:type="dxa"/>
          </w:tblCellMar>
        </w:tblPrEx>
        <w:trPr>
          <w:trHeight w:val="144" w:hRule="atLeast"/>
        </w:trPr>
        <w:tc>
          <w:tcPr>
            <w:tcW w:w="716" w:type="dxa"/>
            <w:tcBorders>
              <w:top w:val="single" w:color="000000" w:sz="6" w:space="0"/>
              <w:left w:val="single" w:color="000000" w:sz="6" w:space="0"/>
              <w:bottom w:val="single" w:color="000000" w:sz="6" w:space="0"/>
              <w:right w:val="single" w:color="000000" w:sz="6" w:space="0"/>
            </w:tcBorders>
            <w:vAlign w:val="center"/>
          </w:tcPr>
          <w:p w14:paraId="108BB34F">
            <w:pPr>
              <w:widowControl w:val="0"/>
              <w:spacing w:before="0" w:after="0"/>
              <w:ind w:left="0" w:firstLine="0"/>
              <w:jc w:val="left"/>
              <w:rPr>
                <w:sz w:val="22"/>
                <w:szCs w:val="22"/>
              </w:rPr>
            </w:pPr>
            <w:r>
              <w:rPr>
                <w:rFonts w:ascii="Times New Roman" w:hAnsi="Times New Roman"/>
                <w:b w:val="0"/>
                <w:i w:val="0"/>
                <w:color w:val="000000"/>
                <w:sz w:val="22"/>
                <w:szCs w:val="22"/>
              </w:rPr>
              <w:t>4.3</w:t>
            </w:r>
          </w:p>
        </w:tc>
        <w:tc>
          <w:tcPr>
            <w:tcW w:w="2720" w:type="dxa"/>
            <w:tcBorders>
              <w:top w:val="single" w:color="000000" w:sz="6" w:space="0"/>
              <w:left w:val="single" w:color="000000" w:sz="6" w:space="0"/>
              <w:bottom w:val="single" w:color="000000" w:sz="6" w:space="0"/>
              <w:right w:val="single" w:color="000000" w:sz="6" w:space="0"/>
            </w:tcBorders>
            <w:vAlign w:val="center"/>
          </w:tcPr>
          <w:p w14:paraId="29F38B79">
            <w:pPr>
              <w:widowControl w:val="0"/>
              <w:spacing w:before="0" w:after="0"/>
              <w:ind w:left="135" w:firstLine="0"/>
              <w:jc w:val="left"/>
              <w:rPr>
                <w:sz w:val="22"/>
                <w:szCs w:val="22"/>
              </w:rPr>
            </w:pPr>
            <w:r>
              <w:rPr>
                <w:rFonts w:ascii="Times New Roman" w:hAnsi="Times New Roman"/>
                <w:b w:val="0"/>
                <w:i w:val="0"/>
                <w:color w:val="000000"/>
                <w:sz w:val="22"/>
                <w:szCs w:val="22"/>
              </w:rPr>
              <w:t>Атомное ядро</w:t>
            </w:r>
          </w:p>
        </w:tc>
        <w:tc>
          <w:tcPr>
            <w:tcW w:w="1396" w:type="dxa"/>
            <w:tcBorders>
              <w:top w:val="single" w:color="000000" w:sz="6" w:space="0"/>
              <w:left w:val="single" w:color="000000" w:sz="6" w:space="0"/>
              <w:bottom w:val="single" w:color="000000" w:sz="6" w:space="0"/>
              <w:right w:val="single" w:color="000000" w:sz="6" w:space="0"/>
            </w:tcBorders>
            <w:vAlign w:val="center"/>
          </w:tcPr>
          <w:p w14:paraId="75166A86">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5</w:t>
            </w:r>
          </w:p>
        </w:tc>
        <w:tc>
          <w:tcPr>
            <w:tcW w:w="2428" w:type="dxa"/>
            <w:tcBorders>
              <w:top w:val="single" w:color="000000" w:sz="6" w:space="0"/>
              <w:left w:val="single" w:color="000000" w:sz="6" w:space="0"/>
              <w:bottom w:val="single" w:color="000000" w:sz="6" w:space="0"/>
              <w:right w:val="single" w:color="000000" w:sz="6" w:space="0"/>
            </w:tcBorders>
            <w:vAlign w:val="center"/>
          </w:tcPr>
          <w:p w14:paraId="54A70AEB">
            <w:pPr>
              <w:widowControl w:val="0"/>
              <w:spacing w:before="0" w:after="0" w:line="276" w:lineRule="exact"/>
              <w:ind w:left="135" w:firstLine="0"/>
              <w:jc w:val="center"/>
              <w:rPr>
                <w:sz w:val="22"/>
                <w:szCs w:val="22"/>
              </w:rPr>
            </w:pPr>
          </w:p>
        </w:tc>
        <w:tc>
          <w:tcPr>
            <w:tcW w:w="2553" w:type="dxa"/>
            <w:tcBorders>
              <w:top w:val="single" w:color="000000" w:sz="6" w:space="0"/>
              <w:left w:val="single" w:color="000000" w:sz="6" w:space="0"/>
              <w:bottom w:val="single" w:color="000000" w:sz="6" w:space="0"/>
              <w:right w:val="single" w:color="000000" w:sz="6" w:space="0"/>
            </w:tcBorders>
            <w:vAlign w:val="center"/>
          </w:tcPr>
          <w:p w14:paraId="1739E556">
            <w:pPr>
              <w:widowControl w:val="0"/>
              <w:spacing w:before="0" w:after="0" w:line="276" w:lineRule="exact"/>
              <w:ind w:left="135" w:firstLine="0"/>
              <w:jc w:val="center"/>
              <w:rPr>
                <w:sz w:val="22"/>
                <w:szCs w:val="22"/>
              </w:rPr>
            </w:pPr>
          </w:p>
        </w:tc>
        <w:tc>
          <w:tcPr>
            <w:tcW w:w="3780" w:type="dxa"/>
            <w:tcBorders>
              <w:top w:val="single" w:color="000000" w:sz="6" w:space="0"/>
              <w:left w:val="single" w:color="000000" w:sz="6" w:space="0"/>
              <w:bottom w:val="single" w:color="000000" w:sz="6" w:space="0"/>
              <w:right w:val="single" w:color="000000" w:sz="6" w:space="0"/>
            </w:tcBorders>
            <w:vAlign w:val="center"/>
          </w:tcPr>
          <w:p w14:paraId="02159317">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"https://m.edsoo.ru/7f41c97c" \h </w:instrText>
            </w:r>
            <w:r>
              <w:fldChar w:fldCharType="separate"/>
            </w:r>
            <w:r>
              <w:rPr>
                <w:rFonts w:ascii="Times New Roman" w:hAnsi="Times New Roman"/>
                <w:b w:val="0"/>
                <w:i w:val="0"/>
                <w:color w:val="0000FF"/>
                <w:sz w:val="22"/>
                <w:szCs w:val="22"/>
                <w:u w:val="single"/>
              </w:rPr>
              <w:t>https://m.edsoo.ru/7f41c97c</w:t>
            </w:r>
            <w:r>
              <w:rPr>
                <w:rFonts w:ascii="Times New Roman" w:hAnsi="Times New Roman"/>
                <w:b w:val="0"/>
                <w:i w:val="0"/>
                <w:color w:val="0000FF"/>
                <w:sz w:val="22"/>
                <w:szCs w:val="22"/>
                <w:u w:val="single"/>
              </w:rPr>
              <w:fldChar w:fldCharType="end"/>
            </w:r>
          </w:p>
        </w:tc>
      </w:tr>
      <w:tr w14:paraId="01A51109">
        <w:tblPrEx>
          <w:tblCellMar>
            <w:top w:w="50" w:type="dxa"/>
            <w:left w:w="100" w:type="dxa"/>
            <w:bottom w:w="0" w:type="dxa"/>
            <w:right w:w="108" w:type="dxa"/>
          </w:tblCellMar>
        </w:tblPrEx>
        <w:trPr>
          <w:trHeight w:val="144" w:hRule="atLeast"/>
        </w:trPr>
        <w:tc>
          <w:tcPr>
            <w:tcW w:w="3436" w:type="dxa"/>
            <w:gridSpan w:val="2"/>
            <w:tcBorders>
              <w:top w:val="single" w:color="000000" w:sz="6" w:space="0"/>
              <w:left w:val="single" w:color="000000" w:sz="6" w:space="0"/>
              <w:bottom w:val="single" w:color="000000" w:sz="6" w:space="0"/>
              <w:right w:val="single" w:color="000000" w:sz="6" w:space="0"/>
            </w:tcBorders>
            <w:vAlign w:val="center"/>
          </w:tcPr>
          <w:p w14:paraId="74BD6BC0">
            <w:pPr>
              <w:widowControl w:val="0"/>
              <w:spacing w:before="0" w:after="0"/>
              <w:ind w:left="135" w:firstLine="0"/>
              <w:jc w:val="left"/>
              <w:rPr>
                <w:sz w:val="22"/>
                <w:szCs w:val="22"/>
              </w:rPr>
            </w:pPr>
            <w:r>
              <w:rPr>
                <w:rFonts w:ascii="Times New Roman" w:hAnsi="Times New Roman"/>
                <w:b w:val="0"/>
                <w:i w:val="0"/>
                <w:color w:val="000000"/>
                <w:sz w:val="22"/>
                <w:szCs w:val="22"/>
              </w:rPr>
              <w:t>Итого по разделу</w:t>
            </w:r>
          </w:p>
        </w:tc>
        <w:tc>
          <w:tcPr>
            <w:tcW w:w="1396" w:type="dxa"/>
            <w:tcBorders>
              <w:top w:val="single" w:color="000000" w:sz="6" w:space="0"/>
              <w:left w:val="single" w:color="000000" w:sz="6" w:space="0"/>
              <w:bottom w:val="single" w:color="000000" w:sz="6" w:space="0"/>
              <w:right w:val="single" w:color="000000" w:sz="6" w:space="0"/>
            </w:tcBorders>
            <w:vAlign w:val="center"/>
          </w:tcPr>
          <w:p w14:paraId="7CAA332A">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15</w:t>
            </w:r>
          </w:p>
        </w:tc>
        <w:tc>
          <w:tcPr>
            <w:tcW w:w="8761" w:type="dxa"/>
            <w:gridSpan w:val="3"/>
            <w:tcBorders>
              <w:top w:val="single" w:color="000000" w:sz="6" w:space="0"/>
              <w:left w:val="single" w:color="000000" w:sz="6" w:space="0"/>
              <w:bottom w:val="single" w:color="000000" w:sz="6" w:space="0"/>
              <w:right w:val="single" w:color="000000" w:sz="6" w:space="0"/>
            </w:tcBorders>
            <w:vAlign w:val="center"/>
          </w:tcPr>
          <w:p w14:paraId="5DD24FF5">
            <w:pPr>
              <w:widowControl w:val="0"/>
              <w:spacing w:before="0" w:after="200"/>
              <w:jc w:val="left"/>
              <w:rPr>
                <w:sz w:val="22"/>
                <w:szCs w:val="22"/>
              </w:rPr>
            </w:pPr>
          </w:p>
        </w:tc>
      </w:tr>
      <w:tr w14:paraId="1CFCBDDC">
        <w:tblPrEx>
          <w:tblCellMar>
            <w:top w:w="50" w:type="dxa"/>
            <w:left w:w="100" w:type="dxa"/>
            <w:bottom w:w="0" w:type="dxa"/>
            <w:right w:w="108" w:type="dxa"/>
          </w:tblCellMar>
        </w:tblPrEx>
        <w:trPr>
          <w:trHeight w:val="144" w:hRule="atLeast"/>
        </w:trPr>
        <w:tc>
          <w:tcPr>
            <w:tcW w:w="13593" w:type="dxa"/>
            <w:gridSpan w:val="6"/>
            <w:tcBorders>
              <w:top w:val="single" w:color="000000" w:sz="6" w:space="0"/>
              <w:left w:val="single" w:color="000000" w:sz="6" w:space="0"/>
              <w:bottom w:val="single" w:color="000000" w:sz="6" w:space="0"/>
              <w:right w:val="single" w:color="000000" w:sz="6" w:space="0"/>
            </w:tcBorders>
            <w:vAlign w:val="center"/>
          </w:tcPr>
          <w:p w14:paraId="068A545B">
            <w:pPr>
              <w:widowControl w:val="0"/>
              <w:spacing w:before="0" w:after="0"/>
              <w:ind w:left="135" w:firstLine="0"/>
              <w:jc w:val="left"/>
              <w:rPr>
                <w:sz w:val="22"/>
                <w:szCs w:val="22"/>
              </w:rPr>
            </w:pPr>
            <w:r>
              <w:rPr>
                <w:rFonts w:ascii="Times New Roman" w:hAnsi="Times New Roman"/>
                <w:b/>
                <w:i w:val="0"/>
                <w:color w:val="000000"/>
                <w:sz w:val="22"/>
                <w:szCs w:val="22"/>
              </w:rPr>
              <w:t>Раздел 5.</w:t>
            </w:r>
            <w:r>
              <w:rPr>
                <w:rFonts w:ascii="Times New Roman" w:hAnsi="Times New Roman"/>
                <w:b w:val="0"/>
                <w:i w:val="0"/>
                <w:color w:val="000000"/>
                <w:sz w:val="22"/>
                <w:szCs w:val="22"/>
              </w:rPr>
              <w:t xml:space="preserve"> </w:t>
            </w:r>
            <w:r>
              <w:rPr>
                <w:rFonts w:ascii="Times New Roman" w:hAnsi="Times New Roman"/>
                <w:b/>
                <w:i w:val="0"/>
                <w:color w:val="000000"/>
                <w:sz w:val="22"/>
                <w:szCs w:val="22"/>
              </w:rPr>
              <w:t>ЭЛЕМЕНТЫ АСТРОНОМИИ И АСТРОФИЗИКИ</w:t>
            </w:r>
          </w:p>
        </w:tc>
      </w:tr>
      <w:tr w14:paraId="17FB7284">
        <w:tblPrEx>
          <w:tblCellMar>
            <w:top w:w="50" w:type="dxa"/>
            <w:left w:w="100" w:type="dxa"/>
            <w:bottom w:w="0" w:type="dxa"/>
            <w:right w:w="108" w:type="dxa"/>
          </w:tblCellMar>
        </w:tblPrEx>
        <w:trPr>
          <w:trHeight w:val="144" w:hRule="atLeast"/>
        </w:trPr>
        <w:tc>
          <w:tcPr>
            <w:tcW w:w="716" w:type="dxa"/>
            <w:tcBorders>
              <w:top w:val="single" w:color="000000" w:sz="6" w:space="0"/>
              <w:left w:val="single" w:color="000000" w:sz="6" w:space="0"/>
              <w:bottom w:val="single" w:color="000000" w:sz="6" w:space="0"/>
              <w:right w:val="single" w:color="000000" w:sz="6" w:space="0"/>
            </w:tcBorders>
            <w:vAlign w:val="center"/>
          </w:tcPr>
          <w:p w14:paraId="128FD598">
            <w:pPr>
              <w:widowControl w:val="0"/>
              <w:spacing w:before="0" w:after="0"/>
              <w:ind w:left="0" w:firstLine="0"/>
              <w:jc w:val="left"/>
              <w:rPr>
                <w:sz w:val="22"/>
                <w:szCs w:val="22"/>
              </w:rPr>
            </w:pPr>
            <w:r>
              <w:rPr>
                <w:rFonts w:ascii="Times New Roman" w:hAnsi="Times New Roman"/>
                <w:b w:val="0"/>
                <w:i w:val="0"/>
                <w:color w:val="000000"/>
                <w:sz w:val="22"/>
                <w:szCs w:val="22"/>
              </w:rPr>
              <w:t>5.1</w:t>
            </w:r>
          </w:p>
        </w:tc>
        <w:tc>
          <w:tcPr>
            <w:tcW w:w="2720" w:type="dxa"/>
            <w:tcBorders>
              <w:top w:val="single" w:color="000000" w:sz="6" w:space="0"/>
              <w:left w:val="single" w:color="000000" w:sz="6" w:space="0"/>
              <w:bottom w:val="single" w:color="000000" w:sz="6" w:space="0"/>
              <w:right w:val="single" w:color="000000" w:sz="6" w:space="0"/>
            </w:tcBorders>
            <w:vAlign w:val="center"/>
          </w:tcPr>
          <w:p w14:paraId="5A92BC23">
            <w:pPr>
              <w:widowControl w:val="0"/>
              <w:spacing w:before="0" w:after="0"/>
              <w:ind w:left="135" w:firstLine="0"/>
              <w:jc w:val="left"/>
              <w:rPr>
                <w:sz w:val="22"/>
                <w:szCs w:val="22"/>
              </w:rPr>
            </w:pPr>
            <w:r>
              <w:rPr>
                <w:rFonts w:ascii="Times New Roman" w:hAnsi="Times New Roman"/>
                <w:b w:val="0"/>
                <w:i w:val="0"/>
                <w:color w:val="000000"/>
                <w:sz w:val="22"/>
                <w:szCs w:val="22"/>
              </w:rPr>
              <w:t>Элементы астрономии и астрофизики</w:t>
            </w:r>
          </w:p>
        </w:tc>
        <w:tc>
          <w:tcPr>
            <w:tcW w:w="1396" w:type="dxa"/>
            <w:tcBorders>
              <w:top w:val="single" w:color="000000" w:sz="6" w:space="0"/>
              <w:left w:val="single" w:color="000000" w:sz="6" w:space="0"/>
              <w:bottom w:val="single" w:color="000000" w:sz="6" w:space="0"/>
              <w:right w:val="single" w:color="000000" w:sz="6" w:space="0"/>
            </w:tcBorders>
            <w:vAlign w:val="center"/>
          </w:tcPr>
          <w:p w14:paraId="5B54BE67">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7</w:t>
            </w:r>
          </w:p>
        </w:tc>
        <w:tc>
          <w:tcPr>
            <w:tcW w:w="2428" w:type="dxa"/>
            <w:tcBorders>
              <w:top w:val="single" w:color="000000" w:sz="6" w:space="0"/>
              <w:left w:val="single" w:color="000000" w:sz="6" w:space="0"/>
              <w:bottom w:val="single" w:color="000000" w:sz="6" w:space="0"/>
              <w:right w:val="single" w:color="000000" w:sz="6" w:space="0"/>
            </w:tcBorders>
            <w:vAlign w:val="center"/>
          </w:tcPr>
          <w:p w14:paraId="757581AB">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553" w:type="dxa"/>
            <w:tcBorders>
              <w:top w:val="single" w:color="000000" w:sz="6" w:space="0"/>
              <w:left w:val="single" w:color="000000" w:sz="6" w:space="0"/>
              <w:bottom w:val="single" w:color="000000" w:sz="6" w:space="0"/>
              <w:right w:val="single" w:color="000000" w:sz="6" w:space="0"/>
            </w:tcBorders>
            <w:vAlign w:val="center"/>
          </w:tcPr>
          <w:p w14:paraId="554F3F44">
            <w:pPr>
              <w:widowControl w:val="0"/>
              <w:spacing w:before="0" w:after="0" w:line="276" w:lineRule="exact"/>
              <w:ind w:left="135" w:firstLine="0"/>
              <w:jc w:val="center"/>
              <w:rPr>
                <w:sz w:val="22"/>
                <w:szCs w:val="22"/>
              </w:rPr>
            </w:pPr>
          </w:p>
        </w:tc>
        <w:tc>
          <w:tcPr>
            <w:tcW w:w="3780" w:type="dxa"/>
            <w:tcBorders>
              <w:top w:val="single" w:color="000000" w:sz="6" w:space="0"/>
              <w:left w:val="single" w:color="000000" w:sz="6" w:space="0"/>
              <w:bottom w:val="single" w:color="000000" w:sz="6" w:space="0"/>
              <w:right w:val="single" w:color="000000" w:sz="6" w:space="0"/>
            </w:tcBorders>
            <w:vAlign w:val="center"/>
          </w:tcPr>
          <w:p w14:paraId="2D58DF08">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"https://m.edsoo.ru/7f41c97c" \h </w:instrText>
            </w:r>
            <w:r>
              <w:fldChar w:fldCharType="separate"/>
            </w:r>
            <w:r>
              <w:rPr>
                <w:rFonts w:ascii="Times New Roman" w:hAnsi="Times New Roman"/>
                <w:b w:val="0"/>
                <w:i w:val="0"/>
                <w:color w:val="0000FF"/>
                <w:sz w:val="22"/>
                <w:szCs w:val="22"/>
                <w:u w:val="single"/>
              </w:rPr>
              <w:t>https://m.edsoo.ru/7f41c97c</w:t>
            </w:r>
            <w:r>
              <w:rPr>
                <w:rFonts w:ascii="Times New Roman" w:hAnsi="Times New Roman"/>
                <w:b w:val="0"/>
                <w:i w:val="0"/>
                <w:color w:val="0000FF"/>
                <w:sz w:val="22"/>
                <w:szCs w:val="22"/>
                <w:u w:val="single"/>
              </w:rPr>
              <w:fldChar w:fldCharType="end"/>
            </w:r>
          </w:p>
        </w:tc>
      </w:tr>
      <w:tr w14:paraId="702F113D">
        <w:tblPrEx>
          <w:tblCellMar>
            <w:top w:w="50" w:type="dxa"/>
            <w:left w:w="100" w:type="dxa"/>
            <w:bottom w:w="0" w:type="dxa"/>
            <w:right w:w="108" w:type="dxa"/>
          </w:tblCellMar>
        </w:tblPrEx>
        <w:trPr>
          <w:trHeight w:val="144" w:hRule="atLeast"/>
        </w:trPr>
        <w:tc>
          <w:tcPr>
            <w:tcW w:w="3436" w:type="dxa"/>
            <w:gridSpan w:val="2"/>
            <w:tcBorders>
              <w:top w:val="single" w:color="000000" w:sz="6" w:space="0"/>
              <w:left w:val="single" w:color="000000" w:sz="6" w:space="0"/>
              <w:bottom w:val="single" w:color="000000" w:sz="6" w:space="0"/>
              <w:right w:val="single" w:color="000000" w:sz="6" w:space="0"/>
            </w:tcBorders>
            <w:vAlign w:val="center"/>
          </w:tcPr>
          <w:p w14:paraId="44C4CE81">
            <w:pPr>
              <w:widowControl w:val="0"/>
              <w:spacing w:before="0" w:after="0"/>
              <w:ind w:left="135" w:firstLine="0"/>
              <w:jc w:val="left"/>
              <w:rPr>
                <w:sz w:val="22"/>
                <w:szCs w:val="22"/>
              </w:rPr>
            </w:pPr>
            <w:r>
              <w:rPr>
                <w:rFonts w:ascii="Times New Roman" w:hAnsi="Times New Roman"/>
                <w:b w:val="0"/>
                <w:i w:val="0"/>
                <w:color w:val="000000"/>
                <w:sz w:val="22"/>
                <w:szCs w:val="22"/>
              </w:rPr>
              <w:t>Итого по разделу</w:t>
            </w:r>
          </w:p>
        </w:tc>
        <w:tc>
          <w:tcPr>
            <w:tcW w:w="1396" w:type="dxa"/>
            <w:tcBorders>
              <w:top w:val="single" w:color="000000" w:sz="6" w:space="0"/>
              <w:left w:val="single" w:color="000000" w:sz="6" w:space="0"/>
              <w:bottom w:val="single" w:color="000000" w:sz="6" w:space="0"/>
              <w:right w:val="single" w:color="000000" w:sz="6" w:space="0"/>
            </w:tcBorders>
            <w:vAlign w:val="center"/>
          </w:tcPr>
          <w:p w14:paraId="53E85AB1">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7</w:t>
            </w:r>
          </w:p>
        </w:tc>
        <w:tc>
          <w:tcPr>
            <w:tcW w:w="8761" w:type="dxa"/>
            <w:gridSpan w:val="3"/>
            <w:tcBorders>
              <w:top w:val="single" w:color="000000" w:sz="6" w:space="0"/>
              <w:left w:val="single" w:color="000000" w:sz="6" w:space="0"/>
              <w:bottom w:val="single" w:color="000000" w:sz="6" w:space="0"/>
              <w:right w:val="single" w:color="000000" w:sz="6" w:space="0"/>
            </w:tcBorders>
            <w:vAlign w:val="center"/>
          </w:tcPr>
          <w:p w14:paraId="0FB9CFFE">
            <w:pPr>
              <w:widowControl w:val="0"/>
              <w:spacing w:before="0" w:after="200"/>
              <w:jc w:val="left"/>
              <w:rPr>
                <w:sz w:val="22"/>
                <w:szCs w:val="22"/>
              </w:rPr>
            </w:pPr>
          </w:p>
        </w:tc>
      </w:tr>
      <w:tr w14:paraId="02B2FB5B">
        <w:tblPrEx>
          <w:tblCellMar>
            <w:top w:w="50" w:type="dxa"/>
            <w:left w:w="100" w:type="dxa"/>
            <w:bottom w:w="0" w:type="dxa"/>
            <w:right w:w="108" w:type="dxa"/>
          </w:tblCellMar>
        </w:tblPrEx>
        <w:trPr>
          <w:trHeight w:val="144" w:hRule="atLeast"/>
        </w:trPr>
        <w:tc>
          <w:tcPr>
            <w:tcW w:w="13593" w:type="dxa"/>
            <w:gridSpan w:val="6"/>
            <w:tcBorders>
              <w:top w:val="single" w:color="000000" w:sz="6" w:space="0"/>
              <w:left w:val="single" w:color="000000" w:sz="6" w:space="0"/>
              <w:bottom w:val="single" w:color="000000" w:sz="6" w:space="0"/>
              <w:right w:val="single" w:color="000000" w:sz="6" w:space="0"/>
            </w:tcBorders>
            <w:vAlign w:val="center"/>
          </w:tcPr>
          <w:p w14:paraId="108F15F5">
            <w:pPr>
              <w:widowControl w:val="0"/>
              <w:spacing w:before="0" w:after="0"/>
              <w:ind w:left="135" w:firstLine="0"/>
              <w:jc w:val="left"/>
              <w:rPr>
                <w:sz w:val="22"/>
                <w:szCs w:val="22"/>
              </w:rPr>
            </w:pPr>
            <w:r>
              <w:rPr>
                <w:rFonts w:ascii="Times New Roman" w:hAnsi="Times New Roman"/>
                <w:b/>
                <w:i w:val="0"/>
                <w:color w:val="000000"/>
                <w:sz w:val="22"/>
                <w:szCs w:val="22"/>
              </w:rPr>
              <w:t>Раздел 6.</w:t>
            </w:r>
            <w:r>
              <w:rPr>
                <w:rFonts w:ascii="Times New Roman" w:hAnsi="Times New Roman"/>
                <w:b w:val="0"/>
                <w:i w:val="0"/>
                <w:color w:val="000000"/>
                <w:sz w:val="22"/>
                <w:szCs w:val="22"/>
              </w:rPr>
              <w:t xml:space="preserve"> </w:t>
            </w:r>
            <w:r>
              <w:rPr>
                <w:rFonts w:ascii="Times New Roman" w:hAnsi="Times New Roman"/>
                <w:b/>
                <w:i w:val="0"/>
                <w:color w:val="000000"/>
                <w:sz w:val="22"/>
                <w:szCs w:val="22"/>
              </w:rPr>
              <w:t>ОБОБЩАЮЩЕЕ ПОВТОРЕНИЕ</w:t>
            </w:r>
          </w:p>
        </w:tc>
      </w:tr>
      <w:tr w14:paraId="1E390344">
        <w:tblPrEx>
          <w:tblCellMar>
            <w:top w:w="50" w:type="dxa"/>
            <w:left w:w="100" w:type="dxa"/>
            <w:bottom w:w="0" w:type="dxa"/>
            <w:right w:w="108" w:type="dxa"/>
          </w:tblCellMar>
        </w:tblPrEx>
        <w:trPr>
          <w:trHeight w:val="144" w:hRule="atLeast"/>
        </w:trPr>
        <w:tc>
          <w:tcPr>
            <w:tcW w:w="716" w:type="dxa"/>
            <w:tcBorders>
              <w:top w:val="single" w:color="000000" w:sz="6" w:space="0"/>
              <w:left w:val="single" w:color="000000" w:sz="6" w:space="0"/>
              <w:bottom w:val="single" w:color="000000" w:sz="6" w:space="0"/>
              <w:right w:val="single" w:color="000000" w:sz="6" w:space="0"/>
            </w:tcBorders>
            <w:vAlign w:val="center"/>
          </w:tcPr>
          <w:p w14:paraId="40E8C240">
            <w:pPr>
              <w:widowControl w:val="0"/>
              <w:spacing w:before="0" w:after="0"/>
              <w:ind w:left="0" w:firstLine="0"/>
              <w:jc w:val="left"/>
              <w:rPr>
                <w:sz w:val="22"/>
                <w:szCs w:val="22"/>
              </w:rPr>
            </w:pPr>
            <w:r>
              <w:rPr>
                <w:rFonts w:ascii="Times New Roman" w:hAnsi="Times New Roman"/>
                <w:b w:val="0"/>
                <w:i w:val="0"/>
                <w:color w:val="000000"/>
                <w:sz w:val="22"/>
                <w:szCs w:val="22"/>
              </w:rPr>
              <w:t>6.1</w:t>
            </w:r>
          </w:p>
        </w:tc>
        <w:tc>
          <w:tcPr>
            <w:tcW w:w="2720" w:type="dxa"/>
            <w:tcBorders>
              <w:top w:val="single" w:color="000000" w:sz="6" w:space="0"/>
              <w:left w:val="single" w:color="000000" w:sz="6" w:space="0"/>
              <w:bottom w:val="single" w:color="000000" w:sz="6" w:space="0"/>
              <w:right w:val="single" w:color="000000" w:sz="6" w:space="0"/>
            </w:tcBorders>
            <w:vAlign w:val="center"/>
          </w:tcPr>
          <w:p w14:paraId="5E608DDA">
            <w:pPr>
              <w:widowControl w:val="0"/>
              <w:spacing w:before="0" w:after="0"/>
              <w:ind w:left="135" w:firstLine="0"/>
              <w:jc w:val="left"/>
              <w:rPr>
                <w:sz w:val="22"/>
                <w:szCs w:val="22"/>
              </w:rPr>
            </w:pPr>
            <w:r>
              <w:rPr>
                <w:rFonts w:ascii="Times New Roman" w:hAnsi="Times New Roman"/>
                <w:b w:val="0"/>
                <w:i w:val="0"/>
                <w:color w:val="000000"/>
                <w:sz w:val="22"/>
                <w:szCs w:val="22"/>
              </w:rPr>
              <w:t>Обобщающее повторение</w:t>
            </w:r>
          </w:p>
        </w:tc>
        <w:tc>
          <w:tcPr>
            <w:tcW w:w="1396" w:type="dxa"/>
            <w:tcBorders>
              <w:top w:val="single" w:color="000000" w:sz="6" w:space="0"/>
              <w:left w:val="single" w:color="000000" w:sz="6" w:space="0"/>
              <w:bottom w:val="single" w:color="000000" w:sz="6" w:space="0"/>
              <w:right w:val="single" w:color="000000" w:sz="6" w:space="0"/>
            </w:tcBorders>
            <w:vAlign w:val="center"/>
          </w:tcPr>
          <w:p w14:paraId="1FCB3553">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4</w:t>
            </w:r>
          </w:p>
        </w:tc>
        <w:tc>
          <w:tcPr>
            <w:tcW w:w="2428" w:type="dxa"/>
            <w:tcBorders>
              <w:top w:val="single" w:color="000000" w:sz="6" w:space="0"/>
              <w:left w:val="single" w:color="000000" w:sz="6" w:space="0"/>
              <w:bottom w:val="single" w:color="000000" w:sz="6" w:space="0"/>
              <w:right w:val="single" w:color="000000" w:sz="6" w:space="0"/>
            </w:tcBorders>
            <w:vAlign w:val="center"/>
          </w:tcPr>
          <w:p w14:paraId="4BC108E6">
            <w:pPr>
              <w:widowControl w:val="0"/>
              <w:spacing w:before="0" w:after="0" w:line="276" w:lineRule="exact"/>
              <w:ind w:left="135" w:firstLine="0"/>
              <w:jc w:val="center"/>
              <w:rPr>
                <w:rFonts w:hint="default"/>
                <w:sz w:val="22"/>
                <w:szCs w:val="22"/>
                <w:lang w:val="ru-RU"/>
              </w:rPr>
            </w:pPr>
            <w:r>
              <w:rPr>
                <w:rFonts w:hint="default"/>
                <w:sz w:val="22"/>
                <w:szCs w:val="22"/>
                <w:lang w:val="ru-RU"/>
              </w:rPr>
              <w:t>1</w:t>
            </w:r>
          </w:p>
        </w:tc>
        <w:tc>
          <w:tcPr>
            <w:tcW w:w="2553" w:type="dxa"/>
            <w:tcBorders>
              <w:top w:val="single" w:color="000000" w:sz="6" w:space="0"/>
              <w:left w:val="single" w:color="000000" w:sz="6" w:space="0"/>
              <w:bottom w:val="single" w:color="000000" w:sz="6" w:space="0"/>
              <w:right w:val="single" w:color="000000" w:sz="6" w:space="0"/>
            </w:tcBorders>
            <w:vAlign w:val="center"/>
          </w:tcPr>
          <w:p w14:paraId="46D4814C">
            <w:pPr>
              <w:widowControl w:val="0"/>
              <w:spacing w:before="0" w:after="0" w:line="276" w:lineRule="exact"/>
              <w:ind w:left="135" w:firstLine="0"/>
              <w:jc w:val="center"/>
              <w:rPr>
                <w:sz w:val="22"/>
                <w:szCs w:val="22"/>
              </w:rPr>
            </w:pPr>
          </w:p>
        </w:tc>
        <w:tc>
          <w:tcPr>
            <w:tcW w:w="3780" w:type="dxa"/>
            <w:tcBorders>
              <w:top w:val="single" w:color="000000" w:sz="6" w:space="0"/>
              <w:left w:val="single" w:color="000000" w:sz="6" w:space="0"/>
              <w:bottom w:val="single" w:color="000000" w:sz="6" w:space="0"/>
              <w:right w:val="single" w:color="000000" w:sz="6" w:space="0"/>
            </w:tcBorders>
            <w:vAlign w:val="center"/>
          </w:tcPr>
          <w:p w14:paraId="099FE4AD">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"https://m.edsoo.ru/7f41c97c" \h </w:instrText>
            </w:r>
            <w:r>
              <w:fldChar w:fldCharType="separate"/>
            </w:r>
            <w:r>
              <w:rPr>
                <w:rFonts w:ascii="Times New Roman" w:hAnsi="Times New Roman"/>
                <w:b w:val="0"/>
                <w:i w:val="0"/>
                <w:color w:val="0000FF"/>
                <w:sz w:val="22"/>
                <w:szCs w:val="22"/>
                <w:u w:val="single"/>
              </w:rPr>
              <w:t>https://m.edsoo.ru/7f41c97c</w:t>
            </w:r>
            <w:r>
              <w:rPr>
                <w:rFonts w:ascii="Times New Roman" w:hAnsi="Times New Roman"/>
                <w:b w:val="0"/>
                <w:i w:val="0"/>
                <w:color w:val="0000FF"/>
                <w:sz w:val="22"/>
                <w:szCs w:val="22"/>
                <w:u w:val="single"/>
              </w:rPr>
              <w:fldChar w:fldCharType="end"/>
            </w:r>
          </w:p>
        </w:tc>
      </w:tr>
      <w:tr w14:paraId="077E603D">
        <w:tblPrEx>
          <w:tblCellMar>
            <w:top w:w="50" w:type="dxa"/>
            <w:left w:w="100" w:type="dxa"/>
            <w:bottom w:w="0" w:type="dxa"/>
            <w:right w:w="108" w:type="dxa"/>
          </w:tblCellMar>
        </w:tblPrEx>
        <w:trPr>
          <w:trHeight w:val="144" w:hRule="atLeast"/>
        </w:trPr>
        <w:tc>
          <w:tcPr>
            <w:tcW w:w="3436" w:type="dxa"/>
            <w:gridSpan w:val="2"/>
            <w:tcBorders>
              <w:top w:val="single" w:color="000000" w:sz="6" w:space="0"/>
              <w:left w:val="single" w:color="000000" w:sz="6" w:space="0"/>
              <w:bottom w:val="single" w:color="000000" w:sz="6" w:space="0"/>
              <w:right w:val="single" w:color="000000" w:sz="6" w:space="0"/>
            </w:tcBorders>
            <w:vAlign w:val="center"/>
          </w:tcPr>
          <w:p w14:paraId="1A6D388A">
            <w:pPr>
              <w:widowControl w:val="0"/>
              <w:spacing w:before="0" w:after="0"/>
              <w:ind w:left="135" w:firstLine="0"/>
              <w:jc w:val="left"/>
              <w:rPr>
                <w:sz w:val="22"/>
                <w:szCs w:val="22"/>
              </w:rPr>
            </w:pPr>
            <w:r>
              <w:rPr>
                <w:rFonts w:ascii="Times New Roman" w:hAnsi="Times New Roman"/>
                <w:b w:val="0"/>
                <w:i w:val="0"/>
                <w:color w:val="000000"/>
                <w:sz w:val="22"/>
                <w:szCs w:val="22"/>
              </w:rPr>
              <w:t>Итого по разделу</w:t>
            </w:r>
          </w:p>
        </w:tc>
        <w:tc>
          <w:tcPr>
            <w:tcW w:w="1396" w:type="dxa"/>
            <w:tcBorders>
              <w:top w:val="single" w:color="000000" w:sz="6" w:space="0"/>
              <w:left w:val="single" w:color="000000" w:sz="6" w:space="0"/>
              <w:bottom w:val="single" w:color="000000" w:sz="6" w:space="0"/>
              <w:right w:val="single" w:color="000000" w:sz="6" w:space="0"/>
            </w:tcBorders>
            <w:vAlign w:val="center"/>
          </w:tcPr>
          <w:p w14:paraId="6EB8601A">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4</w:t>
            </w:r>
          </w:p>
        </w:tc>
        <w:tc>
          <w:tcPr>
            <w:tcW w:w="8761" w:type="dxa"/>
            <w:gridSpan w:val="3"/>
            <w:tcBorders>
              <w:top w:val="single" w:color="000000" w:sz="6" w:space="0"/>
              <w:left w:val="single" w:color="000000" w:sz="6" w:space="0"/>
              <w:bottom w:val="single" w:color="000000" w:sz="6" w:space="0"/>
              <w:right w:val="single" w:color="000000" w:sz="6" w:space="0"/>
            </w:tcBorders>
            <w:vAlign w:val="center"/>
          </w:tcPr>
          <w:p w14:paraId="4611DFC7">
            <w:pPr>
              <w:widowControl w:val="0"/>
              <w:spacing w:before="0" w:after="200"/>
              <w:jc w:val="left"/>
              <w:rPr>
                <w:sz w:val="22"/>
                <w:szCs w:val="22"/>
              </w:rPr>
            </w:pPr>
          </w:p>
        </w:tc>
      </w:tr>
      <w:tr w14:paraId="3DB026CD">
        <w:tblPrEx>
          <w:tblCellMar>
            <w:top w:w="50" w:type="dxa"/>
            <w:left w:w="100" w:type="dxa"/>
            <w:bottom w:w="0" w:type="dxa"/>
            <w:right w:w="108" w:type="dxa"/>
          </w:tblCellMar>
        </w:tblPrEx>
        <w:trPr>
          <w:trHeight w:val="144" w:hRule="atLeast"/>
        </w:trPr>
        <w:tc>
          <w:tcPr>
            <w:tcW w:w="3436" w:type="dxa"/>
            <w:gridSpan w:val="2"/>
            <w:tcBorders>
              <w:top w:val="single" w:color="000000" w:sz="6" w:space="0"/>
              <w:left w:val="single" w:color="000000" w:sz="6" w:space="0"/>
              <w:bottom w:val="single" w:color="000000" w:sz="6" w:space="0"/>
              <w:right w:val="single" w:color="000000" w:sz="6" w:space="0"/>
            </w:tcBorders>
            <w:vAlign w:val="center"/>
          </w:tcPr>
          <w:p w14:paraId="5B912CD1">
            <w:pPr>
              <w:widowControl w:val="0"/>
              <w:spacing w:before="0" w:after="0"/>
              <w:ind w:left="135" w:firstLine="0"/>
              <w:jc w:val="left"/>
              <w:rPr>
                <w:sz w:val="22"/>
                <w:szCs w:val="22"/>
              </w:rPr>
            </w:pPr>
            <w:r>
              <w:rPr>
                <w:rFonts w:ascii="Times New Roman" w:hAnsi="Times New Roman"/>
                <w:b w:val="0"/>
                <w:i w:val="0"/>
                <w:color w:val="000000"/>
                <w:sz w:val="22"/>
                <w:szCs w:val="22"/>
              </w:rPr>
              <w:t>Резервное время</w:t>
            </w:r>
          </w:p>
        </w:tc>
        <w:tc>
          <w:tcPr>
            <w:tcW w:w="1396" w:type="dxa"/>
            <w:tcBorders>
              <w:top w:val="single" w:color="000000" w:sz="6" w:space="0"/>
              <w:left w:val="single" w:color="000000" w:sz="6" w:space="0"/>
              <w:bottom w:val="single" w:color="000000" w:sz="6" w:space="0"/>
              <w:right w:val="single" w:color="000000" w:sz="6" w:space="0"/>
            </w:tcBorders>
            <w:vAlign w:val="center"/>
          </w:tcPr>
          <w:p w14:paraId="37D3B837">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3</w:t>
            </w:r>
          </w:p>
        </w:tc>
        <w:tc>
          <w:tcPr>
            <w:tcW w:w="2428" w:type="dxa"/>
            <w:tcBorders>
              <w:top w:val="single" w:color="000000" w:sz="6" w:space="0"/>
              <w:left w:val="single" w:color="000000" w:sz="6" w:space="0"/>
              <w:bottom w:val="single" w:color="000000" w:sz="6" w:space="0"/>
              <w:right w:val="single" w:color="000000" w:sz="6" w:space="0"/>
            </w:tcBorders>
            <w:vAlign w:val="center"/>
          </w:tcPr>
          <w:p w14:paraId="15027428">
            <w:pPr>
              <w:widowControl w:val="0"/>
              <w:spacing w:before="0" w:after="0" w:line="276" w:lineRule="exact"/>
              <w:ind w:left="135" w:firstLine="0"/>
              <w:jc w:val="center"/>
              <w:rPr>
                <w:sz w:val="22"/>
                <w:szCs w:val="22"/>
              </w:rPr>
            </w:pPr>
          </w:p>
        </w:tc>
        <w:tc>
          <w:tcPr>
            <w:tcW w:w="2553" w:type="dxa"/>
            <w:tcBorders>
              <w:top w:val="single" w:color="000000" w:sz="6" w:space="0"/>
              <w:left w:val="single" w:color="000000" w:sz="6" w:space="0"/>
              <w:bottom w:val="single" w:color="000000" w:sz="6" w:space="0"/>
              <w:right w:val="single" w:color="000000" w:sz="6" w:space="0"/>
            </w:tcBorders>
            <w:vAlign w:val="center"/>
          </w:tcPr>
          <w:p w14:paraId="4BA2DC65">
            <w:pPr>
              <w:widowControl w:val="0"/>
              <w:spacing w:before="0" w:after="0" w:line="276" w:lineRule="exact"/>
              <w:ind w:left="135" w:firstLine="0"/>
              <w:jc w:val="center"/>
              <w:rPr>
                <w:sz w:val="22"/>
                <w:szCs w:val="22"/>
              </w:rPr>
            </w:pPr>
          </w:p>
        </w:tc>
        <w:tc>
          <w:tcPr>
            <w:tcW w:w="3780" w:type="dxa"/>
            <w:tcBorders>
              <w:top w:val="single" w:color="000000" w:sz="6" w:space="0"/>
              <w:left w:val="single" w:color="000000" w:sz="6" w:space="0"/>
              <w:bottom w:val="single" w:color="000000" w:sz="6" w:space="0"/>
              <w:right w:val="single" w:color="000000" w:sz="6" w:space="0"/>
            </w:tcBorders>
            <w:vAlign w:val="center"/>
          </w:tcPr>
          <w:p w14:paraId="12CA92DA">
            <w:pPr>
              <w:widowControl w:val="0"/>
              <w:spacing w:before="0" w:after="0"/>
              <w:ind w:left="135" w:firstLine="0"/>
              <w:jc w:val="left"/>
              <w:rPr>
                <w:sz w:val="22"/>
                <w:szCs w:val="22"/>
              </w:rPr>
            </w:pPr>
          </w:p>
        </w:tc>
      </w:tr>
      <w:tr w14:paraId="65AE886B">
        <w:tblPrEx>
          <w:tblCellMar>
            <w:top w:w="50" w:type="dxa"/>
            <w:left w:w="100" w:type="dxa"/>
            <w:bottom w:w="0" w:type="dxa"/>
            <w:right w:w="108" w:type="dxa"/>
          </w:tblCellMar>
        </w:tblPrEx>
        <w:trPr>
          <w:trHeight w:val="144" w:hRule="atLeast"/>
        </w:trPr>
        <w:tc>
          <w:tcPr>
            <w:tcW w:w="3436" w:type="dxa"/>
            <w:gridSpan w:val="2"/>
            <w:tcBorders>
              <w:top w:val="single" w:color="000000" w:sz="6" w:space="0"/>
              <w:left w:val="single" w:color="000000" w:sz="6" w:space="0"/>
              <w:bottom w:val="single" w:color="000000" w:sz="6" w:space="0"/>
              <w:right w:val="single" w:color="000000" w:sz="6" w:space="0"/>
            </w:tcBorders>
            <w:vAlign w:val="center"/>
          </w:tcPr>
          <w:p w14:paraId="2A9CB5F5">
            <w:pPr>
              <w:widowControl w:val="0"/>
              <w:spacing w:before="0" w:after="0"/>
              <w:ind w:left="135" w:firstLine="0"/>
              <w:jc w:val="left"/>
              <w:rPr>
                <w:sz w:val="22"/>
                <w:szCs w:val="22"/>
              </w:rPr>
            </w:pPr>
            <w:r>
              <w:rPr>
                <w:rFonts w:ascii="Times New Roman" w:hAnsi="Times New Roman"/>
                <w:b w:val="0"/>
                <w:i w:val="0"/>
                <w:color w:val="000000"/>
                <w:sz w:val="22"/>
                <w:szCs w:val="22"/>
              </w:rPr>
              <w:t>ОБЩЕЕ КОЛИЧЕСТВО ЧАСОВ ПО ПРОГРАММЕ</w:t>
            </w:r>
          </w:p>
        </w:tc>
        <w:tc>
          <w:tcPr>
            <w:tcW w:w="1396" w:type="dxa"/>
            <w:tcBorders>
              <w:top w:val="single" w:color="000000" w:sz="6" w:space="0"/>
              <w:left w:val="single" w:color="000000" w:sz="6" w:space="0"/>
              <w:bottom w:val="single" w:color="000000" w:sz="6" w:space="0"/>
              <w:right w:val="single" w:color="000000" w:sz="6" w:space="0"/>
            </w:tcBorders>
            <w:vAlign w:val="center"/>
          </w:tcPr>
          <w:p w14:paraId="72C2931D">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68</w:t>
            </w:r>
          </w:p>
        </w:tc>
        <w:tc>
          <w:tcPr>
            <w:tcW w:w="2428" w:type="dxa"/>
            <w:tcBorders>
              <w:top w:val="single" w:color="000000" w:sz="6" w:space="0"/>
              <w:left w:val="single" w:color="000000" w:sz="6" w:space="0"/>
              <w:bottom w:val="single" w:color="000000" w:sz="6" w:space="0"/>
              <w:right w:val="single" w:color="000000" w:sz="6" w:space="0"/>
            </w:tcBorders>
            <w:vAlign w:val="center"/>
          </w:tcPr>
          <w:p w14:paraId="2EAEB1A9">
            <w:pPr>
              <w:widowControl w:val="0"/>
              <w:spacing w:before="0" w:after="0" w:line="276" w:lineRule="exact"/>
              <w:ind w:left="135" w:firstLine="0"/>
              <w:jc w:val="center"/>
              <w:rPr>
                <w:rFonts w:hint="default"/>
                <w:sz w:val="22"/>
                <w:szCs w:val="22"/>
                <w:lang w:val="ru-RU"/>
              </w:rPr>
            </w:pPr>
            <w:r>
              <w:rPr>
                <w:rFonts w:ascii="Times New Roman" w:hAnsi="Times New Roman"/>
                <w:b w:val="0"/>
                <w:i w:val="0"/>
                <w:color w:val="000000"/>
                <w:sz w:val="22"/>
                <w:szCs w:val="22"/>
              </w:rPr>
              <w:t xml:space="preserve"> </w:t>
            </w:r>
            <w:r>
              <w:rPr>
                <w:rFonts w:hint="default" w:ascii="Times New Roman" w:hAnsi="Times New Roman"/>
                <w:b w:val="0"/>
                <w:i w:val="0"/>
                <w:color w:val="000000"/>
                <w:sz w:val="22"/>
                <w:szCs w:val="22"/>
                <w:lang w:val="ru-RU"/>
              </w:rPr>
              <w:t>6</w:t>
            </w:r>
          </w:p>
        </w:tc>
        <w:tc>
          <w:tcPr>
            <w:tcW w:w="2553" w:type="dxa"/>
            <w:tcBorders>
              <w:top w:val="single" w:color="000000" w:sz="6" w:space="0"/>
              <w:left w:val="single" w:color="000000" w:sz="6" w:space="0"/>
              <w:bottom w:val="single" w:color="000000" w:sz="6" w:space="0"/>
              <w:right w:val="single" w:color="000000" w:sz="6" w:space="0"/>
            </w:tcBorders>
            <w:vAlign w:val="center"/>
          </w:tcPr>
          <w:p w14:paraId="7C8C9FC2">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7</w:t>
            </w:r>
          </w:p>
        </w:tc>
        <w:tc>
          <w:tcPr>
            <w:tcW w:w="3780" w:type="dxa"/>
            <w:tcBorders>
              <w:top w:val="single" w:color="000000" w:sz="6" w:space="0"/>
              <w:left w:val="single" w:color="000000" w:sz="6" w:space="0"/>
              <w:bottom w:val="single" w:color="000000" w:sz="6" w:space="0"/>
              <w:right w:val="single" w:color="000000" w:sz="6" w:space="0"/>
            </w:tcBorders>
            <w:vAlign w:val="center"/>
          </w:tcPr>
          <w:p w14:paraId="3DADA7B4">
            <w:pPr>
              <w:widowControl w:val="0"/>
              <w:spacing w:before="0" w:after="200"/>
              <w:jc w:val="left"/>
              <w:rPr>
                <w:sz w:val="22"/>
                <w:szCs w:val="22"/>
              </w:rPr>
            </w:pPr>
          </w:p>
        </w:tc>
      </w:tr>
    </w:tbl>
    <w:p w14:paraId="14B90D1C">
      <w:pPr>
        <w:sectPr>
          <w:pgSz w:w="16383" w:h="11906" w:orient="landscape"/>
          <w:pgMar w:top="1440" w:right="1440" w:bottom="1440" w:left="1440" w:header="0" w:footer="0" w:gutter="0"/>
          <w:pgNumType w:fmt="decimal"/>
          <w:cols w:space="720" w:num="1"/>
          <w:formProt w:val="0"/>
          <w:docGrid w:linePitch="100" w:charSpace="4096"/>
        </w:sectPr>
      </w:pPr>
    </w:p>
    <w:p w14:paraId="54958BAA">
      <w:pPr>
        <w:spacing w:before="0" w:after="0"/>
        <w:ind w:left="120" w:firstLine="0"/>
        <w:jc w:val="left"/>
        <w:rPr>
          <w:sz w:val="22"/>
          <w:szCs w:val="22"/>
        </w:rPr>
      </w:pPr>
      <w:bookmarkStart w:id="14" w:name="block-2660958_Копия_1"/>
      <w:bookmarkEnd w:id="14"/>
      <w:bookmarkStart w:id="15" w:name="block-2660960"/>
      <w:bookmarkEnd w:id="15"/>
      <w:r>
        <w:rPr>
          <w:rFonts w:ascii="Times New Roman" w:hAnsi="Times New Roman"/>
          <w:b/>
          <w:i w:val="0"/>
          <w:color w:val="000000"/>
          <w:sz w:val="22"/>
          <w:szCs w:val="22"/>
        </w:rPr>
        <w:t xml:space="preserve"> ПОУРОЧНОЕ ПЛАНИРОВАНИЕ </w:t>
      </w:r>
    </w:p>
    <w:p w14:paraId="48C86511">
      <w:pPr>
        <w:spacing w:before="0" w:after="0"/>
        <w:ind w:left="120" w:firstLine="0"/>
        <w:jc w:val="left"/>
        <w:rPr>
          <w:sz w:val="22"/>
          <w:szCs w:val="22"/>
        </w:rPr>
      </w:pPr>
      <w:r>
        <w:rPr>
          <w:rFonts w:ascii="Times New Roman" w:hAnsi="Times New Roman"/>
          <w:b/>
          <w:i w:val="0"/>
          <w:color w:val="000000"/>
          <w:sz w:val="22"/>
          <w:szCs w:val="22"/>
        </w:rPr>
        <w:t xml:space="preserve"> 10 КЛАСС </w:t>
      </w:r>
    </w:p>
    <w:tbl>
      <w:tblPr>
        <w:tblStyle w:val="7"/>
        <w:tblW w:w="13594" w:type="dxa"/>
        <w:tblInd w:w="107" w:type="dxa"/>
        <w:tblLayout w:type="fixed"/>
        <w:tblCellMar>
          <w:top w:w="50" w:type="dxa"/>
          <w:left w:w="100" w:type="dxa"/>
          <w:bottom w:w="0" w:type="dxa"/>
          <w:right w:w="108" w:type="dxa"/>
        </w:tblCellMar>
      </w:tblPr>
      <w:tblGrid>
        <w:gridCol w:w="493"/>
        <w:gridCol w:w="3200"/>
        <w:gridCol w:w="1108"/>
        <w:gridCol w:w="2093"/>
        <w:gridCol w:w="2242"/>
        <w:gridCol w:w="1725"/>
        <w:gridCol w:w="2732"/>
      </w:tblGrid>
      <w:tr w14:paraId="12160FBB">
        <w:tblPrEx>
          <w:tblCellMar>
            <w:top w:w="50" w:type="dxa"/>
            <w:left w:w="100" w:type="dxa"/>
            <w:bottom w:w="0" w:type="dxa"/>
            <w:right w:w="108" w:type="dxa"/>
          </w:tblCellMar>
        </w:tblPrEx>
        <w:trPr>
          <w:trHeight w:val="144" w:hRule="atLeast"/>
        </w:trPr>
        <w:tc>
          <w:tcPr>
            <w:tcW w:w="493" w:type="dxa"/>
            <w:vMerge w:val="restart"/>
            <w:tcBorders>
              <w:top w:val="single" w:color="000000" w:sz="6" w:space="0"/>
              <w:left w:val="single" w:color="000000" w:sz="6" w:space="0"/>
              <w:bottom w:val="single" w:color="000000" w:sz="6" w:space="0"/>
              <w:right w:val="single" w:color="000000" w:sz="6" w:space="0"/>
            </w:tcBorders>
            <w:vAlign w:val="center"/>
          </w:tcPr>
          <w:p w14:paraId="065EFCC8">
            <w:pPr>
              <w:widowControl w:val="0"/>
              <w:spacing w:before="0" w:after="0"/>
              <w:ind w:left="135" w:firstLine="0"/>
              <w:jc w:val="left"/>
              <w:rPr>
                <w:sz w:val="22"/>
                <w:szCs w:val="22"/>
              </w:rPr>
            </w:pPr>
            <w:r>
              <w:rPr>
                <w:rFonts w:ascii="Times New Roman" w:hAnsi="Times New Roman"/>
                <w:b/>
                <w:i w:val="0"/>
                <w:color w:val="000000"/>
                <w:sz w:val="22"/>
                <w:szCs w:val="22"/>
              </w:rPr>
              <w:t>№ п/п</w:t>
            </w:r>
          </w:p>
          <w:p w14:paraId="5BE096BC">
            <w:pPr>
              <w:widowControl w:val="0"/>
              <w:spacing w:before="0" w:after="0"/>
              <w:ind w:left="135" w:firstLine="0"/>
              <w:jc w:val="left"/>
              <w:rPr>
                <w:sz w:val="22"/>
                <w:szCs w:val="22"/>
              </w:rPr>
            </w:pPr>
          </w:p>
        </w:tc>
        <w:tc>
          <w:tcPr>
            <w:tcW w:w="3200" w:type="dxa"/>
            <w:vMerge w:val="restart"/>
            <w:tcBorders>
              <w:top w:val="single" w:color="000000" w:sz="6" w:space="0"/>
              <w:left w:val="single" w:color="000000" w:sz="6" w:space="0"/>
              <w:bottom w:val="single" w:color="000000" w:sz="6" w:space="0"/>
              <w:right w:val="single" w:color="000000" w:sz="6" w:space="0"/>
            </w:tcBorders>
            <w:vAlign w:val="center"/>
          </w:tcPr>
          <w:p w14:paraId="75872319">
            <w:pPr>
              <w:widowControl w:val="0"/>
              <w:spacing w:before="0" w:after="0"/>
              <w:ind w:left="135" w:firstLine="0"/>
              <w:jc w:val="left"/>
              <w:rPr>
                <w:sz w:val="22"/>
                <w:szCs w:val="22"/>
              </w:rPr>
            </w:pPr>
            <w:r>
              <w:rPr>
                <w:rFonts w:ascii="Times New Roman" w:hAnsi="Times New Roman"/>
                <w:b/>
                <w:i w:val="0"/>
                <w:color w:val="000000"/>
                <w:sz w:val="22"/>
                <w:szCs w:val="22"/>
              </w:rPr>
              <w:t>Тема урока</w:t>
            </w:r>
          </w:p>
          <w:p w14:paraId="78BE3C96">
            <w:pPr>
              <w:widowControl w:val="0"/>
              <w:spacing w:before="0" w:after="0"/>
              <w:ind w:left="135" w:firstLine="0"/>
              <w:jc w:val="left"/>
              <w:rPr>
                <w:sz w:val="22"/>
                <w:szCs w:val="22"/>
              </w:rPr>
            </w:pPr>
          </w:p>
        </w:tc>
        <w:tc>
          <w:tcPr>
            <w:tcW w:w="5443" w:type="dxa"/>
            <w:gridSpan w:val="3"/>
            <w:tcBorders>
              <w:top w:val="single" w:color="000000" w:sz="6" w:space="0"/>
              <w:left w:val="single" w:color="000000" w:sz="6" w:space="0"/>
              <w:bottom w:val="single" w:color="000000" w:sz="6" w:space="0"/>
              <w:right w:val="single" w:color="000000" w:sz="6" w:space="0"/>
            </w:tcBorders>
            <w:vAlign w:val="center"/>
          </w:tcPr>
          <w:p w14:paraId="560CD902">
            <w:pPr>
              <w:widowControl w:val="0"/>
              <w:spacing w:before="0" w:after="0"/>
              <w:ind w:left="0" w:firstLine="0"/>
              <w:jc w:val="left"/>
              <w:rPr>
                <w:sz w:val="22"/>
                <w:szCs w:val="22"/>
              </w:rPr>
            </w:pPr>
            <w:r>
              <w:rPr>
                <w:rFonts w:ascii="Times New Roman" w:hAnsi="Times New Roman"/>
                <w:b/>
                <w:i w:val="0"/>
                <w:color w:val="000000"/>
                <w:sz w:val="22"/>
                <w:szCs w:val="22"/>
              </w:rPr>
              <w:t>Количество часов</w:t>
            </w:r>
          </w:p>
        </w:tc>
        <w:tc>
          <w:tcPr>
            <w:tcW w:w="1725" w:type="dxa"/>
            <w:vMerge w:val="restart"/>
            <w:tcBorders>
              <w:top w:val="single" w:color="000000" w:sz="6" w:space="0"/>
              <w:left w:val="single" w:color="000000" w:sz="6" w:space="0"/>
              <w:bottom w:val="single" w:color="000000" w:sz="6" w:space="0"/>
              <w:right w:val="single" w:color="000000" w:sz="6" w:space="0"/>
            </w:tcBorders>
            <w:vAlign w:val="center"/>
          </w:tcPr>
          <w:p w14:paraId="14AFE900">
            <w:pPr>
              <w:widowControl w:val="0"/>
              <w:spacing w:before="0" w:after="0"/>
              <w:ind w:left="135" w:firstLine="0"/>
              <w:jc w:val="left"/>
              <w:rPr>
                <w:sz w:val="22"/>
                <w:szCs w:val="22"/>
              </w:rPr>
            </w:pPr>
            <w:r>
              <w:rPr>
                <w:rFonts w:ascii="Times New Roman" w:hAnsi="Times New Roman"/>
                <w:b/>
                <w:i w:val="0"/>
                <w:color w:val="000000"/>
                <w:sz w:val="22"/>
                <w:szCs w:val="22"/>
              </w:rPr>
              <w:t>Дата изучения</w:t>
            </w:r>
          </w:p>
          <w:p w14:paraId="5DAF42B4">
            <w:pPr>
              <w:widowControl w:val="0"/>
              <w:spacing w:before="0" w:after="0"/>
              <w:ind w:left="135" w:firstLine="0"/>
              <w:jc w:val="left"/>
              <w:rPr>
                <w:sz w:val="22"/>
                <w:szCs w:val="22"/>
              </w:rPr>
            </w:pPr>
          </w:p>
        </w:tc>
        <w:tc>
          <w:tcPr>
            <w:tcW w:w="2732" w:type="dxa"/>
            <w:vMerge w:val="restart"/>
            <w:tcBorders>
              <w:top w:val="single" w:color="000000" w:sz="6" w:space="0"/>
              <w:left w:val="single" w:color="000000" w:sz="6" w:space="0"/>
              <w:bottom w:val="single" w:color="000000" w:sz="6" w:space="0"/>
              <w:right w:val="single" w:color="000000" w:sz="6" w:space="0"/>
            </w:tcBorders>
            <w:vAlign w:val="center"/>
          </w:tcPr>
          <w:p w14:paraId="74D1981E">
            <w:pPr>
              <w:widowControl w:val="0"/>
              <w:spacing w:before="0" w:after="0"/>
              <w:ind w:left="135" w:firstLine="0"/>
              <w:jc w:val="left"/>
              <w:rPr>
                <w:sz w:val="22"/>
                <w:szCs w:val="22"/>
              </w:rPr>
            </w:pPr>
            <w:r>
              <w:rPr>
                <w:rFonts w:ascii="Times New Roman" w:hAnsi="Times New Roman"/>
                <w:b/>
                <w:i w:val="0"/>
                <w:color w:val="000000"/>
                <w:sz w:val="22"/>
                <w:szCs w:val="22"/>
              </w:rPr>
              <w:t>Электронные цифровые образовательные ресурсы</w:t>
            </w:r>
          </w:p>
          <w:p w14:paraId="018B7E78">
            <w:pPr>
              <w:widowControl w:val="0"/>
              <w:spacing w:before="0" w:after="0"/>
              <w:ind w:left="135" w:firstLine="0"/>
              <w:jc w:val="left"/>
              <w:rPr>
                <w:sz w:val="22"/>
                <w:szCs w:val="22"/>
              </w:rPr>
            </w:pPr>
          </w:p>
        </w:tc>
      </w:tr>
      <w:tr w14:paraId="12520B30">
        <w:tblPrEx>
          <w:tblCellMar>
            <w:top w:w="50" w:type="dxa"/>
            <w:left w:w="100" w:type="dxa"/>
            <w:bottom w:w="0" w:type="dxa"/>
            <w:right w:w="108" w:type="dxa"/>
          </w:tblCellMar>
        </w:tblPrEx>
        <w:trPr>
          <w:trHeight w:val="144" w:hRule="atLeast"/>
        </w:trPr>
        <w:tc>
          <w:tcPr>
            <w:tcW w:w="493" w:type="dxa"/>
            <w:vMerge w:val="continue"/>
            <w:tcBorders>
              <w:left w:val="single" w:color="000000" w:sz="6" w:space="0"/>
              <w:bottom w:val="single" w:color="000000" w:sz="6" w:space="0"/>
              <w:right w:val="single" w:color="000000" w:sz="6" w:space="0"/>
            </w:tcBorders>
          </w:tcPr>
          <w:p w14:paraId="21B6A54F">
            <w:pPr>
              <w:widowControl w:val="0"/>
              <w:spacing w:before="0" w:after="200"/>
              <w:jc w:val="left"/>
              <w:rPr>
                <w:sz w:val="22"/>
                <w:szCs w:val="22"/>
              </w:rPr>
            </w:pPr>
          </w:p>
        </w:tc>
        <w:tc>
          <w:tcPr>
            <w:tcW w:w="3200" w:type="dxa"/>
            <w:vMerge w:val="continue"/>
            <w:tcBorders>
              <w:left w:val="single" w:color="000000" w:sz="6" w:space="0"/>
              <w:bottom w:val="single" w:color="000000" w:sz="6" w:space="0"/>
              <w:right w:val="single" w:color="000000" w:sz="6" w:space="0"/>
            </w:tcBorders>
          </w:tcPr>
          <w:p w14:paraId="6D2BEDB8">
            <w:pPr>
              <w:widowControl w:val="0"/>
              <w:spacing w:before="0" w:after="200"/>
              <w:jc w:val="left"/>
              <w:rPr>
                <w:sz w:val="22"/>
                <w:szCs w:val="22"/>
              </w:rPr>
            </w:pPr>
          </w:p>
        </w:tc>
        <w:tc>
          <w:tcPr>
            <w:tcW w:w="1108" w:type="dxa"/>
            <w:tcBorders>
              <w:top w:val="single" w:color="000000" w:sz="6" w:space="0"/>
              <w:left w:val="single" w:color="000000" w:sz="6" w:space="0"/>
              <w:bottom w:val="single" w:color="000000" w:sz="6" w:space="0"/>
              <w:right w:val="single" w:color="000000" w:sz="6" w:space="0"/>
            </w:tcBorders>
            <w:vAlign w:val="center"/>
          </w:tcPr>
          <w:p w14:paraId="514A2610">
            <w:pPr>
              <w:widowControl w:val="0"/>
              <w:spacing w:before="0" w:after="0"/>
              <w:ind w:left="135" w:firstLine="0"/>
              <w:jc w:val="left"/>
              <w:rPr>
                <w:sz w:val="22"/>
                <w:szCs w:val="22"/>
              </w:rPr>
            </w:pPr>
            <w:r>
              <w:rPr>
                <w:rFonts w:ascii="Times New Roman" w:hAnsi="Times New Roman"/>
                <w:b/>
                <w:i w:val="0"/>
                <w:color w:val="000000"/>
                <w:sz w:val="22"/>
                <w:szCs w:val="22"/>
              </w:rPr>
              <w:t>Всего</w:t>
            </w:r>
          </w:p>
          <w:p w14:paraId="3BA5071C">
            <w:pPr>
              <w:widowControl w:val="0"/>
              <w:spacing w:before="0" w:after="0"/>
              <w:ind w:left="135" w:firstLine="0"/>
              <w:jc w:val="left"/>
              <w:rPr>
                <w:sz w:val="22"/>
                <w:szCs w:val="22"/>
              </w:rPr>
            </w:pPr>
          </w:p>
        </w:tc>
        <w:tc>
          <w:tcPr>
            <w:tcW w:w="2093" w:type="dxa"/>
            <w:tcBorders>
              <w:top w:val="single" w:color="000000" w:sz="6" w:space="0"/>
              <w:left w:val="single" w:color="000000" w:sz="6" w:space="0"/>
              <w:bottom w:val="single" w:color="000000" w:sz="6" w:space="0"/>
              <w:right w:val="single" w:color="000000" w:sz="6" w:space="0"/>
            </w:tcBorders>
            <w:vAlign w:val="center"/>
          </w:tcPr>
          <w:p w14:paraId="0F068F71">
            <w:pPr>
              <w:widowControl w:val="0"/>
              <w:spacing w:before="0" w:after="0"/>
              <w:ind w:left="135" w:firstLine="0"/>
              <w:jc w:val="left"/>
              <w:rPr>
                <w:sz w:val="22"/>
                <w:szCs w:val="22"/>
              </w:rPr>
            </w:pPr>
            <w:r>
              <w:rPr>
                <w:rFonts w:ascii="Times New Roman" w:hAnsi="Times New Roman"/>
                <w:b/>
                <w:i w:val="0"/>
                <w:color w:val="000000"/>
                <w:sz w:val="22"/>
                <w:szCs w:val="22"/>
              </w:rPr>
              <w:t>Контрольные работы</w:t>
            </w:r>
          </w:p>
          <w:p w14:paraId="2DDCD53B">
            <w:pPr>
              <w:widowControl w:val="0"/>
              <w:spacing w:before="0" w:after="0"/>
              <w:ind w:left="135" w:firstLine="0"/>
              <w:jc w:val="left"/>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70BB5F62">
            <w:pPr>
              <w:widowControl w:val="0"/>
              <w:spacing w:before="0" w:after="0"/>
              <w:ind w:left="135" w:firstLine="0"/>
              <w:jc w:val="left"/>
              <w:rPr>
                <w:sz w:val="22"/>
                <w:szCs w:val="22"/>
              </w:rPr>
            </w:pPr>
            <w:r>
              <w:rPr>
                <w:rFonts w:ascii="Times New Roman" w:hAnsi="Times New Roman"/>
                <w:b/>
                <w:i w:val="0"/>
                <w:color w:val="000000"/>
                <w:sz w:val="22"/>
                <w:szCs w:val="22"/>
              </w:rPr>
              <w:t>Практические работы</w:t>
            </w:r>
          </w:p>
          <w:p w14:paraId="41AB9E9D">
            <w:pPr>
              <w:widowControl w:val="0"/>
              <w:spacing w:before="0" w:after="0"/>
              <w:ind w:left="135" w:firstLine="0"/>
              <w:jc w:val="left"/>
              <w:rPr>
                <w:sz w:val="22"/>
                <w:szCs w:val="22"/>
              </w:rPr>
            </w:pPr>
          </w:p>
        </w:tc>
        <w:tc>
          <w:tcPr>
            <w:tcW w:w="1725" w:type="dxa"/>
            <w:vMerge w:val="continue"/>
            <w:tcBorders>
              <w:left w:val="single" w:color="000000" w:sz="6" w:space="0"/>
              <w:bottom w:val="single" w:color="000000" w:sz="6" w:space="0"/>
              <w:right w:val="single" w:color="000000" w:sz="6" w:space="0"/>
            </w:tcBorders>
          </w:tcPr>
          <w:p w14:paraId="0C60DBDE">
            <w:pPr>
              <w:widowControl w:val="0"/>
              <w:spacing w:before="0" w:after="200"/>
              <w:jc w:val="left"/>
              <w:rPr>
                <w:sz w:val="22"/>
                <w:szCs w:val="22"/>
              </w:rPr>
            </w:pPr>
          </w:p>
        </w:tc>
        <w:tc>
          <w:tcPr>
            <w:tcW w:w="2732" w:type="dxa"/>
            <w:vMerge w:val="continue"/>
            <w:tcBorders>
              <w:left w:val="single" w:color="000000" w:sz="6" w:space="0"/>
              <w:bottom w:val="single" w:color="000000" w:sz="6" w:space="0"/>
              <w:right w:val="single" w:color="000000" w:sz="6" w:space="0"/>
            </w:tcBorders>
          </w:tcPr>
          <w:p w14:paraId="43EB86FC">
            <w:pPr>
              <w:widowControl w:val="0"/>
              <w:spacing w:before="0" w:after="200"/>
              <w:jc w:val="left"/>
              <w:rPr>
                <w:sz w:val="22"/>
                <w:szCs w:val="22"/>
              </w:rPr>
            </w:pPr>
          </w:p>
        </w:tc>
      </w:tr>
      <w:tr w14:paraId="732F82F3">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7DA9A72A">
            <w:pPr>
              <w:widowControl w:val="0"/>
              <w:spacing w:before="0" w:after="0"/>
              <w:ind w:left="0" w:firstLine="0"/>
              <w:jc w:val="left"/>
              <w:rPr>
                <w:sz w:val="22"/>
                <w:szCs w:val="22"/>
              </w:rPr>
            </w:pPr>
            <w:r>
              <w:rPr>
                <w:rFonts w:ascii="Times New Roman" w:hAnsi="Times New Roman"/>
                <w:b w:val="0"/>
                <w:i w:val="0"/>
                <w:color w:val="000000"/>
                <w:sz w:val="22"/>
                <w:szCs w:val="22"/>
              </w:rPr>
              <w:t>1</w:t>
            </w:r>
          </w:p>
        </w:tc>
        <w:tc>
          <w:tcPr>
            <w:tcW w:w="3200" w:type="dxa"/>
            <w:tcBorders>
              <w:top w:val="single" w:color="000000" w:sz="6" w:space="0"/>
              <w:left w:val="single" w:color="000000" w:sz="6" w:space="0"/>
              <w:bottom w:val="single" w:color="000000" w:sz="6" w:space="0"/>
              <w:right w:val="single" w:color="000000" w:sz="6" w:space="0"/>
            </w:tcBorders>
            <w:vAlign w:val="center"/>
          </w:tcPr>
          <w:p w14:paraId="2D90E53C">
            <w:pPr>
              <w:widowControl w:val="0"/>
              <w:spacing w:before="0" w:after="0"/>
              <w:ind w:left="135" w:firstLine="0"/>
              <w:jc w:val="left"/>
              <w:rPr>
                <w:sz w:val="22"/>
                <w:szCs w:val="22"/>
              </w:rPr>
            </w:pPr>
            <w:r>
              <w:rPr>
                <w:rFonts w:ascii="Times New Roman" w:hAnsi="Times New Roman"/>
                <w:b w:val="0"/>
                <w:i w:val="0"/>
                <w:color w:val="000000"/>
                <w:sz w:val="22"/>
                <w:szCs w:val="22"/>
              </w:rPr>
              <w:t>Физика — наука о природе. Научные методы познания окружающего мира</w:t>
            </w:r>
          </w:p>
        </w:tc>
        <w:tc>
          <w:tcPr>
            <w:tcW w:w="1108" w:type="dxa"/>
            <w:tcBorders>
              <w:top w:val="single" w:color="000000" w:sz="6" w:space="0"/>
              <w:left w:val="single" w:color="000000" w:sz="6" w:space="0"/>
              <w:bottom w:val="single" w:color="000000" w:sz="6" w:space="0"/>
              <w:right w:val="single" w:color="000000" w:sz="6" w:space="0"/>
            </w:tcBorders>
            <w:vAlign w:val="center"/>
          </w:tcPr>
          <w:p w14:paraId="1BA2882D">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3953C166">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2F47196C">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71EED241">
            <w:pPr>
              <w:widowControl w:val="0"/>
              <w:spacing w:before="0" w:after="0"/>
              <w:ind w:left="135" w:firstLine="0"/>
              <w:jc w:val="left"/>
              <w:rPr>
                <w:sz w:val="22"/>
                <w:szCs w:val="22"/>
              </w:rPr>
            </w:pPr>
            <w:r>
              <w:rPr>
                <w:rFonts w:ascii="Times New Roman" w:hAnsi="Times New Roman"/>
                <w:b w:val="0"/>
                <w:i w:val="0"/>
                <w:color w:val="000000"/>
                <w:sz w:val="22"/>
                <w:szCs w:val="22"/>
              </w:rPr>
              <w:t xml:space="preserve"> 04.09.2023</w:t>
            </w:r>
          </w:p>
        </w:tc>
        <w:tc>
          <w:tcPr>
            <w:tcW w:w="2732" w:type="dxa"/>
            <w:tcBorders>
              <w:top w:val="single" w:color="000000" w:sz="6" w:space="0"/>
              <w:left w:val="single" w:color="000000" w:sz="6" w:space="0"/>
              <w:bottom w:val="single" w:color="000000" w:sz="6" w:space="0"/>
              <w:right w:val="single" w:color="000000" w:sz="6" w:space="0"/>
            </w:tcBorders>
            <w:vAlign w:val="center"/>
          </w:tcPr>
          <w:p w14:paraId="52E54703">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"https://m.edsoo.ru/ff0c32e2" \h </w:instrText>
            </w:r>
            <w:r>
              <w:fldChar w:fldCharType="separate"/>
            </w:r>
            <w:r>
              <w:rPr>
                <w:rFonts w:ascii="Times New Roman" w:hAnsi="Times New Roman"/>
                <w:b w:val="0"/>
                <w:i w:val="0"/>
                <w:color w:val="0000FF"/>
                <w:sz w:val="22"/>
                <w:szCs w:val="22"/>
                <w:u w:val="single"/>
              </w:rPr>
              <w:t>https://m.edsoo.ru/ff0c32e2</w:t>
            </w:r>
            <w:r>
              <w:rPr>
                <w:rFonts w:ascii="Times New Roman" w:hAnsi="Times New Roman"/>
                <w:b w:val="0"/>
                <w:i w:val="0"/>
                <w:color w:val="0000FF"/>
                <w:sz w:val="22"/>
                <w:szCs w:val="22"/>
                <w:u w:val="single"/>
              </w:rPr>
              <w:fldChar w:fldCharType="end"/>
            </w:r>
          </w:p>
        </w:tc>
      </w:tr>
      <w:tr w14:paraId="49DE93CC">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500314FC">
            <w:pPr>
              <w:widowControl w:val="0"/>
              <w:spacing w:before="0" w:after="0"/>
              <w:ind w:left="0" w:firstLine="0"/>
              <w:jc w:val="left"/>
              <w:rPr>
                <w:sz w:val="22"/>
                <w:szCs w:val="22"/>
              </w:rPr>
            </w:pPr>
            <w:r>
              <w:rPr>
                <w:rFonts w:ascii="Times New Roman" w:hAnsi="Times New Roman"/>
                <w:b w:val="0"/>
                <w:i w:val="0"/>
                <w:color w:val="000000"/>
                <w:sz w:val="22"/>
                <w:szCs w:val="22"/>
              </w:rPr>
              <w:t>2</w:t>
            </w:r>
          </w:p>
        </w:tc>
        <w:tc>
          <w:tcPr>
            <w:tcW w:w="3200" w:type="dxa"/>
            <w:tcBorders>
              <w:top w:val="single" w:color="000000" w:sz="6" w:space="0"/>
              <w:left w:val="single" w:color="000000" w:sz="6" w:space="0"/>
              <w:bottom w:val="single" w:color="000000" w:sz="6" w:space="0"/>
              <w:right w:val="single" w:color="000000" w:sz="6" w:space="0"/>
            </w:tcBorders>
            <w:vAlign w:val="center"/>
          </w:tcPr>
          <w:p w14:paraId="70EBC4B3">
            <w:pPr>
              <w:widowControl w:val="0"/>
              <w:spacing w:before="0" w:after="0"/>
              <w:ind w:left="135" w:firstLine="0"/>
              <w:jc w:val="left"/>
              <w:rPr>
                <w:sz w:val="22"/>
                <w:szCs w:val="22"/>
              </w:rPr>
            </w:pPr>
            <w:r>
              <w:rPr>
                <w:rFonts w:ascii="Times New Roman" w:hAnsi="Times New Roman"/>
                <w:b w:val="0"/>
                <w:i w:val="0"/>
                <w:color w:val="000000"/>
                <w:sz w:val="22"/>
                <w:szCs w:val="22"/>
              </w:rPr>
              <w:t>Роль и место физики в формировании современной научной картины мира, в практической деятельности людей</w:t>
            </w:r>
          </w:p>
        </w:tc>
        <w:tc>
          <w:tcPr>
            <w:tcW w:w="1108" w:type="dxa"/>
            <w:tcBorders>
              <w:top w:val="single" w:color="000000" w:sz="6" w:space="0"/>
              <w:left w:val="single" w:color="000000" w:sz="6" w:space="0"/>
              <w:bottom w:val="single" w:color="000000" w:sz="6" w:space="0"/>
              <w:right w:val="single" w:color="000000" w:sz="6" w:space="0"/>
            </w:tcBorders>
            <w:vAlign w:val="center"/>
          </w:tcPr>
          <w:p w14:paraId="19C79FC9">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61BCC135">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1CA0542B">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7114E135">
            <w:pPr>
              <w:widowControl w:val="0"/>
              <w:spacing w:before="0" w:after="0"/>
              <w:ind w:left="135" w:firstLine="0"/>
              <w:jc w:val="left"/>
              <w:rPr>
                <w:sz w:val="22"/>
                <w:szCs w:val="22"/>
              </w:rPr>
            </w:pPr>
            <w:r>
              <w:rPr>
                <w:rFonts w:ascii="Times New Roman" w:hAnsi="Times New Roman"/>
                <w:b w:val="0"/>
                <w:i w:val="0"/>
                <w:color w:val="000000"/>
                <w:sz w:val="22"/>
                <w:szCs w:val="22"/>
              </w:rPr>
              <w:t xml:space="preserve"> 05.09.2023</w:t>
            </w:r>
          </w:p>
        </w:tc>
        <w:tc>
          <w:tcPr>
            <w:tcW w:w="2732" w:type="dxa"/>
            <w:tcBorders>
              <w:top w:val="single" w:color="000000" w:sz="6" w:space="0"/>
              <w:left w:val="single" w:color="000000" w:sz="6" w:space="0"/>
              <w:bottom w:val="single" w:color="000000" w:sz="6" w:space="0"/>
              <w:right w:val="single" w:color="000000" w:sz="6" w:space="0"/>
            </w:tcBorders>
            <w:vAlign w:val="center"/>
          </w:tcPr>
          <w:p w14:paraId="3944F5C4">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"https://m.edsoo.ru/ff0c33e6" \h </w:instrText>
            </w:r>
            <w:r>
              <w:fldChar w:fldCharType="separate"/>
            </w:r>
            <w:r>
              <w:rPr>
                <w:rFonts w:ascii="Times New Roman" w:hAnsi="Times New Roman"/>
                <w:b w:val="0"/>
                <w:i w:val="0"/>
                <w:color w:val="0000FF"/>
                <w:sz w:val="22"/>
                <w:szCs w:val="22"/>
                <w:u w:val="single"/>
              </w:rPr>
              <w:t>https://m.edsoo.ru/ff0c33e6</w:t>
            </w:r>
            <w:r>
              <w:rPr>
                <w:rFonts w:ascii="Times New Roman" w:hAnsi="Times New Roman"/>
                <w:b w:val="0"/>
                <w:i w:val="0"/>
                <w:color w:val="0000FF"/>
                <w:sz w:val="22"/>
                <w:szCs w:val="22"/>
                <w:u w:val="single"/>
              </w:rPr>
              <w:fldChar w:fldCharType="end"/>
            </w:r>
          </w:p>
        </w:tc>
      </w:tr>
      <w:tr w14:paraId="1D690666">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5D3854E1">
            <w:pPr>
              <w:widowControl w:val="0"/>
              <w:spacing w:before="0" w:after="0"/>
              <w:ind w:left="0" w:firstLine="0"/>
              <w:jc w:val="left"/>
              <w:rPr>
                <w:sz w:val="22"/>
                <w:szCs w:val="22"/>
              </w:rPr>
            </w:pPr>
            <w:r>
              <w:rPr>
                <w:rFonts w:ascii="Times New Roman" w:hAnsi="Times New Roman"/>
                <w:b w:val="0"/>
                <w:i w:val="0"/>
                <w:color w:val="000000"/>
                <w:sz w:val="22"/>
                <w:szCs w:val="22"/>
              </w:rPr>
              <w:t>3</w:t>
            </w:r>
          </w:p>
        </w:tc>
        <w:tc>
          <w:tcPr>
            <w:tcW w:w="3200" w:type="dxa"/>
            <w:tcBorders>
              <w:top w:val="single" w:color="000000" w:sz="6" w:space="0"/>
              <w:left w:val="single" w:color="000000" w:sz="6" w:space="0"/>
              <w:bottom w:val="single" w:color="000000" w:sz="6" w:space="0"/>
              <w:right w:val="single" w:color="000000" w:sz="6" w:space="0"/>
            </w:tcBorders>
            <w:vAlign w:val="center"/>
          </w:tcPr>
          <w:p w14:paraId="78CF80FE">
            <w:pPr>
              <w:widowControl w:val="0"/>
              <w:spacing w:before="0" w:after="0"/>
              <w:ind w:left="135" w:firstLine="0"/>
              <w:jc w:val="left"/>
              <w:rPr>
                <w:sz w:val="22"/>
                <w:szCs w:val="22"/>
              </w:rPr>
            </w:pPr>
            <w:r>
              <w:rPr>
                <w:rFonts w:ascii="Times New Roman" w:hAnsi="Times New Roman"/>
                <w:b w:val="0"/>
                <w:i w:val="0"/>
                <w:color w:val="000000"/>
                <w:sz w:val="22"/>
                <w:szCs w:val="22"/>
              </w:rPr>
              <w:t>Механическое движение. Относительность механического движения. Перемещение, скорость, ускорение</w:t>
            </w:r>
          </w:p>
        </w:tc>
        <w:tc>
          <w:tcPr>
            <w:tcW w:w="1108" w:type="dxa"/>
            <w:tcBorders>
              <w:top w:val="single" w:color="000000" w:sz="6" w:space="0"/>
              <w:left w:val="single" w:color="000000" w:sz="6" w:space="0"/>
              <w:bottom w:val="single" w:color="000000" w:sz="6" w:space="0"/>
              <w:right w:val="single" w:color="000000" w:sz="6" w:space="0"/>
            </w:tcBorders>
            <w:vAlign w:val="center"/>
          </w:tcPr>
          <w:p w14:paraId="77DA77B6">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0CE918A7">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698EA675">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6E3DFE15">
            <w:pPr>
              <w:widowControl w:val="0"/>
              <w:spacing w:before="0" w:after="0"/>
              <w:ind w:left="135" w:firstLine="0"/>
              <w:jc w:val="left"/>
              <w:rPr>
                <w:sz w:val="22"/>
                <w:szCs w:val="22"/>
              </w:rPr>
            </w:pPr>
            <w:r>
              <w:rPr>
                <w:rFonts w:ascii="Times New Roman" w:hAnsi="Times New Roman"/>
                <w:b w:val="0"/>
                <w:i w:val="0"/>
                <w:color w:val="000000"/>
                <w:sz w:val="22"/>
                <w:szCs w:val="22"/>
              </w:rPr>
              <w:t xml:space="preserve"> 11.09.2023</w:t>
            </w:r>
          </w:p>
        </w:tc>
        <w:tc>
          <w:tcPr>
            <w:tcW w:w="2732" w:type="dxa"/>
            <w:tcBorders>
              <w:top w:val="single" w:color="000000" w:sz="6" w:space="0"/>
              <w:left w:val="single" w:color="000000" w:sz="6" w:space="0"/>
              <w:bottom w:val="single" w:color="000000" w:sz="6" w:space="0"/>
              <w:right w:val="single" w:color="000000" w:sz="6" w:space="0"/>
            </w:tcBorders>
            <w:vAlign w:val="center"/>
          </w:tcPr>
          <w:p w14:paraId="07A01DAC">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"https://m.edsoo.ru/ff0c3508" \h </w:instrText>
            </w:r>
            <w:r>
              <w:fldChar w:fldCharType="separate"/>
            </w:r>
            <w:r>
              <w:rPr>
                <w:rFonts w:ascii="Times New Roman" w:hAnsi="Times New Roman"/>
                <w:b w:val="0"/>
                <w:i w:val="0"/>
                <w:color w:val="0000FF"/>
                <w:sz w:val="22"/>
                <w:szCs w:val="22"/>
                <w:u w:val="single"/>
              </w:rPr>
              <w:t>https://m.edsoo.ru/ff0c3508</w:t>
            </w:r>
            <w:r>
              <w:rPr>
                <w:rFonts w:ascii="Times New Roman" w:hAnsi="Times New Roman"/>
                <w:b w:val="0"/>
                <w:i w:val="0"/>
                <w:color w:val="0000FF"/>
                <w:sz w:val="22"/>
                <w:szCs w:val="22"/>
                <w:u w:val="single"/>
              </w:rPr>
              <w:fldChar w:fldCharType="end"/>
            </w:r>
          </w:p>
        </w:tc>
      </w:tr>
      <w:tr w14:paraId="31D0C74F">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16C0551A">
            <w:pPr>
              <w:widowControl w:val="0"/>
              <w:spacing w:before="0" w:after="0"/>
              <w:ind w:left="0" w:firstLine="0"/>
              <w:jc w:val="left"/>
              <w:rPr>
                <w:sz w:val="22"/>
                <w:szCs w:val="22"/>
              </w:rPr>
            </w:pPr>
            <w:r>
              <w:rPr>
                <w:rFonts w:ascii="Times New Roman" w:hAnsi="Times New Roman"/>
                <w:b w:val="0"/>
                <w:i w:val="0"/>
                <w:color w:val="000000"/>
                <w:sz w:val="22"/>
                <w:szCs w:val="22"/>
              </w:rPr>
              <w:t>4</w:t>
            </w:r>
          </w:p>
        </w:tc>
        <w:tc>
          <w:tcPr>
            <w:tcW w:w="3200" w:type="dxa"/>
            <w:tcBorders>
              <w:top w:val="single" w:color="000000" w:sz="6" w:space="0"/>
              <w:left w:val="single" w:color="000000" w:sz="6" w:space="0"/>
              <w:bottom w:val="single" w:color="000000" w:sz="6" w:space="0"/>
              <w:right w:val="single" w:color="000000" w:sz="6" w:space="0"/>
            </w:tcBorders>
            <w:vAlign w:val="center"/>
          </w:tcPr>
          <w:p w14:paraId="7077A38C">
            <w:pPr>
              <w:widowControl w:val="0"/>
              <w:spacing w:before="0" w:after="0"/>
              <w:ind w:left="135" w:firstLine="0"/>
              <w:jc w:val="left"/>
              <w:rPr>
                <w:sz w:val="22"/>
                <w:szCs w:val="22"/>
              </w:rPr>
            </w:pPr>
            <w:r>
              <w:rPr>
                <w:rFonts w:ascii="Times New Roman" w:hAnsi="Times New Roman"/>
                <w:b w:val="0"/>
                <w:i w:val="0"/>
                <w:color w:val="000000"/>
                <w:sz w:val="22"/>
                <w:szCs w:val="22"/>
              </w:rPr>
              <w:t>Равномерное прямолинейное движение</w:t>
            </w:r>
          </w:p>
        </w:tc>
        <w:tc>
          <w:tcPr>
            <w:tcW w:w="1108" w:type="dxa"/>
            <w:tcBorders>
              <w:top w:val="single" w:color="000000" w:sz="6" w:space="0"/>
              <w:left w:val="single" w:color="000000" w:sz="6" w:space="0"/>
              <w:bottom w:val="single" w:color="000000" w:sz="6" w:space="0"/>
              <w:right w:val="single" w:color="000000" w:sz="6" w:space="0"/>
            </w:tcBorders>
            <w:vAlign w:val="center"/>
          </w:tcPr>
          <w:p w14:paraId="6EFB9FA6">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199F54AA">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7A007A47">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280B2222">
            <w:pPr>
              <w:widowControl w:val="0"/>
              <w:spacing w:before="0" w:after="0"/>
              <w:ind w:left="135" w:firstLine="0"/>
              <w:jc w:val="left"/>
              <w:rPr>
                <w:sz w:val="22"/>
                <w:szCs w:val="22"/>
              </w:rPr>
            </w:pPr>
            <w:r>
              <w:rPr>
                <w:rFonts w:ascii="Times New Roman" w:hAnsi="Times New Roman"/>
                <w:b w:val="0"/>
                <w:i w:val="0"/>
                <w:color w:val="000000"/>
                <w:sz w:val="22"/>
                <w:szCs w:val="22"/>
              </w:rPr>
              <w:t xml:space="preserve"> 12.09.2023</w:t>
            </w:r>
          </w:p>
        </w:tc>
        <w:tc>
          <w:tcPr>
            <w:tcW w:w="2732" w:type="dxa"/>
            <w:tcBorders>
              <w:top w:val="single" w:color="000000" w:sz="6" w:space="0"/>
              <w:left w:val="single" w:color="000000" w:sz="6" w:space="0"/>
              <w:bottom w:val="single" w:color="000000" w:sz="6" w:space="0"/>
              <w:right w:val="single" w:color="000000" w:sz="6" w:space="0"/>
            </w:tcBorders>
            <w:vAlign w:val="center"/>
          </w:tcPr>
          <w:p w14:paraId="1F307347">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"https://m.edsoo.ru/ff0c3620" \h </w:instrText>
            </w:r>
            <w:r>
              <w:fldChar w:fldCharType="separate"/>
            </w:r>
            <w:r>
              <w:rPr>
                <w:rFonts w:ascii="Times New Roman" w:hAnsi="Times New Roman"/>
                <w:b w:val="0"/>
                <w:i w:val="0"/>
                <w:color w:val="0000FF"/>
                <w:sz w:val="22"/>
                <w:szCs w:val="22"/>
                <w:u w:val="single"/>
              </w:rPr>
              <w:t>https://m.edsoo.ru/ff0c3620</w:t>
            </w:r>
            <w:r>
              <w:rPr>
                <w:rFonts w:ascii="Times New Roman" w:hAnsi="Times New Roman"/>
                <w:b w:val="0"/>
                <w:i w:val="0"/>
                <w:color w:val="0000FF"/>
                <w:sz w:val="22"/>
                <w:szCs w:val="22"/>
                <w:u w:val="single"/>
              </w:rPr>
              <w:fldChar w:fldCharType="end"/>
            </w:r>
          </w:p>
        </w:tc>
      </w:tr>
      <w:tr w14:paraId="32FBCC9B">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599D505B">
            <w:pPr>
              <w:widowControl w:val="0"/>
              <w:spacing w:before="0" w:after="0"/>
              <w:ind w:left="0" w:firstLine="0"/>
              <w:jc w:val="left"/>
              <w:rPr>
                <w:sz w:val="22"/>
                <w:szCs w:val="22"/>
              </w:rPr>
            </w:pPr>
            <w:r>
              <w:rPr>
                <w:rFonts w:ascii="Times New Roman" w:hAnsi="Times New Roman"/>
                <w:b w:val="0"/>
                <w:i w:val="0"/>
                <w:color w:val="000000"/>
                <w:sz w:val="22"/>
                <w:szCs w:val="22"/>
              </w:rPr>
              <w:t>5</w:t>
            </w:r>
          </w:p>
        </w:tc>
        <w:tc>
          <w:tcPr>
            <w:tcW w:w="3200" w:type="dxa"/>
            <w:tcBorders>
              <w:top w:val="single" w:color="000000" w:sz="6" w:space="0"/>
              <w:left w:val="single" w:color="000000" w:sz="6" w:space="0"/>
              <w:bottom w:val="single" w:color="000000" w:sz="6" w:space="0"/>
              <w:right w:val="single" w:color="000000" w:sz="6" w:space="0"/>
            </w:tcBorders>
            <w:vAlign w:val="center"/>
          </w:tcPr>
          <w:p w14:paraId="3B743FAC">
            <w:pPr>
              <w:widowControl w:val="0"/>
              <w:spacing w:before="0" w:after="0"/>
              <w:ind w:left="135" w:firstLine="0"/>
              <w:jc w:val="left"/>
              <w:rPr>
                <w:sz w:val="22"/>
                <w:szCs w:val="22"/>
              </w:rPr>
            </w:pPr>
            <w:r>
              <w:rPr>
                <w:rFonts w:ascii="Times New Roman" w:hAnsi="Times New Roman"/>
                <w:b w:val="0"/>
                <w:i w:val="0"/>
                <w:color w:val="000000"/>
                <w:sz w:val="22"/>
                <w:szCs w:val="22"/>
              </w:rPr>
              <w:t>Равноускоренное прямолинейное движение</w:t>
            </w:r>
          </w:p>
        </w:tc>
        <w:tc>
          <w:tcPr>
            <w:tcW w:w="1108" w:type="dxa"/>
            <w:tcBorders>
              <w:top w:val="single" w:color="000000" w:sz="6" w:space="0"/>
              <w:left w:val="single" w:color="000000" w:sz="6" w:space="0"/>
              <w:bottom w:val="single" w:color="000000" w:sz="6" w:space="0"/>
              <w:right w:val="single" w:color="000000" w:sz="6" w:space="0"/>
            </w:tcBorders>
            <w:vAlign w:val="center"/>
          </w:tcPr>
          <w:p w14:paraId="0098BF82">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0A6E2A50">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582DDB10">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0ED4D604">
            <w:pPr>
              <w:widowControl w:val="0"/>
              <w:spacing w:before="0" w:after="0"/>
              <w:ind w:left="135" w:firstLine="0"/>
              <w:jc w:val="left"/>
              <w:rPr>
                <w:sz w:val="22"/>
                <w:szCs w:val="22"/>
              </w:rPr>
            </w:pPr>
            <w:r>
              <w:rPr>
                <w:rFonts w:ascii="Times New Roman" w:hAnsi="Times New Roman"/>
                <w:b w:val="0"/>
                <w:i w:val="0"/>
                <w:color w:val="000000"/>
                <w:sz w:val="22"/>
                <w:szCs w:val="22"/>
              </w:rPr>
              <w:t xml:space="preserve"> 18.09.2023</w:t>
            </w:r>
          </w:p>
        </w:tc>
        <w:tc>
          <w:tcPr>
            <w:tcW w:w="2732" w:type="dxa"/>
            <w:tcBorders>
              <w:top w:val="single" w:color="000000" w:sz="6" w:space="0"/>
              <w:left w:val="single" w:color="000000" w:sz="6" w:space="0"/>
              <w:bottom w:val="single" w:color="000000" w:sz="6" w:space="0"/>
              <w:right w:val="single" w:color="000000" w:sz="6" w:space="0"/>
            </w:tcBorders>
            <w:vAlign w:val="center"/>
          </w:tcPr>
          <w:p w14:paraId="2216BDF9">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"https://m.edsoo.ru/ff0c372e" \h </w:instrText>
            </w:r>
            <w:r>
              <w:fldChar w:fldCharType="separate"/>
            </w:r>
            <w:r>
              <w:rPr>
                <w:rFonts w:ascii="Times New Roman" w:hAnsi="Times New Roman"/>
                <w:b w:val="0"/>
                <w:i w:val="0"/>
                <w:color w:val="0000FF"/>
                <w:sz w:val="22"/>
                <w:szCs w:val="22"/>
                <w:u w:val="single"/>
              </w:rPr>
              <w:t>https://m.edsoo.ru/ff0c372e</w:t>
            </w:r>
            <w:r>
              <w:rPr>
                <w:rFonts w:ascii="Times New Roman" w:hAnsi="Times New Roman"/>
                <w:b w:val="0"/>
                <w:i w:val="0"/>
                <w:color w:val="0000FF"/>
                <w:sz w:val="22"/>
                <w:szCs w:val="22"/>
                <w:u w:val="single"/>
              </w:rPr>
              <w:fldChar w:fldCharType="end"/>
            </w:r>
          </w:p>
        </w:tc>
      </w:tr>
      <w:tr w14:paraId="2F64C10D">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4E9F3B4A">
            <w:pPr>
              <w:widowControl w:val="0"/>
              <w:spacing w:before="0" w:after="0"/>
              <w:ind w:left="0" w:firstLine="0"/>
              <w:jc w:val="left"/>
              <w:rPr>
                <w:sz w:val="22"/>
                <w:szCs w:val="22"/>
              </w:rPr>
            </w:pPr>
            <w:r>
              <w:rPr>
                <w:rFonts w:ascii="Times New Roman" w:hAnsi="Times New Roman"/>
                <w:b w:val="0"/>
                <w:i w:val="0"/>
                <w:color w:val="000000"/>
                <w:sz w:val="22"/>
                <w:szCs w:val="22"/>
              </w:rPr>
              <w:t>6</w:t>
            </w:r>
          </w:p>
        </w:tc>
        <w:tc>
          <w:tcPr>
            <w:tcW w:w="3200" w:type="dxa"/>
            <w:tcBorders>
              <w:top w:val="single" w:color="000000" w:sz="6" w:space="0"/>
              <w:left w:val="single" w:color="000000" w:sz="6" w:space="0"/>
              <w:bottom w:val="single" w:color="000000" w:sz="6" w:space="0"/>
              <w:right w:val="single" w:color="000000" w:sz="6" w:space="0"/>
            </w:tcBorders>
            <w:vAlign w:val="center"/>
          </w:tcPr>
          <w:p w14:paraId="2EC9D001">
            <w:pPr>
              <w:widowControl w:val="0"/>
              <w:spacing w:before="0" w:after="0"/>
              <w:ind w:left="135" w:firstLine="0"/>
              <w:jc w:val="left"/>
              <w:rPr>
                <w:rFonts w:hint="default"/>
                <w:sz w:val="22"/>
                <w:szCs w:val="22"/>
                <w:lang w:val="ru-RU"/>
              </w:rPr>
            </w:pPr>
            <w:r>
              <w:rPr>
                <w:rFonts w:ascii="Times New Roman" w:hAnsi="Times New Roman"/>
                <w:b w:val="0"/>
                <w:i w:val="0"/>
                <w:color w:val="000000"/>
                <w:sz w:val="22"/>
                <w:szCs w:val="22"/>
              </w:rPr>
              <w:t>Свободное падение. Ускорение свободного падения</w:t>
            </w:r>
            <w:r>
              <w:rPr>
                <w:rFonts w:hint="default" w:ascii="Times New Roman" w:hAnsi="Times New Roman"/>
                <w:b w:val="0"/>
                <w:i w:val="0"/>
                <w:color w:val="000000"/>
                <w:sz w:val="22"/>
                <w:szCs w:val="22"/>
                <w:lang w:val="ru-RU"/>
              </w:rPr>
              <w:t>. Стартовая контрольная работа</w:t>
            </w:r>
          </w:p>
        </w:tc>
        <w:tc>
          <w:tcPr>
            <w:tcW w:w="1108" w:type="dxa"/>
            <w:tcBorders>
              <w:top w:val="single" w:color="000000" w:sz="6" w:space="0"/>
              <w:left w:val="single" w:color="000000" w:sz="6" w:space="0"/>
              <w:bottom w:val="single" w:color="000000" w:sz="6" w:space="0"/>
              <w:right w:val="single" w:color="000000" w:sz="6" w:space="0"/>
            </w:tcBorders>
            <w:vAlign w:val="center"/>
          </w:tcPr>
          <w:p w14:paraId="78334199">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5012FF92">
            <w:pPr>
              <w:widowControl w:val="0"/>
              <w:spacing w:before="0" w:after="0" w:line="276" w:lineRule="exact"/>
              <w:ind w:left="135" w:firstLine="0"/>
              <w:jc w:val="center"/>
              <w:rPr>
                <w:rFonts w:hint="default"/>
                <w:sz w:val="22"/>
                <w:szCs w:val="22"/>
                <w:lang w:val="ru-RU"/>
              </w:rPr>
            </w:pPr>
            <w:r>
              <w:rPr>
                <w:rFonts w:hint="default"/>
                <w:sz w:val="22"/>
                <w:szCs w:val="22"/>
                <w:lang w:val="ru-RU"/>
              </w:rPr>
              <w:t>1</w:t>
            </w:r>
          </w:p>
        </w:tc>
        <w:tc>
          <w:tcPr>
            <w:tcW w:w="2242" w:type="dxa"/>
            <w:tcBorders>
              <w:top w:val="single" w:color="000000" w:sz="6" w:space="0"/>
              <w:left w:val="single" w:color="000000" w:sz="6" w:space="0"/>
              <w:bottom w:val="single" w:color="000000" w:sz="6" w:space="0"/>
              <w:right w:val="single" w:color="000000" w:sz="6" w:space="0"/>
            </w:tcBorders>
            <w:vAlign w:val="center"/>
          </w:tcPr>
          <w:p w14:paraId="2767AD29">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0525C6F9">
            <w:pPr>
              <w:widowControl w:val="0"/>
              <w:spacing w:before="0" w:after="0"/>
              <w:ind w:left="135" w:firstLine="0"/>
              <w:jc w:val="left"/>
              <w:rPr>
                <w:sz w:val="22"/>
                <w:szCs w:val="22"/>
              </w:rPr>
            </w:pPr>
            <w:r>
              <w:rPr>
                <w:rFonts w:ascii="Times New Roman" w:hAnsi="Times New Roman"/>
                <w:b w:val="0"/>
                <w:i w:val="0"/>
                <w:color w:val="000000"/>
                <w:sz w:val="22"/>
                <w:szCs w:val="22"/>
              </w:rPr>
              <w:t xml:space="preserve"> 19.09.2023</w:t>
            </w:r>
          </w:p>
        </w:tc>
        <w:tc>
          <w:tcPr>
            <w:tcW w:w="2732" w:type="dxa"/>
            <w:tcBorders>
              <w:top w:val="single" w:color="000000" w:sz="6" w:space="0"/>
              <w:left w:val="single" w:color="000000" w:sz="6" w:space="0"/>
              <w:bottom w:val="single" w:color="000000" w:sz="6" w:space="0"/>
              <w:right w:val="single" w:color="000000" w:sz="6" w:space="0"/>
            </w:tcBorders>
            <w:vAlign w:val="center"/>
          </w:tcPr>
          <w:p w14:paraId="3734E512">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"https://m.edsoo.ru/ff0c39cc" \h </w:instrText>
            </w:r>
            <w:r>
              <w:fldChar w:fldCharType="separate"/>
            </w:r>
            <w:r>
              <w:rPr>
                <w:rFonts w:ascii="Times New Roman" w:hAnsi="Times New Roman"/>
                <w:b w:val="0"/>
                <w:i w:val="0"/>
                <w:color w:val="0000FF"/>
                <w:sz w:val="22"/>
                <w:szCs w:val="22"/>
                <w:u w:val="single"/>
              </w:rPr>
              <w:t>https://m.edsoo.ru/ff0c39cc</w:t>
            </w:r>
            <w:r>
              <w:rPr>
                <w:rFonts w:ascii="Times New Roman" w:hAnsi="Times New Roman"/>
                <w:b w:val="0"/>
                <w:i w:val="0"/>
                <w:color w:val="0000FF"/>
                <w:sz w:val="22"/>
                <w:szCs w:val="22"/>
                <w:u w:val="single"/>
              </w:rPr>
              <w:fldChar w:fldCharType="end"/>
            </w:r>
          </w:p>
        </w:tc>
      </w:tr>
      <w:tr w14:paraId="77FA1E9E">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0E6E9A54">
            <w:pPr>
              <w:widowControl w:val="0"/>
              <w:spacing w:before="0" w:after="0"/>
              <w:ind w:left="0" w:firstLine="0"/>
              <w:jc w:val="left"/>
              <w:rPr>
                <w:sz w:val="22"/>
                <w:szCs w:val="22"/>
              </w:rPr>
            </w:pPr>
            <w:r>
              <w:rPr>
                <w:rFonts w:ascii="Times New Roman" w:hAnsi="Times New Roman"/>
                <w:b w:val="0"/>
                <w:i w:val="0"/>
                <w:color w:val="000000"/>
                <w:sz w:val="22"/>
                <w:szCs w:val="22"/>
              </w:rPr>
              <w:t>7</w:t>
            </w:r>
          </w:p>
        </w:tc>
        <w:tc>
          <w:tcPr>
            <w:tcW w:w="3200" w:type="dxa"/>
            <w:tcBorders>
              <w:top w:val="single" w:color="000000" w:sz="6" w:space="0"/>
              <w:left w:val="single" w:color="000000" w:sz="6" w:space="0"/>
              <w:bottom w:val="single" w:color="000000" w:sz="6" w:space="0"/>
              <w:right w:val="single" w:color="000000" w:sz="6" w:space="0"/>
            </w:tcBorders>
            <w:vAlign w:val="center"/>
          </w:tcPr>
          <w:p w14:paraId="3902F27B">
            <w:pPr>
              <w:widowControl w:val="0"/>
              <w:spacing w:before="0" w:after="0"/>
              <w:ind w:left="135" w:firstLine="0"/>
              <w:jc w:val="left"/>
              <w:rPr>
                <w:sz w:val="22"/>
                <w:szCs w:val="22"/>
              </w:rPr>
            </w:pPr>
            <w:r>
              <w:rPr>
                <w:rFonts w:ascii="Times New Roman" w:hAnsi="Times New Roman"/>
                <w:b w:val="0"/>
                <w:i w:val="0"/>
                <w:color w:val="000000"/>
                <w:sz w:val="22"/>
                <w:szCs w:val="22"/>
              </w:rPr>
              <w:t>Криволинейное движение. Движение материальной точки по окружности</w:t>
            </w:r>
          </w:p>
        </w:tc>
        <w:tc>
          <w:tcPr>
            <w:tcW w:w="1108" w:type="dxa"/>
            <w:tcBorders>
              <w:top w:val="single" w:color="000000" w:sz="6" w:space="0"/>
              <w:left w:val="single" w:color="000000" w:sz="6" w:space="0"/>
              <w:bottom w:val="single" w:color="000000" w:sz="6" w:space="0"/>
              <w:right w:val="single" w:color="000000" w:sz="6" w:space="0"/>
            </w:tcBorders>
            <w:vAlign w:val="center"/>
          </w:tcPr>
          <w:p w14:paraId="3EE3B0F4">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280738DA">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66E6EADE">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48F182C0">
            <w:pPr>
              <w:widowControl w:val="0"/>
              <w:spacing w:before="0" w:after="0"/>
              <w:ind w:left="135" w:firstLine="0"/>
              <w:jc w:val="left"/>
              <w:rPr>
                <w:sz w:val="22"/>
                <w:szCs w:val="22"/>
              </w:rPr>
            </w:pPr>
            <w:r>
              <w:rPr>
                <w:rFonts w:ascii="Times New Roman" w:hAnsi="Times New Roman"/>
                <w:b w:val="0"/>
                <w:i w:val="0"/>
                <w:color w:val="000000"/>
                <w:sz w:val="22"/>
                <w:szCs w:val="22"/>
              </w:rPr>
              <w:t xml:space="preserve"> 25.09.2023</w:t>
            </w:r>
          </w:p>
        </w:tc>
        <w:tc>
          <w:tcPr>
            <w:tcW w:w="2732" w:type="dxa"/>
            <w:tcBorders>
              <w:top w:val="single" w:color="000000" w:sz="6" w:space="0"/>
              <w:left w:val="single" w:color="000000" w:sz="6" w:space="0"/>
              <w:bottom w:val="single" w:color="000000" w:sz="6" w:space="0"/>
              <w:right w:val="single" w:color="000000" w:sz="6" w:space="0"/>
            </w:tcBorders>
            <w:vAlign w:val="center"/>
          </w:tcPr>
          <w:p w14:paraId="17A79CAC">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"https://m.edsoo.ru/ff0c3ada" \h </w:instrText>
            </w:r>
            <w:r>
              <w:fldChar w:fldCharType="separate"/>
            </w:r>
            <w:r>
              <w:rPr>
                <w:rFonts w:ascii="Times New Roman" w:hAnsi="Times New Roman"/>
                <w:b w:val="0"/>
                <w:i w:val="0"/>
                <w:color w:val="0000FF"/>
                <w:sz w:val="22"/>
                <w:szCs w:val="22"/>
                <w:u w:val="single"/>
              </w:rPr>
              <w:t>https://m.edsoo.ru/ff0c3ada</w:t>
            </w:r>
            <w:r>
              <w:rPr>
                <w:rFonts w:ascii="Times New Roman" w:hAnsi="Times New Roman"/>
                <w:b w:val="0"/>
                <w:i w:val="0"/>
                <w:color w:val="0000FF"/>
                <w:sz w:val="22"/>
                <w:szCs w:val="22"/>
                <w:u w:val="single"/>
              </w:rPr>
              <w:fldChar w:fldCharType="end"/>
            </w:r>
          </w:p>
        </w:tc>
      </w:tr>
      <w:tr w14:paraId="13FF4B4F">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04BC5694">
            <w:pPr>
              <w:widowControl w:val="0"/>
              <w:spacing w:before="0" w:after="0"/>
              <w:ind w:left="0" w:firstLine="0"/>
              <w:jc w:val="left"/>
              <w:rPr>
                <w:sz w:val="22"/>
                <w:szCs w:val="22"/>
              </w:rPr>
            </w:pPr>
            <w:r>
              <w:rPr>
                <w:rFonts w:ascii="Times New Roman" w:hAnsi="Times New Roman"/>
                <w:b w:val="0"/>
                <w:i w:val="0"/>
                <w:color w:val="000000"/>
                <w:sz w:val="22"/>
                <w:szCs w:val="22"/>
              </w:rPr>
              <w:t>8</w:t>
            </w:r>
          </w:p>
        </w:tc>
        <w:tc>
          <w:tcPr>
            <w:tcW w:w="3200" w:type="dxa"/>
            <w:tcBorders>
              <w:top w:val="single" w:color="000000" w:sz="6" w:space="0"/>
              <w:left w:val="single" w:color="000000" w:sz="6" w:space="0"/>
              <w:bottom w:val="single" w:color="000000" w:sz="6" w:space="0"/>
              <w:right w:val="single" w:color="000000" w:sz="6" w:space="0"/>
            </w:tcBorders>
            <w:vAlign w:val="center"/>
          </w:tcPr>
          <w:p w14:paraId="61DB5EC5">
            <w:pPr>
              <w:widowControl w:val="0"/>
              <w:spacing w:before="0" w:after="0"/>
              <w:ind w:left="135" w:firstLine="0"/>
              <w:jc w:val="left"/>
              <w:rPr>
                <w:sz w:val="22"/>
                <w:szCs w:val="22"/>
              </w:rPr>
            </w:pPr>
            <w:r>
              <w:rPr>
                <w:rFonts w:ascii="Times New Roman" w:hAnsi="Times New Roman"/>
                <w:b w:val="0"/>
                <w:i w:val="0"/>
                <w:color w:val="000000"/>
                <w:sz w:val="22"/>
                <w:szCs w:val="22"/>
              </w:rPr>
              <w:t>Принцип относительности Галилея. Инерциальные системы отсчета. Первый закон Ньютона</w:t>
            </w:r>
          </w:p>
        </w:tc>
        <w:tc>
          <w:tcPr>
            <w:tcW w:w="1108" w:type="dxa"/>
            <w:tcBorders>
              <w:top w:val="single" w:color="000000" w:sz="6" w:space="0"/>
              <w:left w:val="single" w:color="000000" w:sz="6" w:space="0"/>
              <w:bottom w:val="single" w:color="000000" w:sz="6" w:space="0"/>
              <w:right w:val="single" w:color="000000" w:sz="6" w:space="0"/>
            </w:tcBorders>
            <w:vAlign w:val="center"/>
          </w:tcPr>
          <w:p w14:paraId="6D0B521D">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6CA58D9B">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3D00CB11">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6CD4256E">
            <w:pPr>
              <w:widowControl w:val="0"/>
              <w:spacing w:before="0" w:after="0"/>
              <w:ind w:left="135" w:firstLine="0"/>
              <w:jc w:val="left"/>
              <w:rPr>
                <w:sz w:val="22"/>
                <w:szCs w:val="22"/>
              </w:rPr>
            </w:pPr>
            <w:r>
              <w:rPr>
                <w:rFonts w:ascii="Times New Roman" w:hAnsi="Times New Roman"/>
                <w:b w:val="0"/>
                <w:i w:val="0"/>
                <w:color w:val="000000"/>
                <w:sz w:val="22"/>
                <w:szCs w:val="22"/>
              </w:rPr>
              <w:t xml:space="preserve"> 26.09.2023</w:t>
            </w:r>
          </w:p>
        </w:tc>
        <w:tc>
          <w:tcPr>
            <w:tcW w:w="2732" w:type="dxa"/>
            <w:tcBorders>
              <w:top w:val="single" w:color="000000" w:sz="6" w:space="0"/>
              <w:left w:val="single" w:color="000000" w:sz="6" w:space="0"/>
              <w:bottom w:val="single" w:color="000000" w:sz="6" w:space="0"/>
              <w:right w:val="single" w:color="000000" w:sz="6" w:space="0"/>
            </w:tcBorders>
            <w:vAlign w:val="center"/>
          </w:tcPr>
          <w:p w14:paraId="3793409A">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"https://m.edsoo.ru/ff0c3be8" \h </w:instrText>
            </w:r>
            <w:r>
              <w:fldChar w:fldCharType="separate"/>
            </w:r>
            <w:r>
              <w:rPr>
                <w:rFonts w:ascii="Times New Roman" w:hAnsi="Times New Roman"/>
                <w:b w:val="0"/>
                <w:i w:val="0"/>
                <w:color w:val="0000FF"/>
                <w:sz w:val="22"/>
                <w:szCs w:val="22"/>
                <w:u w:val="single"/>
              </w:rPr>
              <w:t>https://m.edsoo.ru/ff0c3be8</w:t>
            </w:r>
            <w:r>
              <w:rPr>
                <w:rFonts w:ascii="Times New Roman" w:hAnsi="Times New Roman"/>
                <w:b w:val="0"/>
                <w:i w:val="0"/>
                <w:color w:val="0000FF"/>
                <w:sz w:val="22"/>
                <w:szCs w:val="22"/>
                <w:u w:val="single"/>
              </w:rPr>
              <w:fldChar w:fldCharType="end"/>
            </w:r>
          </w:p>
        </w:tc>
      </w:tr>
      <w:tr w14:paraId="6EFDA2BF">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03A6E800">
            <w:pPr>
              <w:widowControl w:val="0"/>
              <w:spacing w:before="0" w:after="0"/>
              <w:ind w:left="0" w:firstLine="0"/>
              <w:jc w:val="left"/>
              <w:rPr>
                <w:sz w:val="22"/>
                <w:szCs w:val="22"/>
              </w:rPr>
            </w:pPr>
            <w:r>
              <w:rPr>
                <w:rFonts w:ascii="Times New Roman" w:hAnsi="Times New Roman"/>
                <w:b w:val="0"/>
                <w:i w:val="0"/>
                <w:color w:val="000000"/>
                <w:sz w:val="22"/>
                <w:szCs w:val="22"/>
              </w:rPr>
              <w:t>9</w:t>
            </w:r>
          </w:p>
        </w:tc>
        <w:tc>
          <w:tcPr>
            <w:tcW w:w="3200" w:type="dxa"/>
            <w:tcBorders>
              <w:top w:val="single" w:color="000000" w:sz="6" w:space="0"/>
              <w:left w:val="single" w:color="000000" w:sz="6" w:space="0"/>
              <w:bottom w:val="single" w:color="000000" w:sz="6" w:space="0"/>
              <w:right w:val="single" w:color="000000" w:sz="6" w:space="0"/>
            </w:tcBorders>
            <w:vAlign w:val="center"/>
          </w:tcPr>
          <w:p w14:paraId="2D6B0F97">
            <w:pPr>
              <w:widowControl w:val="0"/>
              <w:spacing w:before="0" w:after="0"/>
              <w:ind w:left="135" w:firstLine="0"/>
              <w:jc w:val="left"/>
              <w:rPr>
                <w:sz w:val="22"/>
                <w:szCs w:val="22"/>
              </w:rPr>
            </w:pPr>
            <w:r>
              <w:rPr>
                <w:rFonts w:ascii="Times New Roman" w:hAnsi="Times New Roman"/>
                <w:b w:val="0"/>
                <w:i w:val="0"/>
                <w:color w:val="000000"/>
                <w:sz w:val="22"/>
                <w:szCs w:val="22"/>
              </w:rPr>
              <w:t>Масса тела. Сила. Принцип суперпозиции сил. Второй закон Ньютона для материальной точки</w:t>
            </w:r>
          </w:p>
        </w:tc>
        <w:tc>
          <w:tcPr>
            <w:tcW w:w="1108" w:type="dxa"/>
            <w:tcBorders>
              <w:top w:val="single" w:color="000000" w:sz="6" w:space="0"/>
              <w:left w:val="single" w:color="000000" w:sz="6" w:space="0"/>
              <w:bottom w:val="single" w:color="000000" w:sz="6" w:space="0"/>
              <w:right w:val="single" w:color="000000" w:sz="6" w:space="0"/>
            </w:tcBorders>
            <w:vAlign w:val="center"/>
          </w:tcPr>
          <w:p w14:paraId="25B31F3C">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370B561A">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1141D4CC">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44950F44">
            <w:pPr>
              <w:widowControl w:val="0"/>
              <w:spacing w:before="0" w:after="0"/>
              <w:ind w:left="135" w:firstLine="0"/>
              <w:jc w:val="left"/>
              <w:rPr>
                <w:sz w:val="22"/>
                <w:szCs w:val="22"/>
              </w:rPr>
            </w:pPr>
            <w:r>
              <w:rPr>
                <w:rFonts w:ascii="Times New Roman" w:hAnsi="Times New Roman"/>
                <w:b w:val="0"/>
                <w:i w:val="0"/>
                <w:color w:val="000000"/>
                <w:sz w:val="22"/>
                <w:szCs w:val="22"/>
              </w:rPr>
              <w:t xml:space="preserve"> 02.10.2023</w:t>
            </w:r>
          </w:p>
        </w:tc>
        <w:tc>
          <w:tcPr>
            <w:tcW w:w="2732" w:type="dxa"/>
            <w:tcBorders>
              <w:top w:val="single" w:color="000000" w:sz="6" w:space="0"/>
              <w:left w:val="single" w:color="000000" w:sz="6" w:space="0"/>
              <w:bottom w:val="single" w:color="000000" w:sz="6" w:space="0"/>
              <w:right w:val="single" w:color="000000" w:sz="6" w:space="0"/>
            </w:tcBorders>
            <w:vAlign w:val="center"/>
          </w:tcPr>
          <w:p w14:paraId="5D9DDEC1">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"https://m.edsoo.ru/ff0c3be8" \h </w:instrText>
            </w:r>
            <w:r>
              <w:fldChar w:fldCharType="separate"/>
            </w:r>
            <w:r>
              <w:rPr>
                <w:rFonts w:ascii="Times New Roman" w:hAnsi="Times New Roman"/>
                <w:b w:val="0"/>
                <w:i w:val="0"/>
                <w:color w:val="0000FF"/>
                <w:sz w:val="22"/>
                <w:szCs w:val="22"/>
                <w:u w:val="single"/>
              </w:rPr>
              <w:t>https://m.edsoo.ru/ff0c3be8</w:t>
            </w:r>
            <w:r>
              <w:rPr>
                <w:rFonts w:ascii="Times New Roman" w:hAnsi="Times New Roman"/>
                <w:b w:val="0"/>
                <w:i w:val="0"/>
                <w:color w:val="0000FF"/>
                <w:sz w:val="22"/>
                <w:szCs w:val="22"/>
                <w:u w:val="single"/>
              </w:rPr>
              <w:fldChar w:fldCharType="end"/>
            </w:r>
          </w:p>
        </w:tc>
      </w:tr>
      <w:tr w14:paraId="04916109">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40483D29">
            <w:pPr>
              <w:widowControl w:val="0"/>
              <w:spacing w:before="0" w:after="0"/>
              <w:ind w:left="0" w:firstLine="0"/>
              <w:jc w:val="left"/>
              <w:rPr>
                <w:sz w:val="22"/>
                <w:szCs w:val="22"/>
              </w:rPr>
            </w:pPr>
            <w:r>
              <w:rPr>
                <w:rFonts w:ascii="Times New Roman" w:hAnsi="Times New Roman"/>
                <w:b w:val="0"/>
                <w:i w:val="0"/>
                <w:color w:val="000000"/>
                <w:sz w:val="22"/>
                <w:szCs w:val="22"/>
              </w:rPr>
              <w:t>10</w:t>
            </w:r>
          </w:p>
        </w:tc>
        <w:tc>
          <w:tcPr>
            <w:tcW w:w="3200" w:type="dxa"/>
            <w:tcBorders>
              <w:top w:val="single" w:color="000000" w:sz="6" w:space="0"/>
              <w:left w:val="single" w:color="000000" w:sz="6" w:space="0"/>
              <w:bottom w:val="single" w:color="000000" w:sz="6" w:space="0"/>
              <w:right w:val="single" w:color="000000" w:sz="6" w:space="0"/>
            </w:tcBorders>
            <w:vAlign w:val="center"/>
          </w:tcPr>
          <w:p w14:paraId="7621386E">
            <w:pPr>
              <w:widowControl w:val="0"/>
              <w:spacing w:before="0" w:after="0"/>
              <w:ind w:left="135" w:firstLine="0"/>
              <w:jc w:val="left"/>
              <w:rPr>
                <w:sz w:val="22"/>
                <w:szCs w:val="22"/>
              </w:rPr>
            </w:pPr>
            <w:r>
              <w:rPr>
                <w:rFonts w:ascii="Times New Roman" w:hAnsi="Times New Roman"/>
                <w:b w:val="0"/>
                <w:i w:val="0"/>
                <w:color w:val="000000"/>
                <w:sz w:val="22"/>
                <w:szCs w:val="22"/>
              </w:rPr>
              <w:t>Третий закон Ньютона для материальных точек</w:t>
            </w:r>
          </w:p>
        </w:tc>
        <w:tc>
          <w:tcPr>
            <w:tcW w:w="1108" w:type="dxa"/>
            <w:tcBorders>
              <w:top w:val="single" w:color="000000" w:sz="6" w:space="0"/>
              <w:left w:val="single" w:color="000000" w:sz="6" w:space="0"/>
              <w:bottom w:val="single" w:color="000000" w:sz="6" w:space="0"/>
              <w:right w:val="single" w:color="000000" w:sz="6" w:space="0"/>
            </w:tcBorders>
            <w:vAlign w:val="center"/>
          </w:tcPr>
          <w:p w14:paraId="6CBBDC7E">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6610AF22">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63A03B2F">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2FE087E2">
            <w:pPr>
              <w:widowControl w:val="0"/>
              <w:spacing w:before="0" w:after="0"/>
              <w:ind w:left="135" w:firstLine="0"/>
              <w:jc w:val="left"/>
              <w:rPr>
                <w:sz w:val="22"/>
                <w:szCs w:val="22"/>
              </w:rPr>
            </w:pPr>
            <w:r>
              <w:rPr>
                <w:rFonts w:ascii="Times New Roman" w:hAnsi="Times New Roman"/>
                <w:b w:val="0"/>
                <w:i w:val="0"/>
                <w:color w:val="000000"/>
                <w:sz w:val="22"/>
                <w:szCs w:val="22"/>
              </w:rPr>
              <w:t xml:space="preserve"> 03.10.2023</w:t>
            </w:r>
          </w:p>
        </w:tc>
        <w:tc>
          <w:tcPr>
            <w:tcW w:w="2732" w:type="dxa"/>
            <w:tcBorders>
              <w:top w:val="single" w:color="000000" w:sz="6" w:space="0"/>
              <w:left w:val="single" w:color="000000" w:sz="6" w:space="0"/>
              <w:bottom w:val="single" w:color="000000" w:sz="6" w:space="0"/>
              <w:right w:val="single" w:color="000000" w:sz="6" w:space="0"/>
            </w:tcBorders>
            <w:vAlign w:val="center"/>
          </w:tcPr>
          <w:p w14:paraId="545160F3">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"https://m.edsoo.ru/ff0c3be8" \h </w:instrText>
            </w:r>
            <w:r>
              <w:fldChar w:fldCharType="separate"/>
            </w:r>
            <w:r>
              <w:rPr>
                <w:rFonts w:ascii="Times New Roman" w:hAnsi="Times New Roman"/>
                <w:b w:val="0"/>
                <w:i w:val="0"/>
                <w:color w:val="0000FF"/>
                <w:sz w:val="22"/>
                <w:szCs w:val="22"/>
                <w:u w:val="single"/>
              </w:rPr>
              <w:t>https://m.edsoo.ru/ff0c3be8</w:t>
            </w:r>
            <w:r>
              <w:rPr>
                <w:rFonts w:ascii="Times New Roman" w:hAnsi="Times New Roman"/>
                <w:b w:val="0"/>
                <w:i w:val="0"/>
                <w:color w:val="0000FF"/>
                <w:sz w:val="22"/>
                <w:szCs w:val="22"/>
                <w:u w:val="single"/>
              </w:rPr>
              <w:fldChar w:fldCharType="end"/>
            </w:r>
          </w:p>
        </w:tc>
      </w:tr>
      <w:tr w14:paraId="05E65E47">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136A3961">
            <w:pPr>
              <w:widowControl w:val="0"/>
              <w:spacing w:before="0" w:after="0"/>
              <w:ind w:left="0" w:firstLine="0"/>
              <w:jc w:val="left"/>
              <w:rPr>
                <w:sz w:val="22"/>
                <w:szCs w:val="22"/>
              </w:rPr>
            </w:pPr>
            <w:r>
              <w:rPr>
                <w:rFonts w:ascii="Times New Roman" w:hAnsi="Times New Roman"/>
                <w:b w:val="0"/>
                <w:i w:val="0"/>
                <w:color w:val="000000"/>
                <w:sz w:val="22"/>
                <w:szCs w:val="22"/>
              </w:rPr>
              <w:t>11</w:t>
            </w:r>
          </w:p>
        </w:tc>
        <w:tc>
          <w:tcPr>
            <w:tcW w:w="3200" w:type="dxa"/>
            <w:tcBorders>
              <w:top w:val="single" w:color="000000" w:sz="6" w:space="0"/>
              <w:left w:val="single" w:color="000000" w:sz="6" w:space="0"/>
              <w:bottom w:val="single" w:color="000000" w:sz="6" w:space="0"/>
              <w:right w:val="single" w:color="000000" w:sz="6" w:space="0"/>
            </w:tcBorders>
            <w:vAlign w:val="center"/>
          </w:tcPr>
          <w:p w14:paraId="743FF850">
            <w:pPr>
              <w:widowControl w:val="0"/>
              <w:spacing w:before="0" w:after="0"/>
              <w:ind w:left="135" w:firstLine="0"/>
              <w:jc w:val="left"/>
              <w:rPr>
                <w:sz w:val="22"/>
                <w:szCs w:val="22"/>
              </w:rPr>
            </w:pPr>
            <w:r>
              <w:rPr>
                <w:rFonts w:ascii="Times New Roman" w:hAnsi="Times New Roman"/>
                <w:b w:val="0"/>
                <w:i w:val="0"/>
                <w:color w:val="000000"/>
                <w:sz w:val="22"/>
                <w:szCs w:val="22"/>
              </w:rPr>
              <w:t>Закон всемирного тяготения. Сила тяжести. Первая космическая скорость</w:t>
            </w:r>
          </w:p>
        </w:tc>
        <w:tc>
          <w:tcPr>
            <w:tcW w:w="1108" w:type="dxa"/>
            <w:tcBorders>
              <w:top w:val="single" w:color="000000" w:sz="6" w:space="0"/>
              <w:left w:val="single" w:color="000000" w:sz="6" w:space="0"/>
              <w:bottom w:val="single" w:color="000000" w:sz="6" w:space="0"/>
              <w:right w:val="single" w:color="000000" w:sz="6" w:space="0"/>
            </w:tcBorders>
            <w:vAlign w:val="center"/>
          </w:tcPr>
          <w:p w14:paraId="674367FB">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15AB1873">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61194C6E">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434B4AA2">
            <w:pPr>
              <w:widowControl w:val="0"/>
              <w:spacing w:before="0" w:after="0"/>
              <w:ind w:left="135" w:firstLine="0"/>
              <w:jc w:val="left"/>
              <w:rPr>
                <w:sz w:val="22"/>
                <w:szCs w:val="22"/>
              </w:rPr>
            </w:pPr>
            <w:r>
              <w:rPr>
                <w:rFonts w:ascii="Times New Roman" w:hAnsi="Times New Roman"/>
                <w:b w:val="0"/>
                <w:i w:val="0"/>
                <w:color w:val="000000"/>
                <w:sz w:val="22"/>
                <w:szCs w:val="22"/>
              </w:rPr>
              <w:t xml:space="preserve"> 09.10.2023</w:t>
            </w:r>
          </w:p>
        </w:tc>
        <w:tc>
          <w:tcPr>
            <w:tcW w:w="2732" w:type="dxa"/>
            <w:tcBorders>
              <w:top w:val="single" w:color="000000" w:sz="6" w:space="0"/>
              <w:left w:val="single" w:color="000000" w:sz="6" w:space="0"/>
              <w:bottom w:val="single" w:color="000000" w:sz="6" w:space="0"/>
              <w:right w:val="single" w:color="000000" w:sz="6" w:space="0"/>
            </w:tcBorders>
            <w:vAlign w:val="center"/>
          </w:tcPr>
          <w:p w14:paraId="26487755">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"https://m.edsoo.ru/ff0c3d00" \h </w:instrText>
            </w:r>
            <w:r>
              <w:fldChar w:fldCharType="separate"/>
            </w:r>
            <w:r>
              <w:rPr>
                <w:rFonts w:ascii="Times New Roman" w:hAnsi="Times New Roman"/>
                <w:b w:val="0"/>
                <w:i w:val="0"/>
                <w:color w:val="0000FF"/>
                <w:sz w:val="22"/>
                <w:szCs w:val="22"/>
                <w:u w:val="single"/>
              </w:rPr>
              <w:t>https://m.edsoo.ru/ff0c3d00</w:t>
            </w:r>
            <w:r>
              <w:rPr>
                <w:rFonts w:ascii="Times New Roman" w:hAnsi="Times New Roman"/>
                <w:b w:val="0"/>
                <w:i w:val="0"/>
                <w:color w:val="0000FF"/>
                <w:sz w:val="22"/>
                <w:szCs w:val="22"/>
                <w:u w:val="single"/>
              </w:rPr>
              <w:fldChar w:fldCharType="end"/>
            </w:r>
          </w:p>
        </w:tc>
      </w:tr>
      <w:tr w14:paraId="3F11F666">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321A29EF">
            <w:pPr>
              <w:widowControl w:val="0"/>
              <w:spacing w:before="0" w:after="0"/>
              <w:ind w:left="0" w:firstLine="0"/>
              <w:jc w:val="left"/>
              <w:rPr>
                <w:sz w:val="22"/>
                <w:szCs w:val="22"/>
              </w:rPr>
            </w:pPr>
            <w:r>
              <w:rPr>
                <w:rFonts w:ascii="Times New Roman" w:hAnsi="Times New Roman"/>
                <w:b w:val="0"/>
                <w:i w:val="0"/>
                <w:color w:val="000000"/>
                <w:sz w:val="22"/>
                <w:szCs w:val="22"/>
              </w:rPr>
              <w:t>12</w:t>
            </w:r>
          </w:p>
        </w:tc>
        <w:tc>
          <w:tcPr>
            <w:tcW w:w="3200" w:type="dxa"/>
            <w:tcBorders>
              <w:top w:val="single" w:color="000000" w:sz="6" w:space="0"/>
              <w:left w:val="single" w:color="000000" w:sz="6" w:space="0"/>
              <w:bottom w:val="single" w:color="000000" w:sz="6" w:space="0"/>
              <w:right w:val="single" w:color="000000" w:sz="6" w:space="0"/>
            </w:tcBorders>
            <w:vAlign w:val="center"/>
          </w:tcPr>
          <w:p w14:paraId="0DB32783">
            <w:pPr>
              <w:widowControl w:val="0"/>
              <w:spacing w:before="0" w:after="0"/>
              <w:ind w:left="135" w:firstLine="0"/>
              <w:jc w:val="left"/>
              <w:rPr>
                <w:sz w:val="22"/>
                <w:szCs w:val="22"/>
              </w:rPr>
            </w:pPr>
            <w:r>
              <w:rPr>
                <w:rFonts w:ascii="Times New Roman" w:hAnsi="Times New Roman"/>
                <w:b w:val="0"/>
                <w:i w:val="0"/>
                <w:color w:val="000000"/>
                <w:sz w:val="22"/>
                <w:szCs w:val="22"/>
              </w:rPr>
              <w:t>Сила упругости. Закон Гука. Вес тела</w:t>
            </w:r>
          </w:p>
        </w:tc>
        <w:tc>
          <w:tcPr>
            <w:tcW w:w="1108" w:type="dxa"/>
            <w:tcBorders>
              <w:top w:val="single" w:color="000000" w:sz="6" w:space="0"/>
              <w:left w:val="single" w:color="000000" w:sz="6" w:space="0"/>
              <w:bottom w:val="single" w:color="000000" w:sz="6" w:space="0"/>
              <w:right w:val="single" w:color="000000" w:sz="6" w:space="0"/>
            </w:tcBorders>
            <w:vAlign w:val="center"/>
          </w:tcPr>
          <w:p w14:paraId="061A6D04">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05CE827F">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51714EC3">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206265E8">
            <w:pPr>
              <w:widowControl w:val="0"/>
              <w:spacing w:before="0" w:after="0"/>
              <w:ind w:left="135" w:firstLine="0"/>
              <w:jc w:val="left"/>
              <w:rPr>
                <w:sz w:val="22"/>
                <w:szCs w:val="22"/>
              </w:rPr>
            </w:pPr>
            <w:r>
              <w:rPr>
                <w:rFonts w:ascii="Times New Roman" w:hAnsi="Times New Roman"/>
                <w:b w:val="0"/>
                <w:i w:val="0"/>
                <w:color w:val="000000"/>
                <w:sz w:val="22"/>
                <w:szCs w:val="22"/>
              </w:rPr>
              <w:t xml:space="preserve"> 10.10.2023</w:t>
            </w:r>
          </w:p>
        </w:tc>
        <w:tc>
          <w:tcPr>
            <w:tcW w:w="2732" w:type="dxa"/>
            <w:tcBorders>
              <w:top w:val="single" w:color="000000" w:sz="6" w:space="0"/>
              <w:left w:val="single" w:color="000000" w:sz="6" w:space="0"/>
              <w:bottom w:val="single" w:color="000000" w:sz="6" w:space="0"/>
              <w:right w:val="single" w:color="000000" w:sz="6" w:space="0"/>
            </w:tcBorders>
            <w:vAlign w:val="center"/>
          </w:tcPr>
          <w:p w14:paraId="25C47146">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"https://m.edsoo.ru/ff0c3e18" \h </w:instrText>
            </w:r>
            <w:r>
              <w:fldChar w:fldCharType="separate"/>
            </w:r>
            <w:r>
              <w:rPr>
                <w:rFonts w:ascii="Times New Roman" w:hAnsi="Times New Roman"/>
                <w:b w:val="0"/>
                <w:i w:val="0"/>
                <w:color w:val="0000FF"/>
                <w:sz w:val="22"/>
                <w:szCs w:val="22"/>
                <w:u w:val="single"/>
              </w:rPr>
              <w:t>https://m.edsoo.ru/ff0c3e18</w:t>
            </w:r>
            <w:r>
              <w:rPr>
                <w:rFonts w:ascii="Times New Roman" w:hAnsi="Times New Roman"/>
                <w:b w:val="0"/>
                <w:i w:val="0"/>
                <w:color w:val="0000FF"/>
                <w:sz w:val="22"/>
                <w:szCs w:val="22"/>
                <w:u w:val="single"/>
              </w:rPr>
              <w:fldChar w:fldCharType="end"/>
            </w:r>
          </w:p>
        </w:tc>
      </w:tr>
      <w:tr w14:paraId="6C994082">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6D0D1672">
            <w:pPr>
              <w:widowControl w:val="0"/>
              <w:spacing w:before="0" w:after="0"/>
              <w:ind w:left="0" w:firstLine="0"/>
              <w:jc w:val="left"/>
              <w:rPr>
                <w:sz w:val="22"/>
                <w:szCs w:val="22"/>
              </w:rPr>
            </w:pPr>
            <w:r>
              <w:rPr>
                <w:rFonts w:ascii="Times New Roman" w:hAnsi="Times New Roman"/>
                <w:b w:val="0"/>
                <w:i w:val="0"/>
                <w:color w:val="000000"/>
                <w:sz w:val="22"/>
                <w:szCs w:val="22"/>
              </w:rPr>
              <w:t>13</w:t>
            </w:r>
          </w:p>
        </w:tc>
        <w:tc>
          <w:tcPr>
            <w:tcW w:w="3200" w:type="dxa"/>
            <w:tcBorders>
              <w:top w:val="single" w:color="000000" w:sz="6" w:space="0"/>
              <w:left w:val="single" w:color="000000" w:sz="6" w:space="0"/>
              <w:bottom w:val="single" w:color="000000" w:sz="6" w:space="0"/>
              <w:right w:val="single" w:color="000000" w:sz="6" w:space="0"/>
            </w:tcBorders>
            <w:vAlign w:val="center"/>
          </w:tcPr>
          <w:p w14:paraId="1A42EA98">
            <w:pPr>
              <w:widowControl w:val="0"/>
              <w:spacing w:before="0" w:after="0"/>
              <w:ind w:left="135" w:firstLine="0"/>
              <w:jc w:val="left"/>
              <w:rPr>
                <w:sz w:val="22"/>
                <w:szCs w:val="22"/>
              </w:rPr>
            </w:pPr>
            <w:r>
              <w:rPr>
                <w:rFonts w:ascii="Times New Roman" w:hAnsi="Times New Roman"/>
                <w:b w:val="0"/>
                <w:i w:val="0"/>
                <w:color w:val="000000"/>
                <w:sz w:val="22"/>
                <w:szCs w:val="22"/>
              </w:rPr>
              <w:t>Сила трения. Коэффициент трения. Сила сопротивления при движении тела в жидкости или газе</w:t>
            </w:r>
          </w:p>
        </w:tc>
        <w:tc>
          <w:tcPr>
            <w:tcW w:w="1108" w:type="dxa"/>
            <w:tcBorders>
              <w:top w:val="single" w:color="000000" w:sz="6" w:space="0"/>
              <w:left w:val="single" w:color="000000" w:sz="6" w:space="0"/>
              <w:bottom w:val="single" w:color="000000" w:sz="6" w:space="0"/>
              <w:right w:val="single" w:color="000000" w:sz="6" w:space="0"/>
            </w:tcBorders>
            <w:vAlign w:val="center"/>
          </w:tcPr>
          <w:p w14:paraId="0214CDC8">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68921329">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08E25064">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1D16049E">
            <w:pPr>
              <w:widowControl w:val="0"/>
              <w:spacing w:before="0" w:after="0"/>
              <w:ind w:left="135" w:firstLine="0"/>
              <w:jc w:val="left"/>
              <w:rPr>
                <w:sz w:val="22"/>
                <w:szCs w:val="22"/>
              </w:rPr>
            </w:pPr>
            <w:r>
              <w:rPr>
                <w:rFonts w:ascii="Times New Roman" w:hAnsi="Times New Roman"/>
                <w:b w:val="0"/>
                <w:i w:val="0"/>
                <w:color w:val="000000"/>
                <w:sz w:val="22"/>
                <w:szCs w:val="22"/>
              </w:rPr>
              <w:t xml:space="preserve"> 16.10.2023</w:t>
            </w:r>
          </w:p>
        </w:tc>
        <w:tc>
          <w:tcPr>
            <w:tcW w:w="2732" w:type="dxa"/>
            <w:tcBorders>
              <w:top w:val="single" w:color="000000" w:sz="6" w:space="0"/>
              <w:left w:val="single" w:color="000000" w:sz="6" w:space="0"/>
              <w:bottom w:val="single" w:color="000000" w:sz="6" w:space="0"/>
              <w:right w:val="single" w:color="000000" w:sz="6" w:space="0"/>
            </w:tcBorders>
            <w:vAlign w:val="center"/>
          </w:tcPr>
          <w:p w14:paraId="1FEB41C3">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"https://m.edsoo.ru/ff0c3f76" \h </w:instrText>
            </w:r>
            <w:r>
              <w:fldChar w:fldCharType="separate"/>
            </w:r>
            <w:r>
              <w:rPr>
                <w:rFonts w:ascii="Times New Roman" w:hAnsi="Times New Roman"/>
                <w:b w:val="0"/>
                <w:i w:val="0"/>
                <w:color w:val="0000FF"/>
                <w:sz w:val="22"/>
                <w:szCs w:val="22"/>
                <w:u w:val="single"/>
              </w:rPr>
              <w:t>https://m.edsoo.ru/ff0c3f76</w:t>
            </w:r>
            <w:r>
              <w:rPr>
                <w:rFonts w:ascii="Times New Roman" w:hAnsi="Times New Roman"/>
                <w:b w:val="0"/>
                <w:i w:val="0"/>
                <w:color w:val="0000FF"/>
                <w:sz w:val="22"/>
                <w:szCs w:val="22"/>
                <w:u w:val="single"/>
              </w:rPr>
              <w:fldChar w:fldCharType="end"/>
            </w:r>
          </w:p>
        </w:tc>
      </w:tr>
      <w:tr w14:paraId="56A7CB8C">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07454F79">
            <w:pPr>
              <w:widowControl w:val="0"/>
              <w:spacing w:before="0" w:after="0"/>
              <w:ind w:left="0" w:firstLine="0"/>
              <w:jc w:val="left"/>
              <w:rPr>
                <w:sz w:val="22"/>
                <w:szCs w:val="22"/>
              </w:rPr>
            </w:pPr>
            <w:r>
              <w:rPr>
                <w:rFonts w:ascii="Times New Roman" w:hAnsi="Times New Roman"/>
                <w:b w:val="0"/>
                <w:i w:val="0"/>
                <w:color w:val="000000"/>
                <w:sz w:val="22"/>
                <w:szCs w:val="22"/>
              </w:rPr>
              <w:t>14</w:t>
            </w:r>
          </w:p>
        </w:tc>
        <w:tc>
          <w:tcPr>
            <w:tcW w:w="3200" w:type="dxa"/>
            <w:tcBorders>
              <w:top w:val="single" w:color="000000" w:sz="6" w:space="0"/>
              <w:left w:val="single" w:color="000000" w:sz="6" w:space="0"/>
              <w:bottom w:val="single" w:color="000000" w:sz="6" w:space="0"/>
              <w:right w:val="single" w:color="000000" w:sz="6" w:space="0"/>
            </w:tcBorders>
            <w:vAlign w:val="center"/>
          </w:tcPr>
          <w:p w14:paraId="4A0496F0">
            <w:pPr>
              <w:widowControl w:val="0"/>
              <w:spacing w:before="0" w:after="0"/>
              <w:ind w:left="135" w:firstLine="0"/>
              <w:jc w:val="left"/>
              <w:rPr>
                <w:sz w:val="22"/>
                <w:szCs w:val="22"/>
              </w:rPr>
            </w:pPr>
            <w:r>
              <w:rPr>
                <w:rFonts w:ascii="Times New Roman" w:hAnsi="Times New Roman"/>
                <w:b w:val="0"/>
                <w:i w:val="0"/>
                <w:color w:val="000000"/>
                <w:sz w:val="22"/>
                <w:szCs w:val="22"/>
              </w:rPr>
              <w:t>Поступательное и вращательное движение абсолютно твёрдого тела. Момент силы. Плечо силы. Условия равновесия твёрдого тела</w:t>
            </w:r>
          </w:p>
        </w:tc>
        <w:tc>
          <w:tcPr>
            <w:tcW w:w="1108" w:type="dxa"/>
            <w:tcBorders>
              <w:top w:val="single" w:color="000000" w:sz="6" w:space="0"/>
              <w:left w:val="single" w:color="000000" w:sz="6" w:space="0"/>
              <w:bottom w:val="single" w:color="000000" w:sz="6" w:space="0"/>
              <w:right w:val="single" w:color="000000" w:sz="6" w:space="0"/>
            </w:tcBorders>
            <w:vAlign w:val="center"/>
          </w:tcPr>
          <w:p w14:paraId="2BBC1B3E">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19777FC7">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54CFCCEA">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1152CFF5">
            <w:pPr>
              <w:widowControl w:val="0"/>
              <w:spacing w:before="0" w:after="0"/>
              <w:ind w:left="135" w:firstLine="0"/>
              <w:jc w:val="left"/>
              <w:rPr>
                <w:sz w:val="22"/>
                <w:szCs w:val="22"/>
              </w:rPr>
            </w:pPr>
            <w:r>
              <w:rPr>
                <w:rFonts w:ascii="Times New Roman" w:hAnsi="Times New Roman"/>
                <w:b w:val="0"/>
                <w:i w:val="0"/>
                <w:color w:val="000000"/>
                <w:sz w:val="22"/>
                <w:szCs w:val="22"/>
              </w:rPr>
              <w:t xml:space="preserve"> 17.10.2023</w:t>
            </w:r>
          </w:p>
        </w:tc>
        <w:tc>
          <w:tcPr>
            <w:tcW w:w="2732" w:type="dxa"/>
            <w:tcBorders>
              <w:top w:val="single" w:color="000000" w:sz="6" w:space="0"/>
              <w:left w:val="single" w:color="000000" w:sz="6" w:space="0"/>
              <w:bottom w:val="single" w:color="000000" w:sz="6" w:space="0"/>
              <w:right w:val="single" w:color="000000" w:sz="6" w:space="0"/>
            </w:tcBorders>
            <w:vAlign w:val="center"/>
          </w:tcPr>
          <w:p w14:paraId="709F7CFC">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"https://m.edsoo.ru/ff0c41a6" \h </w:instrText>
            </w:r>
            <w:r>
              <w:fldChar w:fldCharType="separate"/>
            </w:r>
            <w:r>
              <w:rPr>
                <w:rFonts w:ascii="Times New Roman" w:hAnsi="Times New Roman"/>
                <w:b w:val="0"/>
                <w:i w:val="0"/>
                <w:color w:val="0000FF"/>
                <w:sz w:val="22"/>
                <w:szCs w:val="22"/>
                <w:u w:val="single"/>
              </w:rPr>
              <w:t>https://m.edsoo.ru/ff0c41a6</w:t>
            </w:r>
            <w:r>
              <w:rPr>
                <w:rFonts w:ascii="Times New Roman" w:hAnsi="Times New Roman"/>
                <w:b w:val="0"/>
                <w:i w:val="0"/>
                <w:color w:val="0000FF"/>
                <w:sz w:val="22"/>
                <w:szCs w:val="22"/>
                <w:u w:val="single"/>
              </w:rPr>
              <w:fldChar w:fldCharType="end"/>
            </w:r>
          </w:p>
        </w:tc>
      </w:tr>
      <w:tr w14:paraId="79C54A8A">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3F5CD029">
            <w:pPr>
              <w:widowControl w:val="0"/>
              <w:spacing w:before="0" w:after="0"/>
              <w:ind w:left="0" w:firstLine="0"/>
              <w:jc w:val="left"/>
              <w:rPr>
                <w:sz w:val="22"/>
                <w:szCs w:val="22"/>
              </w:rPr>
            </w:pPr>
            <w:r>
              <w:rPr>
                <w:rFonts w:ascii="Times New Roman" w:hAnsi="Times New Roman"/>
                <w:b w:val="0"/>
                <w:i w:val="0"/>
                <w:color w:val="000000"/>
                <w:sz w:val="22"/>
                <w:szCs w:val="22"/>
              </w:rPr>
              <w:t>15</w:t>
            </w:r>
          </w:p>
        </w:tc>
        <w:tc>
          <w:tcPr>
            <w:tcW w:w="3200" w:type="dxa"/>
            <w:tcBorders>
              <w:top w:val="single" w:color="000000" w:sz="6" w:space="0"/>
              <w:left w:val="single" w:color="000000" w:sz="6" w:space="0"/>
              <w:bottom w:val="single" w:color="000000" w:sz="6" w:space="0"/>
              <w:right w:val="single" w:color="000000" w:sz="6" w:space="0"/>
            </w:tcBorders>
            <w:vAlign w:val="center"/>
          </w:tcPr>
          <w:p w14:paraId="3496447D">
            <w:pPr>
              <w:widowControl w:val="0"/>
              <w:spacing w:before="0" w:after="0"/>
              <w:ind w:left="135" w:firstLine="0"/>
              <w:jc w:val="left"/>
              <w:rPr>
                <w:sz w:val="22"/>
                <w:szCs w:val="22"/>
              </w:rPr>
            </w:pPr>
            <w:r>
              <w:rPr>
                <w:rFonts w:ascii="Times New Roman" w:hAnsi="Times New Roman"/>
                <w:b w:val="0"/>
                <w:i w:val="0"/>
                <w:color w:val="000000"/>
                <w:sz w:val="22"/>
                <w:szCs w:val="22"/>
              </w:rPr>
              <w:t>Импульс материальной точки, системы материальных точек. Импульс силы. Закон сохранения импульса. Реактивное движение</w:t>
            </w:r>
          </w:p>
        </w:tc>
        <w:tc>
          <w:tcPr>
            <w:tcW w:w="1108" w:type="dxa"/>
            <w:tcBorders>
              <w:top w:val="single" w:color="000000" w:sz="6" w:space="0"/>
              <w:left w:val="single" w:color="000000" w:sz="6" w:space="0"/>
              <w:bottom w:val="single" w:color="000000" w:sz="6" w:space="0"/>
              <w:right w:val="single" w:color="000000" w:sz="6" w:space="0"/>
            </w:tcBorders>
            <w:vAlign w:val="center"/>
          </w:tcPr>
          <w:p w14:paraId="5DA179A8">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1D4DE443">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7ACFFC23">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5862D32B">
            <w:pPr>
              <w:widowControl w:val="0"/>
              <w:spacing w:before="0" w:after="0"/>
              <w:ind w:left="135" w:firstLine="0"/>
              <w:jc w:val="left"/>
              <w:rPr>
                <w:sz w:val="22"/>
                <w:szCs w:val="22"/>
              </w:rPr>
            </w:pPr>
            <w:r>
              <w:rPr>
                <w:rFonts w:ascii="Times New Roman" w:hAnsi="Times New Roman"/>
                <w:b w:val="0"/>
                <w:i w:val="0"/>
                <w:color w:val="000000"/>
                <w:sz w:val="22"/>
                <w:szCs w:val="22"/>
              </w:rPr>
              <w:t xml:space="preserve"> 23.10.2023</w:t>
            </w:r>
          </w:p>
        </w:tc>
        <w:tc>
          <w:tcPr>
            <w:tcW w:w="2732" w:type="dxa"/>
            <w:tcBorders>
              <w:top w:val="single" w:color="000000" w:sz="6" w:space="0"/>
              <w:left w:val="single" w:color="000000" w:sz="6" w:space="0"/>
              <w:bottom w:val="single" w:color="000000" w:sz="6" w:space="0"/>
              <w:right w:val="single" w:color="000000" w:sz="6" w:space="0"/>
            </w:tcBorders>
            <w:vAlign w:val="center"/>
          </w:tcPr>
          <w:p w14:paraId="61F118B5">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"https://m.edsoo.ru/ff0c43d6" \h </w:instrText>
            </w:r>
            <w:r>
              <w:fldChar w:fldCharType="separate"/>
            </w:r>
            <w:r>
              <w:rPr>
                <w:rFonts w:ascii="Times New Roman" w:hAnsi="Times New Roman"/>
                <w:b w:val="0"/>
                <w:i w:val="0"/>
                <w:color w:val="0000FF"/>
                <w:sz w:val="22"/>
                <w:szCs w:val="22"/>
                <w:u w:val="single"/>
              </w:rPr>
              <w:t>https://m.edsoo.ru/ff0c43d6</w:t>
            </w:r>
            <w:r>
              <w:rPr>
                <w:rFonts w:ascii="Times New Roman" w:hAnsi="Times New Roman"/>
                <w:b w:val="0"/>
                <w:i w:val="0"/>
                <w:color w:val="0000FF"/>
                <w:sz w:val="22"/>
                <w:szCs w:val="22"/>
                <w:u w:val="single"/>
              </w:rPr>
              <w:fldChar w:fldCharType="end"/>
            </w:r>
          </w:p>
        </w:tc>
      </w:tr>
      <w:tr w14:paraId="17E33AD2">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3FDF2420">
            <w:pPr>
              <w:widowControl w:val="0"/>
              <w:spacing w:before="0" w:after="0"/>
              <w:ind w:left="0" w:firstLine="0"/>
              <w:jc w:val="left"/>
              <w:rPr>
                <w:sz w:val="22"/>
                <w:szCs w:val="22"/>
              </w:rPr>
            </w:pPr>
            <w:r>
              <w:rPr>
                <w:rFonts w:ascii="Times New Roman" w:hAnsi="Times New Roman"/>
                <w:b w:val="0"/>
                <w:i w:val="0"/>
                <w:color w:val="000000"/>
                <w:sz w:val="22"/>
                <w:szCs w:val="22"/>
              </w:rPr>
              <w:t>16</w:t>
            </w:r>
          </w:p>
        </w:tc>
        <w:tc>
          <w:tcPr>
            <w:tcW w:w="3200" w:type="dxa"/>
            <w:tcBorders>
              <w:top w:val="single" w:color="000000" w:sz="6" w:space="0"/>
              <w:left w:val="single" w:color="000000" w:sz="6" w:space="0"/>
              <w:bottom w:val="single" w:color="000000" w:sz="6" w:space="0"/>
              <w:right w:val="single" w:color="000000" w:sz="6" w:space="0"/>
            </w:tcBorders>
            <w:vAlign w:val="center"/>
          </w:tcPr>
          <w:p w14:paraId="5BFE1F60">
            <w:pPr>
              <w:widowControl w:val="0"/>
              <w:spacing w:before="0" w:after="0"/>
              <w:ind w:left="135" w:firstLine="0"/>
              <w:jc w:val="left"/>
              <w:rPr>
                <w:sz w:val="22"/>
                <w:szCs w:val="22"/>
              </w:rPr>
            </w:pPr>
            <w:r>
              <w:rPr>
                <w:rFonts w:ascii="Times New Roman" w:hAnsi="Times New Roman"/>
                <w:b w:val="0"/>
                <w:i w:val="0"/>
                <w:color w:val="000000"/>
                <w:sz w:val="22"/>
                <w:szCs w:val="22"/>
              </w:rPr>
              <w:t>Работа и мощность силы. Кинетическая энергия материальной̆ точки. Теорема об изменении кинетической̆ энергии</w:t>
            </w:r>
          </w:p>
        </w:tc>
        <w:tc>
          <w:tcPr>
            <w:tcW w:w="1108" w:type="dxa"/>
            <w:tcBorders>
              <w:top w:val="single" w:color="000000" w:sz="6" w:space="0"/>
              <w:left w:val="single" w:color="000000" w:sz="6" w:space="0"/>
              <w:bottom w:val="single" w:color="000000" w:sz="6" w:space="0"/>
              <w:right w:val="single" w:color="000000" w:sz="6" w:space="0"/>
            </w:tcBorders>
            <w:vAlign w:val="center"/>
          </w:tcPr>
          <w:p w14:paraId="3CF601EC">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50AC62C3">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63C825E8">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61C47E7E">
            <w:pPr>
              <w:widowControl w:val="0"/>
              <w:spacing w:before="0" w:after="0"/>
              <w:ind w:left="135" w:firstLine="0"/>
              <w:jc w:val="left"/>
              <w:rPr>
                <w:sz w:val="22"/>
                <w:szCs w:val="22"/>
              </w:rPr>
            </w:pPr>
            <w:r>
              <w:rPr>
                <w:rFonts w:ascii="Times New Roman" w:hAnsi="Times New Roman"/>
                <w:b w:val="0"/>
                <w:i w:val="0"/>
                <w:color w:val="000000"/>
                <w:sz w:val="22"/>
                <w:szCs w:val="22"/>
              </w:rPr>
              <w:t xml:space="preserve"> 24.10.2023</w:t>
            </w:r>
          </w:p>
        </w:tc>
        <w:tc>
          <w:tcPr>
            <w:tcW w:w="2732" w:type="dxa"/>
            <w:tcBorders>
              <w:top w:val="single" w:color="000000" w:sz="6" w:space="0"/>
              <w:left w:val="single" w:color="000000" w:sz="6" w:space="0"/>
              <w:bottom w:val="single" w:color="000000" w:sz="6" w:space="0"/>
              <w:right w:val="single" w:color="000000" w:sz="6" w:space="0"/>
            </w:tcBorders>
            <w:vAlign w:val="center"/>
          </w:tcPr>
          <w:p w14:paraId="32D328CD">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"https://m.edsoo.ru/ff0c4502" \h </w:instrText>
            </w:r>
            <w:r>
              <w:fldChar w:fldCharType="separate"/>
            </w:r>
            <w:r>
              <w:rPr>
                <w:rFonts w:ascii="Times New Roman" w:hAnsi="Times New Roman"/>
                <w:b w:val="0"/>
                <w:i w:val="0"/>
                <w:color w:val="0000FF"/>
                <w:sz w:val="22"/>
                <w:szCs w:val="22"/>
                <w:u w:val="single"/>
              </w:rPr>
              <w:t>https://m.edsoo.ru/ff0c4502</w:t>
            </w:r>
            <w:r>
              <w:rPr>
                <w:rFonts w:ascii="Times New Roman" w:hAnsi="Times New Roman"/>
                <w:b w:val="0"/>
                <w:i w:val="0"/>
                <w:color w:val="0000FF"/>
                <w:sz w:val="22"/>
                <w:szCs w:val="22"/>
                <w:u w:val="single"/>
              </w:rPr>
              <w:fldChar w:fldCharType="end"/>
            </w:r>
          </w:p>
        </w:tc>
      </w:tr>
      <w:tr w14:paraId="0E3F1D6B">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38DF1534">
            <w:pPr>
              <w:widowControl w:val="0"/>
              <w:spacing w:before="0" w:after="0"/>
              <w:ind w:left="0" w:firstLine="0"/>
              <w:jc w:val="left"/>
              <w:rPr>
                <w:sz w:val="22"/>
                <w:szCs w:val="22"/>
              </w:rPr>
            </w:pPr>
            <w:r>
              <w:rPr>
                <w:rFonts w:ascii="Times New Roman" w:hAnsi="Times New Roman"/>
                <w:b w:val="0"/>
                <w:i w:val="0"/>
                <w:color w:val="000000"/>
                <w:sz w:val="22"/>
                <w:szCs w:val="22"/>
              </w:rPr>
              <w:t>17</w:t>
            </w:r>
          </w:p>
        </w:tc>
        <w:tc>
          <w:tcPr>
            <w:tcW w:w="3200" w:type="dxa"/>
            <w:tcBorders>
              <w:top w:val="single" w:color="000000" w:sz="6" w:space="0"/>
              <w:left w:val="single" w:color="000000" w:sz="6" w:space="0"/>
              <w:bottom w:val="single" w:color="000000" w:sz="6" w:space="0"/>
              <w:right w:val="single" w:color="000000" w:sz="6" w:space="0"/>
            </w:tcBorders>
            <w:vAlign w:val="center"/>
          </w:tcPr>
          <w:p w14:paraId="32C769A4">
            <w:pPr>
              <w:widowControl w:val="0"/>
              <w:spacing w:before="0" w:after="0"/>
              <w:ind w:left="135" w:firstLine="0"/>
              <w:jc w:val="left"/>
              <w:rPr>
                <w:sz w:val="22"/>
                <w:szCs w:val="22"/>
              </w:rPr>
            </w:pPr>
            <w:r>
              <w:rPr>
                <w:rFonts w:ascii="Times New Roman" w:hAnsi="Times New Roman"/>
                <w:b w:val="0"/>
                <w:i w:val="0"/>
                <w:color w:val="000000"/>
                <w:sz w:val="22"/>
                <w:szCs w:val="22"/>
              </w:rPr>
              <w:t>Потенциальная энергия. Потенциальная энергия упруго деформированной пружины. Потенциальная энергия тела вблизи поверхности Земли</w:t>
            </w:r>
          </w:p>
        </w:tc>
        <w:tc>
          <w:tcPr>
            <w:tcW w:w="1108" w:type="dxa"/>
            <w:tcBorders>
              <w:top w:val="single" w:color="000000" w:sz="6" w:space="0"/>
              <w:left w:val="single" w:color="000000" w:sz="6" w:space="0"/>
              <w:bottom w:val="single" w:color="000000" w:sz="6" w:space="0"/>
              <w:right w:val="single" w:color="000000" w:sz="6" w:space="0"/>
            </w:tcBorders>
            <w:vAlign w:val="center"/>
          </w:tcPr>
          <w:p w14:paraId="6DB7FC19">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6B2FD304">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209C0102">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2C806D97">
            <w:pPr>
              <w:widowControl w:val="0"/>
              <w:spacing w:before="0" w:after="0"/>
              <w:ind w:left="135" w:firstLine="0"/>
              <w:jc w:val="left"/>
              <w:rPr>
                <w:sz w:val="22"/>
                <w:szCs w:val="22"/>
              </w:rPr>
            </w:pPr>
            <w:r>
              <w:rPr>
                <w:rFonts w:ascii="Times New Roman" w:hAnsi="Times New Roman"/>
                <w:b w:val="0"/>
                <w:i w:val="0"/>
                <w:color w:val="000000"/>
                <w:sz w:val="22"/>
                <w:szCs w:val="22"/>
              </w:rPr>
              <w:t xml:space="preserve"> 06.11.2023</w:t>
            </w:r>
          </w:p>
        </w:tc>
        <w:tc>
          <w:tcPr>
            <w:tcW w:w="2732" w:type="dxa"/>
            <w:tcBorders>
              <w:top w:val="single" w:color="000000" w:sz="6" w:space="0"/>
              <w:left w:val="single" w:color="000000" w:sz="6" w:space="0"/>
              <w:bottom w:val="single" w:color="000000" w:sz="6" w:space="0"/>
              <w:right w:val="single" w:color="000000" w:sz="6" w:space="0"/>
            </w:tcBorders>
            <w:vAlign w:val="center"/>
          </w:tcPr>
          <w:p w14:paraId="5351D7D6">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"https://m.edsoo.ru/ff0c461a" \h </w:instrText>
            </w:r>
            <w:r>
              <w:fldChar w:fldCharType="separate"/>
            </w:r>
            <w:r>
              <w:rPr>
                <w:rFonts w:ascii="Times New Roman" w:hAnsi="Times New Roman"/>
                <w:b w:val="0"/>
                <w:i w:val="0"/>
                <w:color w:val="0000FF"/>
                <w:sz w:val="22"/>
                <w:szCs w:val="22"/>
                <w:u w:val="single"/>
              </w:rPr>
              <w:t>https://m.edsoo.ru/ff0c461a</w:t>
            </w:r>
            <w:r>
              <w:rPr>
                <w:rFonts w:ascii="Times New Roman" w:hAnsi="Times New Roman"/>
                <w:b w:val="0"/>
                <w:i w:val="0"/>
                <w:color w:val="0000FF"/>
                <w:sz w:val="22"/>
                <w:szCs w:val="22"/>
                <w:u w:val="single"/>
              </w:rPr>
              <w:fldChar w:fldCharType="end"/>
            </w:r>
          </w:p>
        </w:tc>
      </w:tr>
      <w:tr w14:paraId="40415A87">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31917F99">
            <w:pPr>
              <w:widowControl w:val="0"/>
              <w:spacing w:before="0" w:after="0"/>
              <w:ind w:left="0" w:firstLine="0"/>
              <w:jc w:val="left"/>
              <w:rPr>
                <w:sz w:val="22"/>
                <w:szCs w:val="22"/>
              </w:rPr>
            </w:pPr>
            <w:r>
              <w:rPr>
                <w:rFonts w:ascii="Times New Roman" w:hAnsi="Times New Roman"/>
                <w:b w:val="0"/>
                <w:i w:val="0"/>
                <w:color w:val="000000"/>
                <w:sz w:val="22"/>
                <w:szCs w:val="22"/>
              </w:rPr>
              <w:t>18</w:t>
            </w:r>
          </w:p>
        </w:tc>
        <w:tc>
          <w:tcPr>
            <w:tcW w:w="3200" w:type="dxa"/>
            <w:tcBorders>
              <w:top w:val="single" w:color="000000" w:sz="6" w:space="0"/>
              <w:left w:val="single" w:color="000000" w:sz="6" w:space="0"/>
              <w:bottom w:val="single" w:color="000000" w:sz="6" w:space="0"/>
              <w:right w:val="single" w:color="000000" w:sz="6" w:space="0"/>
            </w:tcBorders>
            <w:vAlign w:val="center"/>
          </w:tcPr>
          <w:p w14:paraId="64A51B34">
            <w:pPr>
              <w:widowControl w:val="0"/>
              <w:spacing w:before="0" w:after="0"/>
              <w:ind w:left="135" w:firstLine="0"/>
              <w:jc w:val="left"/>
              <w:rPr>
                <w:sz w:val="22"/>
                <w:szCs w:val="22"/>
              </w:rPr>
            </w:pPr>
            <w:r>
              <w:rPr>
                <w:rFonts w:ascii="Times New Roman" w:hAnsi="Times New Roman"/>
                <w:b w:val="0"/>
                <w:i w:val="0"/>
                <w:color w:val="000000"/>
                <w:sz w:val="22"/>
                <w:szCs w:val="22"/>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1108" w:type="dxa"/>
            <w:tcBorders>
              <w:top w:val="single" w:color="000000" w:sz="6" w:space="0"/>
              <w:left w:val="single" w:color="000000" w:sz="6" w:space="0"/>
              <w:bottom w:val="single" w:color="000000" w:sz="6" w:space="0"/>
              <w:right w:val="single" w:color="000000" w:sz="6" w:space="0"/>
            </w:tcBorders>
            <w:vAlign w:val="center"/>
          </w:tcPr>
          <w:p w14:paraId="0426FEF1">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2A788850">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72BBE0DD">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5BBB4051">
            <w:pPr>
              <w:widowControl w:val="0"/>
              <w:spacing w:before="0" w:after="0"/>
              <w:ind w:left="135" w:firstLine="0"/>
              <w:jc w:val="left"/>
              <w:rPr>
                <w:sz w:val="22"/>
                <w:szCs w:val="22"/>
              </w:rPr>
            </w:pPr>
            <w:r>
              <w:rPr>
                <w:rFonts w:ascii="Times New Roman" w:hAnsi="Times New Roman"/>
                <w:b w:val="0"/>
                <w:i w:val="0"/>
                <w:color w:val="000000"/>
                <w:sz w:val="22"/>
                <w:szCs w:val="22"/>
              </w:rPr>
              <w:t xml:space="preserve"> 07.11.2023</w:t>
            </w:r>
          </w:p>
        </w:tc>
        <w:tc>
          <w:tcPr>
            <w:tcW w:w="2732" w:type="dxa"/>
            <w:tcBorders>
              <w:top w:val="single" w:color="000000" w:sz="6" w:space="0"/>
              <w:left w:val="single" w:color="000000" w:sz="6" w:space="0"/>
              <w:bottom w:val="single" w:color="000000" w:sz="6" w:space="0"/>
              <w:right w:val="single" w:color="000000" w:sz="6" w:space="0"/>
            </w:tcBorders>
            <w:vAlign w:val="center"/>
          </w:tcPr>
          <w:p w14:paraId="0C817CCF">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"https://m.edsoo.ru/ff0c478c" \h </w:instrText>
            </w:r>
            <w:r>
              <w:fldChar w:fldCharType="separate"/>
            </w:r>
            <w:r>
              <w:rPr>
                <w:rFonts w:ascii="Times New Roman" w:hAnsi="Times New Roman"/>
                <w:b w:val="0"/>
                <w:i w:val="0"/>
                <w:color w:val="0000FF"/>
                <w:sz w:val="22"/>
                <w:szCs w:val="22"/>
                <w:u w:val="single"/>
              </w:rPr>
              <w:t>https://m.edsoo.ru/ff0c478c</w:t>
            </w:r>
            <w:r>
              <w:rPr>
                <w:rFonts w:ascii="Times New Roman" w:hAnsi="Times New Roman"/>
                <w:b w:val="0"/>
                <w:i w:val="0"/>
                <w:color w:val="0000FF"/>
                <w:sz w:val="22"/>
                <w:szCs w:val="22"/>
                <w:u w:val="single"/>
              </w:rPr>
              <w:fldChar w:fldCharType="end"/>
            </w:r>
          </w:p>
        </w:tc>
      </w:tr>
      <w:tr w14:paraId="292F1AC4">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1E99FBD4">
            <w:pPr>
              <w:widowControl w:val="0"/>
              <w:spacing w:before="0" w:after="0"/>
              <w:ind w:left="0" w:firstLine="0"/>
              <w:jc w:val="left"/>
              <w:rPr>
                <w:sz w:val="22"/>
                <w:szCs w:val="22"/>
              </w:rPr>
            </w:pPr>
            <w:r>
              <w:rPr>
                <w:rFonts w:ascii="Times New Roman" w:hAnsi="Times New Roman"/>
                <w:b w:val="0"/>
                <w:i w:val="0"/>
                <w:color w:val="000000"/>
                <w:sz w:val="22"/>
                <w:szCs w:val="22"/>
              </w:rPr>
              <w:t>19</w:t>
            </w:r>
          </w:p>
        </w:tc>
        <w:tc>
          <w:tcPr>
            <w:tcW w:w="3200" w:type="dxa"/>
            <w:tcBorders>
              <w:top w:val="single" w:color="000000" w:sz="6" w:space="0"/>
              <w:left w:val="single" w:color="000000" w:sz="6" w:space="0"/>
              <w:bottom w:val="single" w:color="000000" w:sz="6" w:space="0"/>
              <w:right w:val="single" w:color="000000" w:sz="6" w:space="0"/>
            </w:tcBorders>
            <w:vAlign w:val="center"/>
          </w:tcPr>
          <w:p w14:paraId="438248CA">
            <w:pPr>
              <w:widowControl w:val="0"/>
              <w:spacing w:before="0" w:after="0"/>
              <w:ind w:left="135" w:firstLine="0"/>
              <w:jc w:val="left"/>
              <w:rPr>
                <w:sz w:val="22"/>
                <w:szCs w:val="22"/>
              </w:rPr>
            </w:pPr>
            <w:r>
              <w:rPr>
                <w:rFonts w:ascii="Times New Roman" w:hAnsi="Times New Roman"/>
                <w:b w:val="0"/>
                <w:i w:val="0"/>
                <w:color w:val="000000"/>
                <w:sz w:val="22"/>
                <w:szCs w:val="22"/>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108" w:type="dxa"/>
            <w:tcBorders>
              <w:top w:val="single" w:color="000000" w:sz="6" w:space="0"/>
              <w:left w:val="single" w:color="000000" w:sz="6" w:space="0"/>
              <w:bottom w:val="single" w:color="000000" w:sz="6" w:space="0"/>
              <w:right w:val="single" w:color="000000" w:sz="6" w:space="0"/>
            </w:tcBorders>
            <w:vAlign w:val="center"/>
          </w:tcPr>
          <w:p w14:paraId="00066044">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772C2F77">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43BC5D86">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1725" w:type="dxa"/>
            <w:tcBorders>
              <w:top w:val="single" w:color="000000" w:sz="6" w:space="0"/>
              <w:left w:val="single" w:color="000000" w:sz="6" w:space="0"/>
              <w:bottom w:val="single" w:color="000000" w:sz="6" w:space="0"/>
              <w:right w:val="single" w:color="000000" w:sz="6" w:space="0"/>
            </w:tcBorders>
            <w:vAlign w:val="center"/>
          </w:tcPr>
          <w:p w14:paraId="462238FB">
            <w:pPr>
              <w:widowControl w:val="0"/>
              <w:spacing w:before="0" w:after="0"/>
              <w:ind w:left="135" w:firstLine="0"/>
              <w:jc w:val="left"/>
              <w:rPr>
                <w:sz w:val="22"/>
                <w:szCs w:val="22"/>
              </w:rPr>
            </w:pPr>
            <w:r>
              <w:rPr>
                <w:rFonts w:ascii="Times New Roman" w:hAnsi="Times New Roman"/>
                <w:b w:val="0"/>
                <w:i w:val="0"/>
                <w:color w:val="000000"/>
                <w:sz w:val="22"/>
                <w:szCs w:val="22"/>
              </w:rPr>
              <w:t xml:space="preserve"> 13.11.2023</w:t>
            </w:r>
          </w:p>
        </w:tc>
        <w:tc>
          <w:tcPr>
            <w:tcW w:w="2732" w:type="dxa"/>
            <w:tcBorders>
              <w:top w:val="single" w:color="000000" w:sz="6" w:space="0"/>
              <w:left w:val="single" w:color="000000" w:sz="6" w:space="0"/>
              <w:bottom w:val="single" w:color="000000" w:sz="6" w:space="0"/>
              <w:right w:val="single" w:color="000000" w:sz="6" w:space="0"/>
            </w:tcBorders>
            <w:vAlign w:val="center"/>
          </w:tcPr>
          <w:p w14:paraId="711B251F">
            <w:pPr>
              <w:widowControl w:val="0"/>
              <w:spacing w:before="0" w:after="0"/>
              <w:ind w:left="135" w:firstLine="0"/>
              <w:jc w:val="left"/>
              <w:rPr>
                <w:sz w:val="22"/>
                <w:szCs w:val="22"/>
              </w:rPr>
            </w:pPr>
          </w:p>
        </w:tc>
      </w:tr>
      <w:tr w14:paraId="68DB6BD8">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1767F36A">
            <w:pPr>
              <w:widowControl w:val="0"/>
              <w:spacing w:before="0" w:after="0"/>
              <w:ind w:left="0" w:firstLine="0"/>
              <w:jc w:val="left"/>
              <w:rPr>
                <w:sz w:val="22"/>
                <w:szCs w:val="22"/>
              </w:rPr>
            </w:pPr>
            <w:r>
              <w:rPr>
                <w:rFonts w:ascii="Times New Roman" w:hAnsi="Times New Roman"/>
                <w:b w:val="0"/>
                <w:i w:val="0"/>
                <w:color w:val="000000"/>
                <w:sz w:val="22"/>
                <w:szCs w:val="22"/>
              </w:rPr>
              <w:t>20</w:t>
            </w:r>
          </w:p>
        </w:tc>
        <w:tc>
          <w:tcPr>
            <w:tcW w:w="3200" w:type="dxa"/>
            <w:tcBorders>
              <w:top w:val="single" w:color="000000" w:sz="6" w:space="0"/>
              <w:left w:val="single" w:color="000000" w:sz="6" w:space="0"/>
              <w:bottom w:val="single" w:color="000000" w:sz="6" w:space="0"/>
              <w:right w:val="single" w:color="000000" w:sz="6" w:space="0"/>
            </w:tcBorders>
            <w:vAlign w:val="center"/>
          </w:tcPr>
          <w:p w14:paraId="4FA9CBE0">
            <w:pPr>
              <w:widowControl w:val="0"/>
              <w:spacing w:before="0" w:after="0"/>
              <w:ind w:left="135" w:firstLine="0"/>
              <w:jc w:val="left"/>
              <w:rPr>
                <w:sz w:val="22"/>
                <w:szCs w:val="22"/>
              </w:rPr>
            </w:pPr>
            <w:r>
              <w:rPr>
                <w:rFonts w:ascii="Times New Roman" w:hAnsi="Times New Roman"/>
                <w:b w:val="0"/>
                <w:i w:val="0"/>
                <w:color w:val="000000"/>
                <w:sz w:val="22"/>
                <w:szCs w:val="22"/>
              </w:rPr>
              <w:t>Контрольная работа по теме «Кинематика. Динамика. Законы сохранения в механике»</w:t>
            </w:r>
          </w:p>
        </w:tc>
        <w:tc>
          <w:tcPr>
            <w:tcW w:w="1108" w:type="dxa"/>
            <w:tcBorders>
              <w:top w:val="single" w:color="000000" w:sz="6" w:space="0"/>
              <w:left w:val="single" w:color="000000" w:sz="6" w:space="0"/>
              <w:bottom w:val="single" w:color="000000" w:sz="6" w:space="0"/>
              <w:right w:val="single" w:color="000000" w:sz="6" w:space="0"/>
            </w:tcBorders>
            <w:vAlign w:val="center"/>
          </w:tcPr>
          <w:p w14:paraId="6253DF46">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50BC787D">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242" w:type="dxa"/>
            <w:tcBorders>
              <w:top w:val="single" w:color="000000" w:sz="6" w:space="0"/>
              <w:left w:val="single" w:color="000000" w:sz="6" w:space="0"/>
              <w:bottom w:val="single" w:color="000000" w:sz="6" w:space="0"/>
              <w:right w:val="single" w:color="000000" w:sz="6" w:space="0"/>
            </w:tcBorders>
            <w:vAlign w:val="center"/>
          </w:tcPr>
          <w:p w14:paraId="7D2AB331">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3BFE2698">
            <w:pPr>
              <w:widowControl w:val="0"/>
              <w:spacing w:before="0" w:after="0"/>
              <w:ind w:left="135" w:firstLine="0"/>
              <w:jc w:val="left"/>
              <w:rPr>
                <w:sz w:val="22"/>
                <w:szCs w:val="22"/>
              </w:rPr>
            </w:pPr>
            <w:r>
              <w:rPr>
                <w:rFonts w:ascii="Times New Roman" w:hAnsi="Times New Roman"/>
                <w:b w:val="0"/>
                <w:i w:val="0"/>
                <w:color w:val="000000"/>
                <w:sz w:val="22"/>
                <w:szCs w:val="22"/>
              </w:rPr>
              <w:t xml:space="preserve"> 14.11.2023</w:t>
            </w:r>
          </w:p>
        </w:tc>
        <w:tc>
          <w:tcPr>
            <w:tcW w:w="2732" w:type="dxa"/>
            <w:tcBorders>
              <w:top w:val="single" w:color="000000" w:sz="6" w:space="0"/>
              <w:left w:val="single" w:color="000000" w:sz="6" w:space="0"/>
              <w:bottom w:val="single" w:color="000000" w:sz="6" w:space="0"/>
              <w:right w:val="single" w:color="000000" w:sz="6" w:space="0"/>
            </w:tcBorders>
            <w:vAlign w:val="center"/>
          </w:tcPr>
          <w:p w14:paraId="73E6E66D">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"https://m.edsoo.ru/ff0c4b74" \h </w:instrText>
            </w:r>
            <w:r>
              <w:fldChar w:fldCharType="separate"/>
            </w:r>
            <w:r>
              <w:rPr>
                <w:rFonts w:ascii="Times New Roman" w:hAnsi="Times New Roman"/>
                <w:b w:val="0"/>
                <w:i w:val="0"/>
                <w:color w:val="0000FF"/>
                <w:sz w:val="22"/>
                <w:szCs w:val="22"/>
                <w:u w:val="single"/>
              </w:rPr>
              <w:t>https://m.edsoo.ru/ff0c4b74</w:t>
            </w:r>
            <w:r>
              <w:rPr>
                <w:rFonts w:ascii="Times New Roman" w:hAnsi="Times New Roman"/>
                <w:b w:val="0"/>
                <w:i w:val="0"/>
                <w:color w:val="0000FF"/>
                <w:sz w:val="22"/>
                <w:szCs w:val="22"/>
                <w:u w:val="single"/>
              </w:rPr>
              <w:fldChar w:fldCharType="end"/>
            </w:r>
          </w:p>
        </w:tc>
      </w:tr>
      <w:tr w14:paraId="5D8F3452">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032AA5E7">
            <w:pPr>
              <w:widowControl w:val="0"/>
              <w:spacing w:before="0" w:after="0"/>
              <w:ind w:left="0" w:firstLine="0"/>
              <w:jc w:val="left"/>
              <w:rPr>
                <w:sz w:val="22"/>
                <w:szCs w:val="22"/>
              </w:rPr>
            </w:pPr>
            <w:r>
              <w:rPr>
                <w:rFonts w:ascii="Times New Roman" w:hAnsi="Times New Roman"/>
                <w:b w:val="0"/>
                <w:i w:val="0"/>
                <w:color w:val="000000"/>
                <w:sz w:val="22"/>
                <w:szCs w:val="22"/>
              </w:rPr>
              <w:t>21</w:t>
            </w:r>
          </w:p>
        </w:tc>
        <w:tc>
          <w:tcPr>
            <w:tcW w:w="3200" w:type="dxa"/>
            <w:tcBorders>
              <w:top w:val="single" w:color="000000" w:sz="6" w:space="0"/>
              <w:left w:val="single" w:color="000000" w:sz="6" w:space="0"/>
              <w:bottom w:val="single" w:color="000000" w:sz="6" w:space="0"/>
              <w:right w:val="single" w:color="000000" w:sz="6" w:space="0"/>
            </w:tcBorders>
            <w:vAlign w:val="center"/>
          </w:tcPr>
          <w:p w14:paraId="687DC111">
            <w:pPr>
              <w:widowControl w:val="0"/>
              <w:spacing w:before="0" w:after="0"/>
              <w:ind w:left="135" w:firstLine="0"/>
              <w:jc w:val="left"/>
              <w:rPr>
                <w:sz w:val="22"/>
                <w:szCs w:val="22"/>
              </w:rPr>
            </w:pPr>
            <w:r>
              <w:rPr>
                <w:rFonts w:ascii="Times New Roman" w:hAnsi="Times New Roman"/>
                <w:b w:val="0"/>
                <w:i w:val="0"/>
                <w:color w:val="000000"/>
                <w:sz w:val="22"/>
                <w:szCs w:val="22"/>
              </w:rPr>
              <w:t>Основные положения молекулярно-кинетической теории. Броуновское движение. Диффузия</w:t>
            </w:r>
          </w:p>
        </w:tc>
        <w:tc>
          <w:tcPr>
            <w:tcW w:w="1108" w:type="dxa"/>
            <w:tcBorders>
              <w:top w:val="single" w:color="000000" w:sz="6" w:space="0"/>
              <w:left w:val="single" w:color="000000" w:sz="6" w:space="0"/>
              <w:bottom w:val="single" w:color="000000" w:sz="6" w:space="0"/>
              <w:right w:val="single" w:color="000000" w:sz="6" w:space="0"/>
            </w:tcBorders>
            <w:vAlign w:val="center"/>
          </w:tcPr>
          <w:p w14:paraId="0D43701C">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099C73CF">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267F6C47">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54CB6C1D">
            <w:pPr>
              <w:widowControl w:val="0"/>
              <w:spacing w:before="0" w:after="0"/>
              <w:ind w:left="135" w:firstLine="0"/>
              <w:jc w:val="left"/>
              <w:rPr>
                <w:sz w:val="22"/>
                <w:szCs w:val="22"/>
              </w:rPr>
            </w:pPr>
            <w:r>
              <w:rPr>
                <w:rFonts w:ascii="Times New Roman" w:hAnsi="Times New Roman"/>
                <w:b w:val="0"/>
                <w:i w:val="0"/>
                <w:color w:val="000000"/>
                <w:sz w:val="22"/>
                <w:szCs w:val="22"/>
              </w:rPr>
              <w:t xml:space="preserve"> 20.11.2023</w:t>
            </w:r>
          </w:p>
        </w:tc>
        <w:tc>
          <w:tcPr>
            <w:tcW w:w="2732" w:type="dxa"/>
            <w:tcBorders>
              <w:top w:val="single" w:color="000000" w:sz="6" w:space="0"/>
              <w:left w:val="single" w:color="000000" w:sz="6" w:space="0"/>
              <w:bottom w:val="single" w:color="000000" w:sz="6" w:space="0"/>
              <w:right w:val="single" w:color="000000" w:sz="6" w:space="0"/>
            </w:tcBorders>
            <w:vAlign w:val="center"/>
          </w:tcPr>
          <w:p w14:paraId="44B3638C">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"https://m.edsoo.ru/ff0c4dc2" \h </w:instrText>
            </w:r>
            <w:r>
              <w:fldChar w:fldCharType="separate"/>
            </w:r>
            <w:r>
              <w:rPr>
                <w:rFonts w:ascii="Times New Roman" w:hAnsi="Times New Roman"/>
                <w:b w:val="0"/>
                <w:i w:val="0"/>
                <w:color w:val="0000FF"/>
                <w:sz w:val="22"/>
                <w:szCs w:val="22"/>
                <w:u w:val="single"/>
              </w:rPr>
              <w:t>https://m.edsoo.ru/ff0c4dc2</w:t>
            </w:r>
            <w:r>
              <w:rPr>
                <w:rFonts w:ascii="Times New Roman" w:hAnsi="Times New Roman"/>
                <w:b w:val="0"/>
                <w:i w:val="0"/>
                <w:color w:val="0000FF"/>
                <w:sz w:val="22"/>
                <w:szCs w:val="22"/>
                <w:u w:val="single"/>
              </w:rPr>
              <w:fldChar w:fldCharType="end"/>
            </w:r>
          </w:p>
        </w:tc>
      </w:tr>
      <w:tr w14:paraId="09E2ACAB">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25D9EFBB">
            <w:pPr>
              <w:widowControl w:val="0"/>
              <w:spacing w:before="0" w:after="0"/>
              <w:ind w:left="0" w:firstLine="0"/>
              <w:jc w:val="left"/>
              <w:rPr>
                <w:sz w:val="22"/>
                <w:szCs w:val="22"/>
              </w:rPr>
            </w:pPr>
            <w:r>
              <w:rPr>
                <w:rFonts w:ascii="Times New Roman" w:hAnsi="Times New Roman"/>
                <w:b w:val="0"/>
                <w:i w:val="0"/>
                <w:color w:val="000000"/>
                <w:sz w:val="22"/>
                <w:szCs w:val="22"/>
              </w:rPr>
              <w:t>22</w:t>
            </w:r>
          </w:p>
        </w:tc>
        <w:tc>
          <w:tcPr>
            <w:tcW w:w="3200" w:type="dxa"/>
            <w:tcBorders>
              <w:top w:val="single" w:color="000000" w:sz="6" w:space="0"/>
              <w:left w:val="single" w:color="000000" w:sz="6" w:space="0"/>
              <w:bottom w:val="single" w:color="000000" w:sz="6" w:space="0"/>
              <w:right w:val="single" w:color="000000" w:sz="6" w:space="0"/>
            </w:tcBorders>
            <w:vAlign w:val="center"/>
          </w:tcPr>
          <w:p w14:paraId="3FA4131A">
            <w:pPr>
              <w:widowControl w:val="0"/>
              <w:spacing w:before="0" w:after="0"/>
              <w:ind w:left="135" w:firstLine="0"/>
              <w:jc w:val="left"/>
              <w:rPr>
                <w:sz w:val="22"/>
                <w:szCs w:val="22"/>
              </w:rPr>
            </w:pPr>
            <w:r>
              <w:rPr>
                <w:rFonts w:ascii="Times New Roman" w:hAnsi="Times New Roman"/>
                <w:b w:val="0"/>
                <w:i w:val="0"/>
                <w:color w:val="000000"/>
                <w:sz w:val="22"/>
                <w:szCs w:val="22"/>
              </w:rPr>
              <w:t>Характер движения и взаимодействия частиц вещества. Модели строения газов, жидкостей и твёрдых тел</w:t>
            </w:r>
          </w:p>
        </w:tc>
        <w:tc>
          <w:tcPr>
            <w:tcW w:w="1108" w:type="dxa"/>
            <w:tcBorders>
              <w:top w:val="single" w:color="000000" w:sz="6" w:space="0"/>
              <w:left w:val="single" w:color="000000" w:sz="6" w:space="0"/>
              <w:bottom w:val="single" w:color="000000" w:sz="6" w:space="0"/>
              <w:right w:val="single" w:color="000000" w:sz="6" w:space="0"/>
            </w:tcBorders>
            <w:vAlign w:val="center"/>
          </w:tcPr>
          <w:p w14:paraId="15D5E60A">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1851C2E0">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23ABB7B7">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49977868">
            <w:pPr>
              <w:widowControl w:val="0"/>
              <w:spacing w:before="0" w:after="0"/>
              <w:ind w:left="135" w:firstLine="0"/>
              <w:jc w:val="left"/>
              <w:rPr>
                <w:sz w:val="22"/>
                <w:szCs w:val="22"/>
              </w:rPr>
            </w:pPr>
            <w:r>
              <w:rPr>
                <w:rFonts w:ascii="Times New Roman" w:hAnsi="Times New Roman"/>
                <w:b w:val="0"/>
                <w:i w:val="0"/>
                <w:color w:val="000000"/>
                <w:sz w:val="22"/>
                <w:szCs w:val="22"/>
              </w:rPr>
              <w:t xml:space="preserve"> 21.11.2023</w:t>
            </w:r>
          </w:p>
        </w:tc>
        <w:tc>
          <w:tcPr>
            <w:tcW w:w="2732" w:type="dxa"/>
            <w:tcBorders>
              <w:top w:val="single" w:color="000000" w:sz="6" w:space="0"/>
              <w:left w:val="single" w:color="000000" w:sz="6" w:space="0"/>
              <w:bottom w:val="single" w:color="000000" w:sz="6" w:space="0"/>
              <w:right w:val="single" w:color="000000" w:sz="6" w:space="0"/>
            </w:tcBorders>
            <w:vAlign w:val="center"/>
          </w:tcPr>
          <w:p w14:paraId="4FDDE427">
            <w:pPr>
              <w:widowControl w:val="0"/>
              <w:spacing w:before="0" w:after="0"/>
              <w:ind w:left="135" w:firstLine="0"/>
              <w:jc w:val="left"/>
              <w:rPr>
                <w:sz w:val="22"/>
                <w:szCs w:val="22"/>
              </w:rPr>
            </w:pPr>
          </w:p>
        </w:tc>
      </w:tr>
      <w:tr w14:paraId="611CC3E6">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75A6A1E6">
            <w:pPr>
              <w:widowControl w:val="0"/>
              <w:spacing w:before="0" w:after="0"/>
              <w:ind w:left="0" w:firstLine="0"/>
              <w:jc w:val="left"/>
              <w:rPr>
                <w:sz w:val="22"/>
                <w:szCs w:val="22"/>
              </w:rPr>
            </w:pPr>
            <w:r>
              <w:rPr>
                <w:rFonts w:ascii="Times New Roman" w:hAnsi="Times New Roman"/>
                <w:b w:val="0"/>
                <w:i w:val="0"/>
                <w:color w:val="000000"/>
                <w:sz w:val="22"/>
                <w:szCs w:val="22"/>
              </w:rPr>
              <w:t>23</w:t>
            </w:r>
          </w:p>
        </w:tc>
        <w:tc>
          <w:tcPr>
            <w:tcW w:w="3200" w:type="dxa"/>
            <w:tcBorders>
              <w:top w:val="single" w:color="000000" w:sz="6" w:space="0"/>
              <w:left w:val="single" w:color="000000" w:sz="6" w:space="0"/>
              <w:bottom w:val="single" w:color="000000" w:sz="6" w:space="0"/>
              <w:right w:val="single" w:color="000000" w:sz="6" w:space="0"/>
            </w:tcBorders>
            <w:vAlign w:val="center"/>
          </w:tcPr>
          <w:p w14:paraId="2787A392">
            <w:pPr>
              <w:widowControl w:val="0"/>
              <w:spacing w:before="0" w:after="0"/>
              <w:ind w:left="135" w:firstLine="0"/>
              <w:jc w:val="left"/>
              <w:rPr>
                <w:sz w:val="22"/>
                <w:szCs w:val="22"/>
              </w:rPr>
            </w:pPr>
            <w:r>
              <w:rPr>
                <w:rFonts w:ascii="Times New Roman" w:hAnsi="Times New Roman"/>
                <w:b w:val="0"/>
                <w:i w:val="0"/>
                <w:color w:val="000000"/>
                <w:sz w:val="22"/>
                <w:szCs w:val="22"/>
              </w:rPr>
              <w:t>Масса молекул. Количество вещества. Постоянная Авогадро</w:t>
            </w:r>
          </w:p>
        </w:tc>
        <w:tc>
          <w:tcPr>
            <w:tcW w:w="1108" w:type="dxa"/>
            <w:tcBorders>
              <w:top w:val="single" w:color="000000" w:sz="6" w:space="0"/>
              <w:left w:val="single" w:color="000000" w:sz="6" w:space="0"/>
              <w:bottom w:val="single" w:color="000000" w:sz="6" w:space="0"/>
              <w:right w:val="single" w:color="000000" w:sz="6" w:space="0"/>
            </w:tcBorders>
            <w:vAlign w:val="center"/>
          </w:tcPr>
          <w:p w14:paraId="66924560">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4D196F23">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21BFB68B">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366D63F3">
            <w:pPr>
              <w:widowControl w:val="0"/>
              <w:spacing w:before="0" w:after="0"/>
              <w:ind w:left="135" w:firstLine="0"/>
              <w:jc w:val="left"/>
              <w:rPr>
                <w:sz w:val="22"/>
                <w:szCs w:val="22"/>
              </w:rPr>
            </w:pPr>
            <w:r>
              <w:rPr>
                <w:rFonts w:ascii="Times New Roman" w:hAnsi="Times New Roman"/>
                <w:b w:val="0"/>
                <w:i w:val="0"/>
                <w:color w:val="000000"/>
                <w:sz w:val="22"/>
                <w:szCs w:val="22"/>
              </w:rPr>
              <w:t xml:space="preserve"> 27.11.2023</w:t>
            </w:r>
          </w:p>
        </w:tc>
        <w:tc>
          <w:tcPr>
            <w:tcW w:w="2732" w:type="dxa"/>
            <w:tcBorders>
              <w:top w:val="single" w:color="000000" w:sz="6" w:space="0"/>
              <w:left w:val="single" w:color="000000" w:sz="6" w:space="0"/>
              <w:bottom w:val="single" w:color="000000" w:sz="6" w:space="0"/>
              <w:right w:val="single" w:color="000000" w:sz="6" w:space="0"/>
            </w:tcBorders>
            <w:vAlign w:val="center"/>
          </w:tcPr>
          <w:p w14:paraId="5C75CF88">
            <w:pPr>
              <w:widowControl w:val="0"/>
              <w:spacing w:before="0" w:after="0"/>
              <w:ind w:left="135" w:firstLine="0"/>
              <w:jc w:val="left"/>
              <w:rPr>
                <w:sz w:val="22"/>
                <w:szCs w:val="22"/>
              </w:rPr>
            </w:pPr>
          </w:p>
        </w:tc>
      </w:tr>
      <w:tr w14:paraId="3755F8F7">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70A2FFB6">
            <w:pPr>
              <w:widowControl w:val="0"/>
              <w:spacing w:before="0" w:after="0"/>
              <w:ind w:left="0" w:firstLine="0"/>
              <w:jc w:val="left"/>
              <w:rPr>
                <w:sz w:val="22"/>
                <w:szCs w:val="22"/>
              </w:rPr>
            </w:pPr>
            <w:r>
              <w:rPr>
                <w:rFonts w:ascii="Times New Roman" w:hAnsi="Times New Roman"/>
                <w:b w:val="0"/>
                <w:i w:val="0"/>
                <w:color w:val="000000"/>
                <w:sz w:val="22"/>
                <w:szCs w:val="22"/>
              </w:rPr>
              <w:t>24</w:t>
            </w:r>
          </w:p>
        </w:tc>
        <w:tc>
          <w:tcPr>
            <w:tcW w:w="3200" w:type="dxa"/>
            <w:tcBorders>
              <w:top w:val="single" w:color="000000" w:sz="6" w:space="0"/>
              <w:left w:val="single" w:color="000000" w:sz="6" w:space="0"/>
              <w:bottom w:val="single" w:color="000000" w:sz="6" w:space="0"/>
              <w:right w:val="single" w:color="000000" w:sz="6" w:space="0"/>
            </w:tcBorders>
            <w:vAlign w:val="center"/>
          </w:tcPr>
          <w:p w14:paraId="14271552">
            <w:pPr>
              <w:widowControl w:val="0"/>
              <w:spacing w:before="0" w:after="0"/>
              <w:ind w:left="135" w:firstLine="0"/>
              <w:jc w:val="left"/>
              <w:rPr>
                <w:sz w:val="22"/>
                <w:szCs w:val="22"/>
              </w:rPr>
            </w:pPr>
            <w:r>
              <w:rPr>
                <w:rFonts w:ascii="Times New Roman" w:hAnsi="Times New Roman"/>
                <w:b w:val="0"/>
                <w:i w:val="0"/>
                <w:color w:val="000000"/>
                <w:sz w:val="22"/>
                <w:szCs w:val="22"/>
              </w:rPr>
              <w:t>Тепловое равновесие. Температура и её измерение. Шкала температур Цельсия</w:t>
            </w:r>
          </w:p>
        </w:tc>
        <w:tc>
          <w:tcPr>
            <w:tcW w:w="1108" w:type="dxa"/>
            <w:tcBorders>
              <w:top w:val="single" w:color="000000" w:sz="6" w:space="0"/>
              <w:left w:val="single" w:color="000000" w:sz="6" w:space="0"/>
              <w:bottom w:val="single" w:color="000000" w:sz="6" w:space="0"/>
              <w:right w:val="single" w:color="000000" w:sz="6" w:space="0"/>
            </w:tcBorders>
            <w:vAlign w:val="center"/>
          </w:tcPr>
          <w:p w14:paraId="7FF95F66">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61884797">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68370DC6">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5882FE09">
            <w:pPr>
              <w:widowControl w:val="0"/>
              <w:spacing w:before="0" w:after="0"/>
              <w:ind w:left="135" w:firstLine="0"/>
              <w:jc w:val="left"/>
              <w:rPr>
                <w:sz w:val="22"/>
                <w:szCs w:val="22"/>
              </w:rPr>
            </w:pPr>
            <w:r>
              <w:rPr>
                <w:rFonts w:ascii="Times New Roman" w:hAnsi="Times New Roman"/>
                <w:b w:val="0"/>
                <w:i w:val="0"/>
                <w:color w:val="000000"/>
                <w:sz w:val="22"/>
                <w:szCs w:val="22"/>
              </w:rPr>
              <w:t xml:space="preserve"> 28.11.2023</w:t>
            </w:r>
          </w:p>
        </w:tc>
        <w:tc>
          <w:tcPr>
            <w:tcW w:w="2732" w:type="dxa"/>
            <w:tcBorders>
              <w:top w:val="single" w:color="000000" w:sz="6" w:space="0"/>
              <w:left w:val="single" w:color="000000" w:sz="6" w:space="0"/>
              <w:bottom w:val="single" w:color="000000" w:sz="6" w:space="0"/>
              <w:right w:val="single" w:color="000000" w:sz="6" w:space="0"/>
            </w:tcBorders>
            <w:vAlign w:val="center"/>
          </w:tcPr>
          <w:p w14:paraId="2745686B">
            <w:pPr>
              <w:widowControl w:val="0"/>
              <w:spacing w:before="0" w:after="0"/>
              <w:ind w:left="135" w:firstLine="0"/>
              <w:jc w:val="left"/>
              <w:rPr>
                <w:sz w:val="22"/>
                <w:szCs w:val="22"/>
              </w:rPr>
            </w:pPr>
          </w:p>
        </w:tc>
      </w:tr>
      <w:tr w14:paraId="1C45C84B">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1C71A3FB">
            <w:pPr>
              <w:widowControl w:val="0"/>
              <w:spacing w:before="0" w:after="0"/>
              <w:ind w:left="0" w:firstLine="0"/>
              <w:jc w:val="left"/>
              <w:rPr>
                <w:sz w:val="22"/>
                <w:szCs w:val="22"/>
              </w:rPr>
            </w:pPr>
            <w:r>
              <w:rPr>
                <w:rFonts w:ascii="Times New Roman" w:hAnsi="Times New Roman"/>
                <w:b w:val="0"/>
                <w:i w:val="0"/>
                <w:color w:val="000000"/>
                <w:sz w:val="22"/>
                <w:szCs w:val="22"/>
              </w:rPr>
              <w:t>25</w:t>
            </w:r>
          </w:p>
        </w:tc>
        <w:tc>
          <w:tcPr>
            <w:tcW w:w="3200" w:type="dxa"/>
            <w:tcBorders>
              <w:top w:val="single" w:color="000000" w:sz="6" w:space="0"/>
              <w:left w:val="single" w:color="000000" w:sz="6" w:space="0"/>
              <w:bottom w:val="single" w:color="000000" w:sz="6" w:space="0"/>
              <w:right w:val="single" w:color="000000" w:sz="6" w:space="0"/>
            </w:tcBorders>
            <w:vAlign w:val="center"/>
          </w:tcPr>
          <w:p w14:paraId="16218640">
            <w:pPr>
              <w:widowControl w:val="0"/>
              <w:spacing w:before="0" w:after="0"/>
              <w:ind w:left="135" w:firstLine="0"/>
              <w:jc w:val="left"/>
              <w:rPr>
                <w:sz w:val="22"/>
                <w:szCs w:val="22"/>
              </w:rPr>
            </w:pPr>
            <w:r>
              <w:rPr>
                <w:rFonts w:ascii="Times New Roman" w:hAnsi="Times New Roman"/>
                <w:b w:val="0"/>
                <w:i w:val="0"/>
                <w:color w:val="000000"/>
                <w:sz w:val="22"/>
                <w:szCs w:val="22"/>
              </w:rPr>
              <w:t>Идеальный газ в МКТ. Основное уравнение МКТ</w:t>
            </w:r>
          </w:p>
        </w:tc>
        <w:tc>
          <w:tcPr>
            <w:tcW w:w="1108" w:type="dxa"/>
            <w:tcBorders>
              <w:top w:val="single" w:color="000000" w:sz="6" w:space="0"/>
              <w:left w:val="single" w:color="000000" w:sz="6" w:space="0"/>
              <w:bottom w:val="single" w:color="000000" w:sz="6" w:space="0"/>
              <w:right w:val="single" w:color="000000" w:sz="6" w:space="0"/>
            </w:tcBorders>
            <w:vAlign w:val="center"/>
          </w:tcPr>
          <w:p w14:paraId="0A92995E">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1D48DCE0">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61E1EE5D">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0197EF23">
            <w:pPr>
              <w:widowControl w:val="0"/>
              <w:spacing w:before="0" w:after="0"/>
              <w:ind w:left="135" w:firstLine="0"/>
              <w:jc w:val="left"/>
              <w:rPr>
                <w:sz w:val="22"/>
                <w:szCs w:val="22"/>
              </w:rPr>
            </w:pPr>
            <w:r>
              <w:rPr>
                <w:rFonts w:ascii="Times New Roman" w:hAnsi="Times New Roman"/>
                <w:b w:val="0"/>
                <w:i w:val="0"/>
                <w:color w:val="000000"/>
                <w:sz w:val="22"/>
                <w:szCs w:val="22"/>
              </w:rPr>
              <w:t xml:space="preserve"> 04.12.2023</w:t>
            </w:r>
          </w:p>
        </w:tc>
        <w:tc>
          <w:tcPr>
            <w:tcW w:w="2732" w:type="dxa"/>
            <w:tcBorders>
              <w:top w:val="single" w:color="000000" w:sz="6" w:space="0"/>
              <w:left w:val="single" w:color="000000" w:sz="6" w:space="0"/>
              <w:bottom w:val="single" w:color="000000" w:sz="6" w:space="0"/>
              <w:right w:val="single" w:color="000000" w:sz="6" w:space="0"/>
            </w:tcBorders>
            <w:vAlign w:val="center"/>
          </w:tcPr>
          <w:p w14:paraId="20E7F07E">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"https://m.edsoo.ru/ff0c4fde" \h </w:instrText>
            </w:r>
            <w:r>
              <w:fldChar w:fldCharType="separate"/>
            </w:r>
            <w:r>
              <w:rPr>
                <w:rFonts w:ascii="Times New Roman" w:hAnsi="Times New Roman"/>
                <w:b w:val="0"/>
                <w:i w:val="0"/>
                <w:color w:val="0000FF"/>
                <w:sz w:val="22"/>
                <w:szCs w:val="22"/>
                <w:u w:val="single"/>
              </w:rPr>
              <w:t>https://m.edsoo.ru/ff0c4fde</w:t>
            </w:r>
            <w:r>
              <w:rPr>
                <w:rFonts w:ascii="Times New Roman" w:hAnsi="Times New Roman"/>
                <w:b w:val="0"/>
                <w:i w:val="0"/>
                <w:color w:val="0000FF"/>
                <w:sz w:val="22"/>
                <w:szCs w:val="22"/>
                <w:u w:val="single"/>
              </w:rPr>
              <w:fldChar w:fldCharType="end"/>
            </w:r>
          </w:p>
        </w:tc>
      </w:tr>
      <w:tr w14:paraId="6EB6DC36">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007FA12E">
            <w:pPr>
              <w:widowControl w:val="0"/>
              <w:spacing w:before="0" w:after="0"/>
              <w:ind w:left="0" w:firstLine="0"/>
              <w:jc w:val="left"/>
              <w:rPr>
                <w:sz w:val="22"/>
                <w:szCs w:val="22"/>
              </w:rPr>
            </w:pPr>
            <w:r>
              <w:rPr>
                <w:rFonts w:ascii="Times New Roman" w:hAnsi="Times New Roman"/>
                <w:b w:val="0"/>
                <w:i w:val="0"/>
                <w:color w:val="000000"/>
                <w:sz w:val="22"/>
                <w:szCs w:val="22"/>
              </w:rPr>
              <w:t>26</w:t>
            </w:r>
          </w:p>
        </w:tc>
        <w:tc>
          <w:tcPr>
            <w:tcW w:w="3200" w:type="dxa"/>
            <w:tcBorders>
              <w:top w:val="single" w:color="000000" w:sz="6" w:space="0"/>
              <w:left w:val="single" w:color="000000" w:sz="6" w:space="0"/>
              <w:bottom w:val="single" w:color="000000" w:sz="6" w:space="0"/>
              <w:right w:val="single" w:color="000000" w:sz="6" w:space="0"/>
            </w:tcBorders>
            <w:vAlign w:val="center"/>
          </w:tcPr>
          <w:p w14:paraId="3D26E6BC">
            <w:pPr>
              <w:widowControl w:val="0"/>
              <w:spacing w:before="0" w:after="0"/>
              <w:ind w:left="135" w:firstLine="0"/>
              <w:jc w:val="left"/>
              <w:rPr>
                <w:sz w:val="22"/>
                <w:szCs w:val="22"/>
              </w:rPr>
            </w:pPr>
            <w:r>
              <w:rPr>
                <w:rFonts w:ascii="Times New Roman" w:hAnsi="Times New Roman"/>
                <w:b w:val="0"/>
                <w:i w:val="0"/>
                <w:color w:val="000000"/>
                <w:sz w:val="22"/>
                <w:szCs w:val="22"/>
              </w:rPr>
              <w:t>Абсолютная температура как мера средней кинетической энергии движения молекул. Уравнение Менделеева-Клапейрона</w:t>
            </w:r>
          </w:p>
        </w:tc>
        <w:tc>
          <w:tcPr>
            <w:tcW w:w="1108" w:type="dxa"/>
            <w:tcBorders>
              <w:top w:val="single" w:color="000000" w:sz="6" w:space="0"/>
              <w:left w:val="single" w:color="000000" w:sz="6" w:space="0"/>
              <w:bottom w:val="single" w:color="000000" w:sz="6" w:space="0"/>
              <w:right w:val="single" w:color="000000" w:sz="6" w:space="0"/>
            </w:tcBorders>
            <w:vAlign w:val="center"/>
          </w:tcPr>
          <w:p w14:paraId="24E1EC77">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39C4522E">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1DEDB354">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0ED5A7B6">
            <w:pPr>
              <w:widowControl w:val="0"/>
              <w:spacing w:before="0" w:after="0"/>
              <w:ind w:left="135" w:firstLine="0"/>
              <w:jc w:val="left"/>
              <w:rPr>
                <w:sz w:val="22"/>
                <w:szCs w:val="22"/>
              </w:rPr>
            </w:pPr>
            <w:r>
              <w:rPr>
                <w:rFonts w:ascii="Times New Roman" w:hAnsi="Times New Roman"/>
                <w:b w:val="0"/>
                <w:i w:val="0"/>
                <w:color w:val="000000"/>
                <w:sz w:val="22"/>
                <w:szCs w:val="22"/>
              </w:rPr>
              <w:t xml:space="preserve"> 05.12.2023</w:t>
            </w:r>
          </w:p>
        </w:tc>
        <w:tc>
          <w:tcPr>
            <w:tcW w:w="2732" w:type="dxa"/>
            <w:tcBorders>
              <w:top w:val="single" w:color="000000" w:sz="6" w:space="0"/>
              <w:left w:val="single" w:color="000000" w:sz="6" w:space="0"/>
              <w:bottom w:val="single" w:color="000000" w:sz="6" w:space="0"/>
              <w:right w:val="single" w:color="000000" w:sz="6" w:space="0"/>
            </w:tcBorders>
            <w:vAlign w:val="center"/>
          </w:tcPr>
          <w:p w14:paraId="26A61CEE">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"https://m.edsoo.ru/ff0c511e" \h </w:instrText>
            </w:r>
            <w:r>
              <w:fldChar w:fldCharType="separate"/>
            </w:r>
            <w:r>
              <w:rPr>
                <w:rFonts w:ascii="Times New Roman" w:hAnsi="Times New Roman"/>
                <w:b w:val="0"/>
                <w:i w:val="0"/>
                <w:color w:val="0000FF"/>
                <w:sz w:val="22"/>
                <w:szCs w:val="22"/>
                <w:u w:val="single"/>
              </w:rPr>
              <w:t>https://m.edsoo.ru/ff0c511e</w:t>
            </w:r>
            <w:r>
              <w:rPr>
                <w:rFonts w:ascii="Times New Roman" w:hAnsi="Times New Roman"/>
                <w:b w:val="0"/>
                <w:i w:val="0"/>
                <w:color w:val="0000FF"/>
                <w:sz w:val="22"/>
                <w:szCs w:val="22"/>
                <w:u w:val="single"/>
              </w:rPr>
              <w:fldChar w:fldCharType="end"/>
            </w:r>
          </w:p>
        </w:tc>
      </w:tr>
      <w:tr w14:paraId="64CAE1D3">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02474F83">
            <w:pPr>
              <w:widowControl w:val="0"/>
              <w:spacing w:before="0" w:after="0"/>
              <w:ind w:left="0" w:firstLine="0"/>
              <w:jc w:val="left"/>
              <w:rPr>
                <w:sz w:val="22"/>
                <w:szCs w:val="22"/>
              </w:rPr>
            </w:pPr>
            <w:r>
              <w:rPr>
                <w:rFonts w:ascii="Times New Roman" w:hAnsi="Times New Roman"/>
                <w:b w:val="0"/>
                <w:i w:val="0"/>
                <w:color w:val="000000"/>
                <w:sz w:val="22"/>
                <w:szCs w:val="22"/>
              </w:rPr>
              <w:t>27</w:t>
            </w:r>
          </w:p>
        </w:tc>
        <w:tc>
          <w:tcPr>
            <w:tcW w:w="3200" w:type="dxa"/>
            <w:tcBorders>
              <w:top w:val="single" w:color="000000" w:sz="6" w:space="0"/>
              <w:left w:val="single" w:color="000000" w:sz="6" w:space="0"/>
              <w:bottom w:val="single" w:color="000000" w:sz="6" w:space="0"/>
              <w:right w:val="single" w:color="000000" w:sz="6" w:space="0"/>
            </w:tcBorders>
            <w:vAlign w:val="center"/>
          </w:tcPr>
          <w:p w14:paraId="21FF62DA">
            <w:pPr>
              <w:widowControl w:val="0"/>
              <w:spacing w:before="0" w:after="0"/>
              <w:ind w:left="135" w:firstLine="0"/>
              <w:jc w:val="left"/>
              <w:rPr>
                <w:sz w:val="22"/>
                <w:szCs w:val="22"/>
              </w:rPr>
            </w:pPr>
            <w:r>
              <w:rPr>
                <w:rFonts w:ascii="Times New Roman" w:hAnsi="Times New Roman"/>
                <w:b w:val="0"/>
                <w:i w:val="0"/>
                <w:color w:val="000000"/>
                <w:sz w:val="22"/>
                <w:szCs w:val="22"/>
              </w:rPr>
              <w:t>Закон Дальтона. Газовые законы</w:t>
            </w:r>
          </w:p>
        </w:tc>
        <w:tc>
          <w:tcPr>
            <w:tcW w:w="1108" w:type="dxa"/>
            <w:tcBorders>
              <w:top w:val="single" w:color="000000" w:sz="6" w:space="0"/>
              <w:left w:val="single" w:color="000000" w:sz="6" w:space="0"/>
              <w:bottom w:val="single" w:color="000000" w:sz="6" w:space="0"/>
              <w:right w:val="single" w:color="000000" w:sz="6" w:space="0"/>
            </w:tcBorders>
            <w:vAlign w:val="center"/>
          </w:tcPr>
          <w:p w14:paraId="7519BD3D">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36856198">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522007DA">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527060E8">
            <w:pPr>
              <w:widowControl w:val="0"/>
              <w:spacing w:before="0" w:after="0"/>
              <w:ind w:left="135" w:firstLine="0"/>
              <w:jc w:val="left"/>
              <w:rPr>
                <w:sz w:val="22"/>
                <w:szCs w:val="22"/>
              </w:rPr>
            </w:pPr>
            <w:r>
              <w:rPr>
                <w:rFonts w:ascii="Times New Roman" w:hAnsi="Times New Roman"/>
                <w:b w:val="0"/>
                <w:i w:val="0"/>
                <w:color w:val="000000"/>
                <w:sz w:val="22"/>
                <w:szCs w:val="22"/>
              </w:rPr>
              <w:t xml:space="preserve"> 11.12.2023</w:t>
            </w:r>
          </w:p>
        </w:tc>
        <w:tc>
          <w:tcPr>
            <w:tcW w:w="2732" w:type="dxa"/>
            <w:tcBorders>
              <w:top w:val="single" w:color="000000" w:sz="6" w:space="0"/>
              <w:left w:val="single" w:color="000000" w:sz="6" w:space="0"/>
              <w:bottom w:val="single" w:color="000000" w:sz="6" w:space="0"/>
              <w:right w:val="single" w:color="000000" w:sz="6" w:space="0"/>
            </w:tcBorders>
            <w:vAlign w:val="center"/>
          </w:tcPr>
          <w:p w14:paraId="7F9B6094">
            <w:pPr>
              <w:widowControl w:val="0"/>
              <w:spacing w:before="0" w:after="0"/>
              <w:ind w:left="135" w:firstLine="0"/>
              <w:jc w:val="left"/>
              <w:rPr>
                <w:sz w:val="22"/>
                <w:szCs w:val="22"/>
              </w:rPr>
            </w:pPr>
          </w:p>
        </w:tc>
      </w:tr>
      <w:tr w14:paraId="39AE18D3">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0791B0CE">
            <w:pPr>
              <w:widowControl w:val="0"/>
              <w:spacing w:before="0" w:after="0"/>
              <w:ind w:left="0" w:firstLine="0"/>
              <w:jc w:val="left"/>
              <w:rPr>
                <w:sz w:val="22"/>
                <w:szCs w:val="22"/>
              </w:rPr>
            </w:pPr>
            <w:r>
              <w:rPr>
                <w:rFonts w:ascii="Times New Roman" w:hAnsi="Times New Roman"/>
                <w:b w:val="0"/>
                <w:i w:val="0"/>
                <w:color w:val="000000"/>
                <w:sz w:val="22"/>
                <w:szCs w:val="22"/>
              </w:rPr>
              <w:t>28</w:t>
            </w:r>
          </w:p>
        </w:tc>
        <w:tc>
          <w:tcPr>
            <w:tcW w:w="3200" w:type="dxa"/>
            <w:tcBorders>
              <w:top w:val="single" w:color="000000" w:sz="6" w:space="0"/>
              <w:left w:val="single" w:color="000000" w:sz="6" w:space="0"/>
              <w:bottom w:val="single" w:color="000000" w:sz="6" w:space="0"/>
              <w:right w:val="single" w:color="000000" w:sz="6" w:space="0"/>
            </w:tcBorders>
            <w:vAlign w:val="center"/>
          </w:tcPr>
          <w:p w14:paraId="6DC07A53">
            <w:pPr>
              <w:widowControl w:val="0"/>
              <w:spacing w:before="0" w:after="0"/>
              <w:ind w:left="135" w:firstLine="0"/>
              <w:jc w:val="left"/>
              <w:rPr>
                <w:sz w:val="22"/>
                <w:szCs w:val="22"/>
              </w:rPr>
            </w:pPr>
            <w:r>
              <w:rPr>
                <w:rFonts w:ascii="Times New Roman" w:hAnsi="Times New Roman"/>
                <w:b w:val="0"/>
                <w:i w:val="0"/>
                <w:color w:val="000000"/>
                <w:sz w:val="22"/>
                <w:szCs w:val="22"/>
              </w:rPr>
              <w:t>Лабораторная работа «Исследование зависимости между параметрами состояния разреженного газа»</w:t>
            </w:r>
          </w:p>
        </w:tc>
        <w:tc>
          <w:tcPr>
            <w:tcW w:w="1108" w:type="dxa"/>
            <w:tcBorders>
              <w:top w:val="single" w:color="000000" w:sz="6" w:space="0"/>
              <w:left w:val="single" w:color="000000" w:sz="6" w:space="0"/>
              <w:bottom w:val="single" w:color="000000" w:sz="6" w:space="0"/>
              <w:right w:val="single" w:color="000000" w:sz="6" w:space="0"/>
            </w:tcBorders>
            <w:vAlign w:val="center"/>
          </w:tcPr>
          <w:p w14:paraId="4655C013">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37AAC4D0">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624A0EFC">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1725" w:type="dxa"/>
            <w:tcBorders>
              <w:top w:val="single" w:color="000000" w:sz="6" w:space="0"/>
              <w:left w:val="single" w:color="000000" w:sz="6" w:space="0"/>
              <w:bottom w:val="single" w:color="000000" w:sz="6" w:space="0"/>
              <w:right w:val="single" w:color="000000" w:sz="6" w:space="0"/>
            </w:tcBorders>
            <w:vAlign w:val="center"/>
          </w:tcPr>
          <w:p w14:paraId="3B8962F2">
            <w:pPr>
              <w:widowControl w:val="0"/>
              <w:spacing w:before="0" w:after="0"/>
              <w:ind w:left="135" w:firstLine="0"/>
              <w:jc w:val="left"/>
              <w:rPr>
                <w:sz w:val="22"/>
                <w:szCs w:val="22"/>
              </w:rPr>
            </w:pPr>
            <w:r>
              <w:rPr>
                <w:rFonts w:ascii="Times New Roman" w:hAnsi="Times New Roman"/>
                <w:b w:val="0"/>
                <w:i w:val="0"/>
                <w:color w:val="000000"/>
                <w:sz w:val="22"/>
                <w:szCs w:val="22"/>
              </w:rPr>
              <w:t xml:space="preserve"> 12.12.2023</w:t>
            </w:r>
          </w:p>
        </w:tc>
        <w:tc>
          <w:tcPr>
            <w:tcW w:w="2732" w:type="dxa"/>
            <w:tcBorders>
              <w:top w:val="single" w:color="000000" w:sz="6" w:space="0"/>
              <w:left w:val="single" w:color="000000" w:sz="6" w:space="0"/>
              <w:bottom w:val="single" w:color="000000" w:sz="6" w:space="0"/>
              <w:right w:val="single" w:color="000000" w:sz="6" w:space="0"/>
            </w:tcBorders>
            <w:vAlign w:val="center"/>
          </w:tcPr>
          <w:p w14:paraId="643DD385">
            <w:pPr>
              <w:widowControl w:val="0"/>
              <w:spacing w:before="0" w:after="0"/>
              <w:ind w:left="135" w:firstLine="0"/>
              <w:jc w:val="left"/>
              <w:rPr>
                <w:sz w:val="22"/>
                <w:szCs w:val="22"/>
              </w:rPr>
            </w:pPr>
          </w:p>
        </w:tc>
      </w:tr>
      <w:tr w14:paraId="4F0777CE">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7D7288CE">
            <w:pPr>
              <w:widowControl w:val="0"/>
              <w:spacing w:before="0" w:after="0"/>
              <w:ind w:left="0" w:firstLine="0"/>
              <w:jc w:val="left"/>
              <w:rPr>
                <w:sz w:val="22"/>
                <w:szCs w:val="22"/>
              </w:rPr>
            </w:pPr>
            <w:r>
              <w:rPr>
                <w:rFonts w:ascii="Times New Roman" w:hAnsi="Times New Roman"/>
                <w:b w:val="0"/>
                <w:i w:val="0"/>
                <w:color w:val="000000"/>
                <w:sz w:val="22"/>
                <w:szCs w:val="22"/>
              </w:rPr>
              <w:t>29</w:t>
            </w:r>
          </w:p>
        </w:tc>
        <w:tc>
          <w:tcPr>
            <w:tcW w:w="3200" w:type="dxa"/>
            <w:tcBorders>
              <w:top w:val="single" w:color="000000" w:sz="6" w:space="0"/>
              <w:left w:val="single" w:color="000000" w:sz="6" w:space="0"/>
              <w:bottom w:val="single" w:color="000000" w:sz="6" w:space="0"/>
              <w:right w:val="single" w:color="000000" w:sz="6" w:space="0"/>
            </w:tcBorders>
            <w:vAlign w:val="center"/>
          </w:tcPr>
          <w:p w14:paraId="3CCCFF66">
            <w:pPr>
              <w:widowControl w:val="0"/>
              <w:spacing w:before="0" w:after="0"/>
              <w:ind w:left="135" w:firstLine="0"/>
              <w:jc w:val="left"/>
              <w:rPr>
                <w:sz w:val="22"/>
                <w:szCs w:val="22"/>
              </w:rPr>
            </w:pPr>
            <w:r>
              <w:rPr>
                <w:rFonts w:ascii="Times New Roman" w:hAnsi="Times New Roman"/>
                <w:b w:val="0"/>
                <w:i w:val="0"/>
                <w:color w:val="000000"/>
                <w:sz w:val="22"/>
                <w:szCs w:val="22"/>
              </w:rPr>
              <w:t>Изопроцессы в идеальном газе и их графическое представление</w:t>
            </w:r>
          </w:p>
        </w:tc>
        <w:tc>
          <w:tcPr>
            <w:tcW w:w="1108" w:type="dxa"/>
            <w:tcBorders>
              <w:top w:val="single" w:color="000000" w:sz="6" w:space="0"/>
              <w:left w:val="single" w:color="000000" w:sz="6" w:space="0"/>
              <w:bottom w:val="single" w:color="000000" w:sz="6" w:space="0"/>
              <w:right w:val="single" w:color="000000" w:sz="6" w:space="0"/>
            </w:tcBorders>
            <w:vAlign w:val="center"/>
          </w:tcPr>
          <w:p w14:paraId="26F8843C">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536F3305">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267EAC88">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7C938F9B">
            <w:pPr>
              <w:widowControl w:val="0"/>
              <w:spacing w:before="0" w:after="0"/>
              <w:ind w:left="135" w:firstLine="0"/>
              <w:jc w:val="left"/>
              <w:rPr>
                <w:sz w:val="22"/>
                <w:szCs w:val="22"/>
              </w:rPr>
            </w:pPr>
            <w:r>
              <w:rPr>
                <w:rFonts w:ascii="Times New Roman" w:hAnsi="Times New Roman"/>
                <w:b w:val="0"/>
                <w:i w:val="0"/>
                <w:color w:val="000000"/>
                <w:sz w:val="22"/>
                <w:szCs w:val="22"/>
              </w:rPr>
              <w:t xml:space="preserve"> 18.12.2023</w:t>
            </w:r>
          </w:p>
        </w:tc>
        <w:tc>
          <w:tcPr>
            <w:tcW w:w="2732" w:type="dxa"/>
            <w:tcBorders>
              <w:top w:val="single" w:color="000000" w:sz="6" w:space="0"/>
              <w:left w:val="single" w:color="000000" w:sz="6" w:space="0"/>
              <w:bottom w:val="single" w:color="000000" w:sz="6" w:space="0"/>
              <w:right w:val="single" w:color="000000" w:sz="6" w:space="0"/>
            </w:tcBorders>
            <w:vAlign w:val="center"/>
          </w:tcPr>
          <w:p w14:paraId="189211F4">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"https://m.edsoo.ru/ff0c570e" \h </w:instrText>
            </w:r>
            <w:r>
              <w:fldChar w:fldCharType="separate"/>
            </w:r>
            <w:r>
              <w:rPr>
                <w:rFonts w:ascii="Times New Roman" w:hAnsi="Times New Roman"/>
                <w:b w:val="0"/>
                <w:i w:val="0"/>
                <w:color w:val="0000FF"/>
                <w:sz w:val="22"/>
                <w:szCs w:val="22"/>
                <w:u w:val="single"/>
              </w:rPr>
              <w:t>https://m.edsoo.ru/ff0c570e</w:t>
            </w:r>
            <w:r>
              <w:rPr>
                <w:rFonts w:ascii="Times New Roman" w:hAnsi="Times New Roman"/>
                <w:b w:val="0"/>
                <w:i w:val="0"/>
                <w:color w:val="0000FF"/>
                <w:sz w:val="22"/>
                <w:szCs w:val="22"/>
                <w:u w:val="single"/>
              </w:rPr>
              <w:fldChar w:fldCharType="end"/>
            </w:r>
          </w:p>
        </w:tc>
      </w:tr>
      <w:tr w14:paraId="71309C1C">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240BC150">
            <w:pPr>
              <w:widowControl w:val="0"/>
              <w:spacing w:before="0" w:after="0"/>
              <w:ind w:left="0" w:firstLine="0"/>
              <w:jc w:val="left"/>
              <w:rPr>
                <w:sz w:val="22"/>
                <w:szCs w:val="22"/>
              </w:rPr>
            </w:pPr>
            <w:r>
              <w:rPr>
                <w:rFonts w:ascii="Times New Roman" w:hAnsi="Times New Roman"/>
                <w:b w:val="0"/>
                <w:i w:val="0"/>
                <w:color w:val="000000"/>
                <w:sz w:val="22"/>
                <w:szCs w:val="22"/>
              </w:rPr>
              <w:t>30</w:t>
            </w:r>
          </w:p>
        </w:tc>
        <w:tc>
          <w:tcPr>
            <w:tcW w:w="3200" w:type="dxa"/>
            <w:tcBorders>
              <w:top w:val="single" w:color="000000" w:sz="6" w:space="0"/>
              <w:left w:val="single" w:color="000000" w:sz="6" w:space="0"/>
              <w:bottom w:val="single" w:color="000000" w:sz="6" w:space="0"/>
              <w:right w:val="single" w:color="000000" w:sz="6" w:space="0"/>
            </w:tcBorders>
            <w:vAlign w:val="center"/>
          </w:tcPr>
          <w:p w14:paraId="63F18F9A">
            <w:pPr>
              <w:widowControl w:val="0"/>
              <w:spacing w:before="0" w:after="0"/>
              <w:ind w:left="135" w:firstLine="0"/>
              <w:jc w:val="left"/>
              <w:rPr>
                <w:sz w:val="22"/>
                <w:szCs w:val="22"/>
              </w:rPr>
            </w:pPr>
            <w:r>
              <w:rPr>
                <w:rFonts w:ascii="Times New Roman" w:hAnsi="Times New Roman"/>
                <w:b w:val="0"/>
                <w:i w:val="0"/>
                <w:color w:val="000000"/>
                <w:sz w:val="22"/>
                <w:szCs w:val="22"/>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1108" w:type="dxa"/>
            <w:tcBorders>
              <w:top w:val="single" w:color="000000" w:sz="6" w:space="0"/>
              <w:left w:val="single" w:color="000000" w:sz="6" w:space="0"/>
              <w:bottom w:val="single" w:color="000000" w:sz="6" w:space="0"/>
              <w:right w:val="single" w:color="000000" w:sz="6" w:space="0"/>
            </w:tcBorders>
            <w:vAlign w:val="center"/>
          </w:tcPr>
          <w:p w14:paraId="39E37B08">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762DD0DE">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5128469C">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372FE4DD">
            <w:pPr>
              <w:widowControl w:val="0"/>
              <w:spacing w:before="0" w:after="0"/>
              <w:ind w:left="135" w:firstLine="0"/>
              <w:jc w:val="left"/>
              <w:rPr>
                <w:sz w:val="22"/>
                <w:szCs w:val="22"/>
              </w:rPr>
            </w:pPr>
            <w:r>
              <w:rPr>
                <w:rFonts w:ascii="Times New Roman" w:hAnsi="Times New Roman"/>
                <w:b w:val="0"/>
                <w:i w:val="0"/>
                <w:color w:val="000000"/>
                <w:sz w:val="22"/>
                <w:szCs w:val="22"/>
              </w:rPr>
              <w:t xml:space="preserve"> 19.12.2023</w:t>
            </w:r>
          </w:p>
        </w:tc>
        <w:tc>
          <w:tcPr>
            <w:tcW w:w="2732" w:type="dxa"/>
            <w:tcBorders>
              <w:top w:val="single" w:color="000000" w:sz="6" w:space="0"/>
              <w:left w:val="single" w:color="000000" w:sz="6" w:space="0"/>
              <w:bottom w:val="single" w:color="000000" w:sz="6" w:space="0"/>
              <w:right w:val="single" w:color="000000" w:sz="6" w:space="0"/>
            </w:tcBorders>
            <w:vAlign w:val="center"/>
          </w:tcPr>
          <w:p w14:paraId="590C6BFB">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"https://m.edsoo.ru/ff0c5952" \h </w:instrText>
            </w:r>
            <w:r>
              <w:fldChar w:fldCharType="separate"/>
            </w:r>
            <w:r>
              <w:rPr>
                <w:rFonts w:ascii="Times New Roman" w:hAnsi="Times New Roman"/>
                <w:b w:val="0"/>
                <w:i w:val="0"/>
                <w:color w:val="0000FF"/>
                <w:sz w:val="22"/>
                <w:szCs w:val="22"/>
                <w:u w:val="single"/>
              </w:rPr>
              <w:t>https://m.edsoo.ru/ff0c5952</w:t>
            </w:r>
            <w:r>
              <w:rPr>
                <w:rFonts w:ascii="Times New Roman" w:hAnsi="Times New Roman"/>
                <w:b w:val="0"/>
                <w:i w:val="0"/>
                <w:color w:val="0000FF"/>
                <w:sz w:val="22"/>
                <w:szCs w:val="22"/>
                <w:u w:val="single"/>
              </w:rPr>
              <w:fldChar w:fldCharType="end"/>
            </w:r>
          </w:p>
        </w:tc>
      </w:tr>
      <w:tr w14:paraId="6F9F08DA">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2EA72D01">
            <w:pPr>
              <w:widowControl w:val="0"/>
              <w:spacing w:before="0" w:after="0"/>
              <w:ind w:left="0" w:firstLine="0"/>
              <w:jc w:val="left"/>
              <w:rPr>
                <w:sz w:val="22"/>
                <w:szCs w:val="22"/>
              </w:rPr>
            </w:pPr>
            <w:r>
              <w:rPr>
                <w:rFonts w:ascii="Times New Roman" w:hAnsi="Times New Roman"/>
                <w:b w:val="0"/>
                <w:i w:val="0"/>
                <w:color w:val="000000"/>
                <w:sz w:val="22"/>
                <w:szCs w:val="22"/>
              </w:rPr>
              <w:t>31</w:t>
            </w:r>
          </w:p>
        </w:tc>
        <w:tc>
          <w:tcPr>
            <w:tcW w:w="3200" w:type="dxa"/>
            <w:tcBorders>
              <w:top w:val="single" w:color="000000" w:sz="6" w:space="0"/>
              <w:left w:val="single" w:color="000000" w:sz="6" w:space="0"/>
              <w:bottom w:val="single" w:color="000000" w:sz="6" w:space="0"/>
              <w:right w:val="single" w:color="000000" w:sz="6" w:space="0"/>
            </w:tcBorders>
            <w:vAlign w:val="center"/>
          </w:tcPr>
          <w:p w14:paraId="54D2114A">
            <w:pPr>
              <w:widowControl w:val="0"/>
              <w:spacing w:before="0" w:after="0"/>
              <w:ind w:left="135" w:firstLine="0"/>
              <w:jc w:val="left"/>
              <w:rPr>
                <w:sz w:val="22"/>
                <w:szCs w:val="22"/>
              </w:rPr>
            </w:pPr>
            <w:r>
              <w:rPr>
                <w:rFonts w:ascii="Times New Roman" w:hAnsi="Times New Roman"/>
                <w:b w:val="0"/>
                <w:i w:val="0"/>
                <w:color w:val="000000"/>
                <w:sz w:val="22"/>
                <w:szCs w:val="22"/>
              </w:rPr>
              <w:t>Виды теплопередачи</w:t>
            </w:r>
          </w:p>
        </w:tc>
        <w:tc>
          <w:tcPr>
            <w:tcW w:w="1108" w:type="dxa"/>
            <w:tcBorders>
              <w:top w:val="single" w:color="000000" w:sz="6" w:space="0"/>
              <w:left w:val="single" w:color="000000" w:sz="6" w:space="0"/>
              <w:bottom w:val="single" w:color="000000" w:sz="6" w:space="0"/>
              <w:right w:val="single" w:color="000000" w:sz="6" w:space="0"/>
            </w:tcBorders>
            <w:vAlign w:val="center"/>
          </w:tcPr>
          <w:p w14:paraId="2FE4EACF">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00FE0AA0">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03068324">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264D9AB0">
            <w:pPr>
              <w:widowControl w:val="0"/>
              <w:spacing w:before="0" w:after="0"/>
              <w:ind w:left="135" w:firstLine="0"/>
              <w:jc w:val="left"/>
              <w:rPr>
                <w:sz w:val="22"/>
                <w:szCs w:val="22"/>
              </w:rPr>
            </w:pPr>
            <w:r>
              <w:rPr>
                <w:rFonts w:ascii="Times New Roman" w:hAnsi="Times New Roman"/>
                <w:b w:val="0"/>
                <w:i w:val="0"/>
                <w:color w:val="000000"/>
                <w:sz w:val="22"/>
                <w:szCs w:val="22"/>
              </w:rPr>
              <w:t xml:space="preserve"> 25.12.2023</w:t>
            </w:r>
          </w:p>
        </w:tc>
        <w:tc>
          <w:tcPr>
            <w:tcW w:w="2732" w:type="dxa"/>
            <w:tcBorders>
              <w:top w:val="single" w:color="000000" w:sz="6" w:space="0"/>
              <w:left w:val="single" w:color="000000" w:sz="6" w:space="0"/>
              <w:bottom w:val="single" w:color="000000" w:sz="6" w:space="0"/>
              <w:right w:val="single" w:color="000000" w:sz="6" w:space="0"/>
            </w:tcBorders>
            <w:vAlign w:val="center"/>
          </w:tcPr>
          <w:p w14:paraId="2B6BC98F">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"https://m.edsoo.ru/ff0c5c36" \h </w:instrText>
            </w:r>
            <w:r>
              <w:fldChar w:fldCharType="separate"/>
            </w:r>
            <w:r>
              <w:rPr>
                <w:rFonts w:ascii="Times New Roman" w:hAnsi="Times New Roman"/>
                <w:b w:val="0"/>
                <w:i w:val="0"/>
                <w:color w:val="0000FF"/>
                <w:sz w:val="22"/>
                <w:szCs w:val="22"/>
                <w:u w:val="single"/>
              </w:rPr>
              <w:t>https://m.edsoo.ru/ff0c5c36</w:t>
            </w:r>
            <w:r>
              <w:rPr>
                <w:rFonts w:ascii="Times New Roman" w:hAnsi="Times New Roman"/>
                <w:b w:val="0"/>
                <w:i w:val="0"/>
                <w:color w:val="0000FF"/>
                <w:sz w:val="22"/>
                <w:szCs w:val="22"/>
                <w:u w:val="single"/>
              </w:rPr>
              <w:fldChar w:fldCharType="end"/>
            </w:r>
          </w:p>
        </w:tc>
      </w:tr>
      <w:tr w14:paraId="0F140373">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62C49619">
            <w:pPr>
              <w:widowControl w:val="0"/>
              <w:spacing w:before="0" w:after="0"/>
              <w:ind w:left="0" w:firstLine="0"/>
              <w:jc w:val="left"/>
              <w:rPr>
                <w:sz w:val="22"/>
                <w:szCs w:val="22"/>
              </w:rPr>
            </w:pPr>
            <w:r>
              <w:rPr>
                <w:rFonts w:ascii="Times New Roman" w:hAnsi="Times New Roman"/>
                <w:b w:val="0"/>
                <w:i w:val="0"/>
                <w:color w:val="000000"/>
                <w:sz w:val="22"/>
                <w:szCs w:val="22"/>
              </w:rPr>
              <w:t>32</w:t>
            </w:r>
          </w:p>
        </w:tc>
        <w:tc>
          <w:tcPr>
            <w:tcW w:w="3200" w:type="dxa"/>
            <w:tcBorders>
              <w:top w:val="single" w:color="000000" w:sz="6" w:space="0"/>
              <w:left w:val="single" w:color="000000" w:sz="6" w:space="0"/>
              <w:bottom w:val="single" w:color="000000" w:sz="6" w:space="0"/>
              <w:right w:val="single" w:color="000000" w:sz="6" w:space="0"/>
            </w:tcBorders>
            <w:vAlign w:val="center"/>
          </w:tcPr>
          <w:p w14:paraId="7A1F01E9">
            <w:pPr>
              <w:widowControl w:val="0"/>
              <w:spacing w:before="0" w:after="0"/>
              <w:ind w:left="135" w:firstLine="0"/>
              <w:jc w:val="left"/>
              <w:rPr>
                <w:sz w:val="22"/>
                <w:szCs w:val="22"/>
              </w:rPr>
            </w:pPr>
            <w:r>
              <w:rPr>
                <w:rFonts w:ascii="Times New Roman" w:hAnsi="Times New Roman"/>
                <w:b w:val="0"/>
                <w:i w:val="0"/>
                <w:color w:val="000000"/>
                <w:sz w:val="22"/>
                <w:szCs w:val="22"/>
              </w:rPr>
              <w:t>Удельная теплоёмкость вещества. Количество теплоты при теплопередаче. Адиабатный процесс</w:t>
            </w:r>
          </w:p>
        </w:tc>
        <w:tc>
          <w:tcPr>
            <w:tcW w:w="1108" w:type="dxa"/>
            <w:tcBorders>
              <w:top w:val="single" w:color="000000" w:sz="6" w:space="0"/>
              <w:left w:val="single" w:color="000000" w:sz="6" w:space="0"/>
              <w:bottom w:val="single" w:color="000000" w:sz="6" w:space="0"/>
              <w:right w:val="single" w:color="000000" w:sz="6" w:space="0"/>
            </w:tcBorders>
            <w:vAlign w:val="center"/>
          </w:tcPr>
          <w:p w14:paraId="7D53511C">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6F6AB9A2">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0262A621">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32B8FE3D">
            <w:pPr>
              <w:widowControl w:val="0"/>
              <w:spacing w:before="0" w:after="0"/>
              <w:ind w:left="135" w:firstLine="0"/>
              <w:jc w:val="left"/>
              <w:rPr>
                <w:sz w:val="22"/>
                <w:szCs w:val="22"/>
              </w:rPr>
            </w:pPr>
            <w:r>
              <w:rPr>
                <w:rFonts w:ascii="Times New Roman" w:hAnsi="Times New Roman"/>
                <w:b w:val="0"/>
                <w:i w:val="0"/>
                <w:color w:val="000000"/>
                <w:sz w:val="22"/>
                <w:szCs w:val="22"/>
              </w:rPr>
              <w:t xml:space="preserve"> 26.12.2023</w:t>
            </w:r>
          </w:p>
        </w:tc>
        <w:tc>
          <w:tcPr>
            <w:tcW w:w="2732" w:type="dxa"/>
            <w:tcBorders>
              <w:top w:val="single" w:color="000000" w:sz="6" w:space="0"/>
              <w:left w:val="single" w:color="000000" w:sz="6" w:space="0"/>
              <w:bottom w:val="single" w:color="000000" w:sz="6" w:space="0"/>
              <w:right w:val="single" w:color="000000" w:sz="6" w:space="0"/>
            </w:tcBorders>
            <w:vAlign w:val="center"/>
          </w:tcPr>
          <w:p w14:paraId="34269261">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"https://m.edsoo.ru/ff0c5c36" \h </w:instrText>
            </w:r>
            <w:r>
              <w:fldChar w:fldCharType="separate"/>
            </w:r>
            <w:r>
              <w:rPr>
                <w:rFonts w:ascii="Times New Roman" w:hAnsi="Times New Roman"/>
                <w:b w:val="0"/>
                <w:i w:val="0"/>
                <w:color w:val="0000FF"/>
                <w:sz w:val="22"/>
                <w:szCs w:val="22"/>
                <w:u w:val="single"/>
              </w:rPr>
              <w:t>https://m.edsoo.ru/ff0c5c36</w:t>
            </w:r>
            <w:r>
              <w:rPr>
                <w:rFonts w:ascii="Times New Roman" w:hAnsi="Times New Roman"/>
                <w:b w:val="0"/>
                <w:i w:val="0"/>
                <w:color w:val="0000FF"/>
                <w:sz w:val="22"/>
                <w:szCs w:val="22"/>
                <w:u w:val="single"/>
              </w:rPr>
              <w:fldChar w:fldCharType="end"/>
            </w:r>
          </w:p>
        </w:tc>
      </w:tr>
      <w:tr w14:paraId="61207ABE">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71B875AD">
            <w:pPr>
              <w:widowControl w:val="0"/>
              <w:spacing w:before="0" w:after="0"/>
              <w:ind w:left="0" w:firstLine="0"/>
              <w:jc w:val="left"/>
              <w:rPr>
                <w:sz w:val="22"/>
                <w:szCs w:val="22"/>
              </w:rPr>
            </w:pPr>
            <w:r>
              <w:rPr>
                <w:rFonts w:ascii="Times New Roman" w:hAnsi="Times New Roman"/>
                <w:b w:val="0"/>
                <w:i w:val="0"/>
                <w:color w:val="000000"/>
                <w:sz w:val="22"/>
                <w:szCs w:val="22"/>
              </w:rPr>
              <w:t>33</w:t>
            </w:r>
          </w:p>
        </w:tc>
        <w:tc>
          <w:tcPr>
            <w:tcW w:w="3200" w:type="dxa"/>
            <w:tcBorders>
              <w:top w:val="single" w:color="000000" w:sz="6" w:space="0"/>
              <w:left w:val="single" w:color="000000" w:sz="6" w:space="0"/>
              <w:bottom w:val="single" w:color="000000" w:sz="6" w:space="0"/>
              <w:right w:val="single" w:color="000000" w:sz="6" w:space="0"/>
            </w:tcBorders>
            <w:vAlign w:val="center"/>
          </w:tcPr>
          <w:p w14:paraId="1E21B78E">
            <w:pPr>
              <w:widowControl w:val="0"/>
              <w:spacing w:before="0" w:after="0"/>
              <w:ind w:left="135" w:firstLine="0"/>
              <w:jc w:val="left"/>
              <w:rPr>
                <w:sz w:val="22"/>
                <w:szCs w:val="22"/>
              </w:rPr>
            </w:pPr>
            <w:r>
              <w:rPr>
                <w:rFonts w:ascii="Times New Roman" w:hAnsi="Times New Roman"/>
                <w:b w:val="0"/>
                <w:i w:val="0"/>
                <w:color w:val="000000"/>
                <w:sz w:val="22"/>
                <w:szCs w:val="22"/>
              </w:rPr>
              <w:t>Первый закон термодинамики и его применение к изопроцессам</w:t>
            </w:r>
          </w:p>
        </w:tc>
        <w:tc>
          <w:tcPr>
            <w:tcW w:w="1108" w:type="dxa"/>
            <w:tcBorders>
              <w:top w:val="single" w:color="000000" w:sz="6" w:space="0"/>
              <w:left w:val="single" w:color="000000" w:sz="6" w:space="0"/>
              <w:bottom w:val="single" w:color="000000" w:sz="6" w:space="0"/>
              <w:right w:val="single" w:color="000000" w:sz="6" w:space="0"/>
            </w:tcBorders>
            <w:vAlign w:val="center"/>
          </w:tcPr>
          <w:p w14:paraId="6A28316E">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38B3C10A">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73DCF3B4">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569C82B4">
            <w:pPr>
              <w:widowControl w:val="0"/>
              <w:spacing w:before="0" w:after="0"/>
              <w:ind w:left="135" w:firstLine="0"/>
              <w:jc w:val="left"/>
              <w:rPr>
                <w:sz w:val="22"/>
                <w:szCs w:val="22"/>
              </w:rPr>
            </w:pPr>
            <w:r>
              <w:rPr>
                <w:rFonts w:ascii="Times New Roman" w:hAnsi="Times New Roman"/>
                <w:b w:val="0"/>
                <w:i w:val="0"/>
                <w:color w:val="000000"/>
                <w:sz w:val="22"/>
                <w:szCs w:val="22"/>
              </w:rPr>
              <w:t xml:space="preserve"> 09.01.2024</w:t>
            </w:r>
          </w:p>
        </w:tc>
        <w:tc>
          <w:tcPr>
            <w:tcW w:w="2732" w:type="dxa"/>
            <w:tcBorders>
              <w:top w:val="single" w:color="000000" w:sz="6" w:space="0"/>
              <w:left w:val="single" w:color="000000" w:sz="6" w:space="0"/>
              <w:bottom w:val="single" w:color="000000" w:sz="6" w:space="0"/>
              <w:right w:val="single" w:color="000000" w:sz="6" w:space="0"/>
            </w:tcBorders>
            <w:vAlign w:val="center"/>
          </w:tcPr>
          <w:p w14:paraId="7A25980C">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"https://m.edsoo.ru/ff0c5efc" \h </w:instrText>
            </w:r>
            <w:r>
              <w:fldChar w:fldCharType="separate"/>
            </w:r>
            <w:r>
              <w:rPr>
                <w:rFonts w:ascii="Times New Roman" w:hAnsi="Times New Roman"/>
                <w:b w:val="0"/>
                <w:i w:val="0"/>
                <w:color w:val="0000FF"/>
                <w:sz w:val="22"/>
                <w:szCs w:val="22"/>
                <w:u w:val="single"/>
              </w:rPr>
              <w:t>https://m.edsoo.ru/ff0c5efc</w:t>
            </w:r>
            <w:r>
              <w:rPr>
                <w:rFonts w:ascii="Times New Roman" w:hAnsi="Times New Roman"/>
                <w:b w:val="0"/>
                <w:i w:val="0"/>
                <w:color w:val="0000FF"/>
                <w:sz w:val="22"/>
                <w:szCs w:val="22"/>
                <w:u w:val="single"/>
              </w:rPr>
              <w:fldChar w:fldCharType="end"/>
            </w:r>
          </w:p>
        </w:tc>
      </w:tr>
      <w:tr w14:paraId="231E5E08">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273C57F9">
            <w:pPr>
              <w:widowControl w:val="0"/>
              <w:spacing w:before="0" w:after="0"/>
              <w:ind w:left="0" w:firstLine="0"/>
              <w:jc w:val="left"/>
              <w:rPr>
                <w:sz w:val="22"/>
                <w:szCs w:val="22"/>
              </w:rPr>
            </w:pPr>
            <w:r>
              <w:rPr>
                <w:rFonts w:ascii="Times New Roman" w:hAnsi="Times New Roman"/>
                <w:b w:val="0"/>
                <w:i w:val="0"/>
                <w:color w:val="000000"/>
                <w:sz w:val="22"/>
                <w:szCs w:val="22"/>
              </w:rPr>
              <w:t>34</w:t>
            </w:r>
          </w:p>
        </w:tc>
        <w:tc>
          <w:tcPr>
            <w:tcW w:w="3200" w:type="dxa"/>
            <w:tcBorders>
              <w:top w:val="single" w:color="000000" w:sz="6" w:space="0"/>
              <w:left w:val="single" w:color="000000" w:sz="6" w:space="0"/>
              <w:bottom w:val="single" w:color="000000" w:sz="6" w:space="0"/>
              <w:right w:val="single" w:color="000000" w:sz="6" w:space="0"/>
            </w:tcBorders>
            <w:vAlign w:val="center"/>
          </w:tcPr>
          <w:p w14:paraId="36E69D92">
            <w:pPr>
              <w:widowControl w:val="0"/>
              <w:spacing w:before="0" w:after="0"/>
              <w:ind w:left="135" w:firstLine="0"/>
              <w:jc w:val="left"/>
              <w:rPr>
                <w:sz w:val="22"/>
                <w:szCs w:val="22"/>
              </w:rPr>
            </w:pPr>
            <w:r>
              <w:rPr>
                <w:rFonts w:ascii="Times New Roman" w:hAnsi="Times New Roman"/>
                <w:b w:val="0"/>
                <w:i w:val="0"/>
                <w:color w:val="000000"/>
                <w:sz w:val="22"/>
                <w:szCs w:val="22"/>
              </w:rPr>
              <w:t>Необратимость процессов в природе. Второй закон термодинамики</w:t>
            </w:r>
          </w:p>
        </w:tc>
        <w:tc>
          <w:tcPr>
            <w:tcW w:w="1108" w:type="dxa"/>
            <w:tcBorders>
              <w:top w:val="single" w:color="000000" w:sz="6" w:space="0"/>
              <w:left w:val="single" w:color="000000" w:sz="6" w:space="0"/>
              <w:bottom w:val="single" w:color="000000" w:sz="6" w:space="0"/>
              <w:right w:val="single" w:color="000000" w:sz="6" w:space="0"/>
            </w:tcBorders>
            <w:vAlign w:val="center"/>
          </w:tcPr>
          <w:p w14:paraId="33F2E020">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3FACB70D">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60671C2F">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0F6510F5">
            <w:pPr>
              <w:widowControl w:val="0"/>
              <w:spacing w:before="0" w:after="0"/>
              <w:ind w:left="135" w:firstLine="0"/>
              <w:jc w:val="left"/>
              <w:rPr>
                <w:sz w:val="22"/>
                <w:szCs w:val="22"/>
              </w:rPr>
            </w:pPr>
            <w:r>
              <w:rPr>
                <w:rFonts w:ascii="Times New Roman" w:hAnsi="Times New Roman"/>
                <w:b w:val="0"/>
                <w:i w:val="0"/>
                <w:color w:val="000000"/>
                <w:sz w:val="22"/>
                <w:szCs w:val="22"/>
              </w:rPr>
              <w:t xml:space="preserve"> 15.01.2024</w:t>
            </w:r>
          </w:p>
        </w:tc>
        <w:tc>
          <w:tcPr>
            <w:tcW w:w="2732" w:type="dxa"/>
            <w:tcBorders>
              <w:top w:val="single" w:color="000000" w:sz="6" w:space="0"/>
              <w:left w:val="single" w:color="000000" w:sz="6" w:space="0"/>
              <w:bottom w:val="single" w:color="000000" w:sz="6" w:space="0"/>
              <w:right w:val="single" w:color="000000" w:sz="6" w:space="0"/>
            </w:tcBorders>
            <w:vAlign w:val="center"/>
          </w:tcPr>
          <w:p w14:paraId="5CEEFCFB">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"https://m.edsoo.ru/ff0c6230" \h </w:instrText>
            </w:r>
            <w:r>
              <w:fldChar w:fldCharType="separate"/>
            </w:r>
            <w:r>
              <w:rPr>
                <w:rFonts w:ascii="Times New Roman" w:hAnsi="Times New Roman"/>
                <w:b w:val="0"/>
                <w:i w:val="0"/>
                <w:color w:val="0000FF"/>
                <w:sz w:val="22"/>
                <w:szCs w:val="22"/>
                <w:u w:val="single"/>
              </w:rPr>
              <w:t>https://m.edsoo.ru/ff0c6230</w:t>
            </w:r>
            <w:r>
              <w:rPr>
                <w:rFonts w:ascii="Times New Roman" w:hAnsi="Times New Roman"/>
                <w:b w:val="0"/>
                <w:i w:val="0"/>
                <w:color w:val="0000FF"/>
                <w:sz w:val="22"/>
                <w:szCs w:val="22"/>
                <w:u w:val="single"/>
              </w:rPr>
              <w:fldChar w:fldCharType="end"/>
            </w:r>
          </w:p>
        </w:tc>
      </w:tr>
      <w:tr w14:paraId="5013C241">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51D48C85">
            <w:pPr>
              <w:widowControl w:val="0"/>
              <w:spacing w:before="0" w:after="0"/>
              <w:ind w:left="0" w:firstLine="0"/>
              <w:jc w:val="left"/>
              <w:rPr>
                <w:sz w:val="22"/>
                <w:szCs w:val="22"/>
              </w:rPr>
            </w:pPr>
            <w:r>
              <w:rPr>
                <w:rFonts w:ascii="Times New Roman" w:hAnsi="Times New Roman"/>
                <w:b w:val="0"/>
                <w:i w:val="0"/>
                <w:color w:val="000000"/>
                <w:sz w:val="22"/>
                <w:szCs w:val="22"/>
              </w:rPr>
              <w:t>35</w:t>
            </w:r>
          </w:p>
        </w:tc>
        <w:tc>
          <w:tcPr>
            <w:tcW w:w="3200" w:type="dxa"/>
            <w:tcBorders>
              <w:top w:val="single" w:color="000000" w:sz="6" w:space="0"/>
              <w:left w:val="single" w:color="000000" w:sz="6" w:space="0"/>
              <w:bottom w:val="single" w:color="000000" w:sz="6" w:space="0"/>
              <w:right w:val="single" w:color="000000" w:sz="6" w:space="0"/>
            </w:tcBorders>
            <w:vAlign w:val="center"/>
          </w:tcPr>
          <w:p w14:paraId="14FEA20A">
            <w:pPr>
              <w:widowControl w:val="0"/>
              <w:spacing w:before="0" w:after="0"/>
              <w:ind w:left="135" w:firstLine="0"/>
              <w:jc w:val="left"/>
              <w:rPr>
                <w:sz w:val="22"/>
                <w:szCs w:val="22"/>
              </w:rPr>
            </w:pPr>
            <w:r>
              <w:rPr>
                <w:rFonts w:ascii="Times New Roman" w:hAnsi="Times New Roman"/>
                <w:b w:val="0"/>
                <w:i w:val="0"/>
                <w:color w:val="000000"/>
                <w:sz w:val="22"/>
                <w:szCs w:val="22"/>
              </w:rPr>
              <w:t>Принцип действия и КПД тепловой машины</w:t>
            </w:r>
          </w:p>
        </w:tc>
        <w:tc>
          <w:tcPr>
            <w:tcW w:w="1108" w:type="dxa"/>
            <w:tcBorders>
              <w:top w:val="single" w:color="000000" w:sz="6" w:space="0"/>
              <w:left w:val="single" w:color="000000" w:sz="6" w:space="0"/>
              <w:bottom w:val="single" w:color="000000" w:sz="6" w:space="0"/>
              <w:right w:val="single" w:color="000000" w:sz="6" w:space="0"/>
            </w:tcBorders>
            <w:vAlign w:val="center"/>
          </w:tcPr>
          <w:p w14:paraId="59925E39">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560A72B0">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22AAACB3">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5CC14E4A">
            <w:pPr>
              <w:widowControl w:val="0"/>
              <w:spacing w:before="0" w:after="0"/>
              <w:ind w:left="135" w:firstLine="0"/>
              <w:jc w:val="left"/>
              <w:rPr>
                <w:sz w:val="22"/>
                <w:szCs w:val="22"/>
              </w:rPr>
            </w:pPr>
            <w:r>
              <w:rPr>
                <w:rFonts w:ascii="Times New Roman" w:hAnsi="Times New Roman"/>
                <w:b w:val="0"/>
                <w:i w:val="0"/>
                <w:color w:val="000000"/>
                <w:sz w:val="22"/>
                <w:szCs w:val="22"/>
              </w:rPr>
              <w:t xml:space="preserve"> 16.01.2024</w:t>
            </w:r>
          </w:p>
        </w:tc>
        <w:tc>
          <w:tcPr>
            <w:tcW w:w="2732" w:type="dxa"/>
            <w:tcBorders>
              <w:top w:val="single" w:color="000000" w:sz="6" w:space="0"/>
              <w:left w:val="single" w:color="000000" w:sz="6" w:space="0"/>
              <w:bottom w:val="single" w:color="000000" w:sz="6" w:space="0"/>
              <w:right w:val="single" w:color="000000" w:sz="6" w:space="0"/>
            </w:tcBorders>
            <w:vAlign w:val="center"/>
          </w:tcPr>
          <w:p w14:paraId="47D9CEA8">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"https://m.edsoo.ru/ff0c600a" \h </w:instrText>
            </w:r>
            <w:r>
              <w:fldChar w:fldCharType="separate"/>
            </w:r>
            <w:r>
              <w:rPr>
                <w:rFonts w:ascii="Times New Roman" w:hAnsi="Times New Roman"/>
                <w:b w:val="0"/>
                <w:i w:val="0"/>
                <w:color w:val="0000FF"/>
                <w:sz w:val="22"/>
                <w:szCs w:val="22"/>
                <w:u w:val="single"/>
              </w:rPr>
              <w:t>https://m.edsoo.ru/ff0c600a</w:t>
            </w:r>
            <w:r>
              <w:rPr>
                <w:rFonts w:ascii="Times New Roman" w:hAnsi="Times New Roman"/>
                <w:b w:val="0"/>
                <w:i w:val="0"/>
                <w:color w:val="0000FF"/>
                <w:sz w:val="22"/>
                <w:szCs w:val="22"/>
                <w:u w:val="single"/>
              </w:rPr>
              <w:fldChar w:fldCharType="end"/>
            </w:r>
          </w:p>
        </w:tc>
      </w:tr>
      <w:tr w14:paraId="3295D26F">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15005CA0">
            <w:pPr>
              <w:widowControl w:val="0"/>
              <w:spacing w:before="0" w:after="0"/>
              <w:ind w:left="0" w:firstLine="0"/>
              <w:jc w:val="left"/>
              <w:rPr>
                <w:sz w:val="22"/>
                <w:szCs w:val="22"/>
              </w:rPr>
            </w:pPr>
            <w:r>
              <w:rPr>
                <w:rFonts w:ascii="Times New Roman" w:hAnsi="Times New Roman"/>
                <w:b w:val="0"/>
                <w:i w:val="0"/>
                <w:color w:val="000000"/>
                <w:sz w:val="22"/>
                <w:szCs w:val="22"/>
              </w:rPr>
              <w:t>36</w:t>
            </w:r>
          </w:p>
        </w:tc>
        <w:tc>
          <w:tcPr>
            <w:tcW w:w="3200" w:type="dxa"/>
            <w:tcBorders>
              <w:top w:val="single" w:color="000000" w:sz="6" w:space="0"/>
              <w:left w:val="single" w:color="000000" w:sz="6" w:space="0"/>
              <w:bottom w:val="single" w:color="000000" w:sz="6" w:space="0"/>
              <w:right w:val="single" w:color="000000" w:sz="6" w:space="0"/>
            </w:tcBorders>
            <w:vAlign w:val="center"/>
          </w:tcPr>
          <w:p w14:paraId="0313EDB1">
            <w:pPr>
              <w:widowControl w:val="0"/>
              <w:spacing w:before="0" w:after="0"/>
              <w:ind w:left="135" w:firstLine="0"/>
              <w:jc w:val="left"/>
              <w:rPr>
                <w:sz w:val="22"/>
                <w:szCs w:val="22"/>
              </w:rPr>
            </w:pPr>
            <w:r>
              <w:rPr>
                <w:rFonts w:ascii="Times New Roman" w:hAnsi="Times New Roman"/>
                <w:b w:val="0"/>
                <w:i w:val="0"/>
                <w:color w:val="000000"/>
                <w:sz w:val="22"/>
                <w:szCs w:val="22"/>
              </w:rPr>
              <w:t>Цикл Карно и его КПД</w:t>
            </w:r>
          </w:p>
        </w:tc>
        <w:tc>
          <w:tcPr>
            <w:tcW w:w="1108" w:type="dxa"/>
            <w:tcBorders>
              <w:top w:val="single" w:color="000000" w:sz="6" w:space="0"/>
              <w:left w:val="single" w:color="000000" w:sz="6" w:space="0"/>
              <w:bottom w:val="single" w:color="000000" w:sz="6" w:space="0"/>
              <w:right w:val="single" w:color="000000" w:sz="6" w:space="0"/>
            </w:tcBorders>
            <w:vAlign w:val="center"/>
          </w:tcPr>
          <w:p w14:paraId="46279FFB">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10E3A941">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64C76AFC">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5E31EDD8">
            <w:pPr>
              <w:widowControl w:val="0"/>
              <w:spacing w:before="0" w:after="0"/>
              <w:ind w:left="135" w:firstLine="0"/>
              <w:jc w:val="left"/>
              <w:rPr>
                <w:sz w:val="22"/>
                <w:szCs w:val="22"/>
              </w:rPr>
            </w:pPr>
            <w:r>
              <w:rPr>
                <w:rFonts w:ascii="Times New Roman" w:hAnsi="Times New Roman"/>
                <w:b w:val="0"/>
                <w:i w:val="0"/>
                <w:color w:val="000000"/>
                <w:sz w:val="22"/>
                <w:szCs w:val="22"/>
              </w:rPr>
              <w:t xml:space="preserve"> 22.01.2024</w:t>
            </w:r>
          </w:p>
        </w:tc>
        <w:tc>
          <w:tcPr>
            <w:tcW w:w="2732" w:type="dxa"/>
            <w:tcBorders>
              <w:top w:val="single" w:color="000000" w:sz="6" w:space="0"/>
              <w:left w:val="single" w:color="000000" w:sz="6" w:space="0"/>
              <w:bottom w:val="single" w:color="000000" w:sz="6" w:space="0"/>
              <w:right w:val="single" w:color="000000" w:sz="6" w:space="0"/>
            </w:tcBorders>
            <w:vAlign w:val="center"/>
          </w:tcPr>
          <w:p w14:paraId="1E6E4084">
            <w:pPr>
              <w:widowControl w:val="0"/>
              <w:spacing w:before="0" w:after="0"/>
              <w:ind w:left="135" w:firstLine="0"/>
              <w:jc w:val="left"/>
              <w:rPr>
                <w:sz w:val="22"/>
                <w:szCs w:val="22"/>
              </w:rPr>
            </w:pPr>
          </w:p>
        </w:tc>
      </w:tr>
      <w:tr w14:paraId="30A6B796">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543B25EE">
            <w:pPr>
              <w:widowControl w:val="0"/>
              <w:spacing w:before="0" w:after="0"/>
              <w:ind w:left="0" w:firstLine="0"/>
              <w:jc w:val="left"/>
              <w:rPr>
                <w:sz w:val="22"/>
                <w:szCs w:val="22"/>
              </w:rPr>
            </w:pPr>
            <w:r>
              <w:rPr>
                <w:rFonts w:ascii="Times New Roman" w:hAnsi="Times New Roman"/>
                <w:b w:val="0"/>
                <w:i w:val="0"/>
                <w:color w:val="000000"/>
                <w:sz w:val="22"/>
                <w:szCs w:val="22"/>
              </w:rPr>
              <w:t>37</w:t>
            </w:r>
          </w:p>
        </w:tc>
        <w:tc>
          <w:tcPr>
            <w:tcW w:w="3200" w:type="dxa"/>
            <w:tcBorders>
              <w:top w:val="single" w:color="000000" w:sz="6" w:space="0"/>
              <w:left w:val="single" w:color="000000" w:sz="6" w:space="0"/>
              <w:bottom w:val="single" w:color="000000" w:sz="6" w:space="0"/>
              <w:right w:val="single" w:color="000000" w:sz="6" w:space="0"/>
            </w:tcBorders>
            <w:vAlign w:val="center"/>
          </w:tcPr>
          <w:p w14:paraId="1C3F4AD9">
            <w:pPr>
              <w:widowControl w:val="0"/>
              <w:spacing w:before="0" w:after="0"/>
              <w:ind w:left="135" w:firstLine="0"/>
              <w:jc w:val="left"/>
              <w:rPr>
                <w:sz w:val="22"/>
                <w:szCs w:val="22"/>
              </w:rPr>
            </w:pPr>
            <w:r>
              <w:rPr>
                <w:rFonts w:ascii="Times New Roman" w:hAnsi="Times New Roman"/>
                <w:b w:val="0"/>
                <w:i w:val="0"/>
                <w:color w:val="000000"/>
                <w:sz w:val="22"/>
                <w:szCs w:val="22"/>
              </w:rPr>
              <w:t>Экологические проблемы теплоэнергетики</w:t>
            </w:r>
          </w:p>
        </w:tc>
        <w:tc>
          <w:tcPr>
            <w:tcW w:w="1108" w:type="dxa"/>
            <w:tcBorders>
              <w:top w:val="single" w:color="000000" w:sz="6" w:space="0"/>
              <w:left w:val="single" w:color="000000" w:sz="6" w:space="0"/>
              <w:bottom w:val="single" w:color="000000" w:sz="6" w:space="0"/>
              <w:right w:val="single" w:color="000000" w:sz="6" w:space="0"/>
            </w:tcBorders>
            <w:vAlign w:val="center"/>
          </w:tcPr>
          <w:p w14:paraId="339F886E">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027772D7">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1ABC1BB1">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5064B4CD">
            <w:pPr>
              <w:widowControl w:val="0"/>
              <w:spacing w:before="0" w:after="0"/>
              <w:ind w:left="135" w:firstLine="0"/>
              <w:jc w:val="left"/>
              <w:rPr>
                <w:sz w:val="22"/>
                <w:szCs w:val="22"/>
              </w:rPr>
            </w:pPr>
            <w:r>
              <w:rPr>
                <w:rFonts w:ascii="Times New Roman" w:hAnsi="Times New Roman"/>
                <w:b w:val="0"/>
                <w:i w:val="0"/>
                <w:color w:val="000000"/>
                <w:sz w:val="22"/>
                <w:szCs w:val="22"/>
              </w:rPr>
              <w:t xml:space="preserve"> 23.01.2024</w:t>
            </w:r>
          </w:p>
        </w:tc>
        <w:tc>
          <w:tcPr>
            <w:tcW w:w="2732" w:type="dxa"/>
            <w:tcBorders>
              <w:top w:val="single" w:color="000000" w:sz="6" w:space="0"/>
              <w:left w:val="single" w:color="000000" w:sz="6" w:space="0"/>
              <w:bottom w:val="single" w:color="000000" w:sz="6" w:space="0"/>
              <w:right w:val="single" w:color="000000" w:sz="6" w:space="0"/>
            </w:tcBorders>
            <w:vAlign w:val="center"/>
          </w:tcPr>
          <w:p w14:paraId="63A5E226">
            <w:pPr>
              <w:widowControl w:val="0"/>
              <w:spacing w:before="0" w:after="0"/>
              <w:ind w:left="135" w:firstLine="0"/>
              <w:jc w:val="left"/>
              <w:rPr>
                <w:sz w:val="22"/>
                <w:szCs w:val="22"/>
              </w:rPr>
            </w:pPr>
          </w:p>
        </w:tc>
      </w:tr>
      <w:tr w14:paraId="7B778500">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07DB901B">
            <w:pPr>
              <w:widowControl w:val="0"/>
              <w:spacing w:before="0" w:after="0"/>
              <w:ind w:left="0" w:firstLine="0"/>
              <w:jc w:val="left"/>
              <w:rPr>
                <w:sz w:val="22"/>
                <w:szCs w:val="22"/>
              </w:rPr>
            </w:pPr>
            <w:r>
              <w:rPr>
                <w:rFonts w:ascii="Times New Roman" w:hAnsi="Times New Roman"/>
                <w:b w:val="0"/>
                <w:i w:val="0"/>
                <w:color w:val="000000"/>
                <w:sz w:val="22"/>
                <w:szCs w:val="22"/>
              </w:rPr>
              <w:t>38</w:t>
            </w:r>
          </w:p>
        </w:tc>
        <w:tc>
          <w:tcPr>
            <w:tcW w:w="3200" w:type="dxa"/>
            <w:tcBorders>
              <w:top w:val="single" w:color="000000" w:sz="6" w:space="0"/>
              <w:left w:val="single" w:color="000000" w:sz="6" w:space="0"/>
              <w:bottom w:val="single" w:color="000000" w:sz="6" w:space="0"/>
              <w:right w:val="single" w:color="000000" w:sz="6" w:space="0"/>
            </w:tcBorders>
            <w:vAlign w:val="center"/>
          </w:tcPr>
          <w:p w14:paraId="035BE039">
            <w:pPr>
              <w:widowControl w:val="0"/>
              <w:spacing w:before="0" w:after="0"/>
              <w:ind w:left="135" w:firstLine="0"/>
              <w:jc w:val="left"/>
              <w:rPr>
                <w:sz w:val="22"/>
                <w:szCs w:val="22"/>
              </w:rPr>
            </w:pPr>
            <w:r>
              <w:rPr>
                <w:rFonts w:ascii="Times New Roman" w:hAnsi="Times New Roman"/>
                <w:b w:val="0"/>
                <w:i w:val="0"/>
                <w:color w:val="000000"/>
                <w:sz w:val="22"/>
                <w:szCs w:val="22"/>
              </w:rPr>
              <w:t>Обобщающий урок «Молекулярная физика. Основы термодинамики»</w:t>
            </w:r>
          </w:p>
        </w:tc>
        <w:tc>
          <w:tcPr>
            <w:tcW w:w="1108" w:type="dxa"/>
            <w:tcBorders>
              <w:top w:val="single" w:color="000000" w:sz="6" w:space="0"/>
              <w:left w:val="single" w:color="000000" w:sz="6" w:space="0"/>
              <w:bottom w:val="single" w:color="000000" w:sz="6" w:space="0"/>
              <w:right w:val="single" w:color="000000" w:sz="6" w:space="0"/>
            </w:tcBorders>
            <w:vAlign w:val="center"/>
          </w:tcPr>
          <w:p w14:paraId="6952BFDA">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14C38F00">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41D4DFB8">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49253EF2">
            <w:pPr>
              <w:widowControl w:val="0"/>
              <w:spacing w:before="0" w:after="0"/>
              <w:ind w:left="135" w:firstLine="0"/>
              <w:jc w:val="left"/>
              <w:rPr>
                <w:sz w:val="22"/>
                <w:szCs w:val="22"/>
              </w:rPr>
            </w:pPr>
            <w:r>
              <w:rPr>
                <w:rFonts w:ascii="Times New Roman" w:hAnsi="Times New Roman"/>
                <w:b w:val="0"/>
                <w:i w:val="0"/>
                <w:color w:val="000000"/>
                <w:sz w:val="22"/>
                <w:szCs w:val="22"/>
              </w:rPr>
              <w:t xml:space="preserve"> 29.01.2024</w:t>
            </w:r>
          </w:p>
        </w:tc>
        <w:tc>
          <w:tcPr>
            <w:tcW w:w="2732" w:type="dxa"/>
            <w:tcBorders>
              <w:top w:val="single" w:color="000000" w:sz="6" w:space="0"/>
              <w:left w:val="single" w:color="000000" w:sz="6" w:space="0"/>
              <w:bottom w:val="single" w:color="000000" w:sz="6" w:space="0"/>
              <w:right w:val="single" w:color="000000" w:sz="6" w:space="0"/>
            </w:tcBorders>
            <w:vAlign w:val="center"/>
          </w:tcPr>
          <w:p w14:paraId="32F353A6">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"https://m.edsoo.ru/ff0c6938" \h </w:instrText>
            </w:r>
            <w:r>
              <w:fldChar w:fldCharType="separate"/>
            </w:r>
            <w:r>
              <w:rPr>
                <w:rFonts w:ascii="Times New Roman" w:hAnsi="Times New Roman"/>
                <w:b w:val="0"/>
                <w:i w:val="0"/>
                <w:color w:val="0000FF"/>
                <w:sz w:val="22"/>
                <w:szCs w:val="22"/>
                <w:u w:val="single"/>
              </w:rPr>
              <w:t>https://m.edsoo.ru/ff0c6938</w:t>
            </w:r>
            <w:r>
              <w:rPr>
                <w:rFonts w:ascii="Times New Roman" w:hAnsi="Times New Roman"/>
                <w:b w:val="0"/>
                <w:i w:val="0"/>
                <w:color w:val="0000FF"/>
                <w:sz w:val="22"/>
                <w:szCs w:val="22"/>
                <w:u w:val="single"/>
              </w:rPr>
              <w:fldChar w:fldCharType="end"/>
            </w:r>
          </w:p>
        </w:tc>
      </w:tr>
      <w:tr w14:paraId="6C9B63A7">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16281948">
            <w:pPr>
              <w:widowControl w:val="0"/>
              <w:spacing w:before="0" w:after="0"/>
              <w:ind w:left="0" w:firstLine="0"/>
              <w:jc w:val="left"/>
              <w:rPr>
                <w:sz w:val="22"/>
                <w:szCs w:val="22"/>
              </w:rPr>
            </w:pPr>
            <w:r>
              <w:rPr>
                <w:rFonts w:ascii="Times New Roman" w:hAnsi="Times New Roman"/>
                <w:b w:val="0"/>
                <w:i w:val="0"/>
                <w:color w:val="000000"/>
                <w:sz w:val="22"/>
                <w:szCs w:val="22"/>
              </w:rPr>
              <w:t>39</w:t>
            </w:r>
          </w:p>
        </w:tc>
        <w:tc>
          <w:tcPr>
            <w:tcW w:w="3200" w:type="dxa"/>
            <w:tcBorders>
              <w:top w:val="single" w:color="000000" w:sz="6" w:space="0"/>
              <w:left w:val="single" w:color="000000" w:sz="6" w:space="0"/>
              <w:bottom w:val="single" w:color="000000" w:sz="6" w:space="0"/>
              <w:right w:val="single" w:color="000000" w:sz="6" w:space="0"/>
            </w:tcBorders>
            <w:vAlign w:val="center"/>
          </w:tcPr>
          <w:p w14:paraId="277CD94B">
            <w:pPr>
              <w:widowControl w:val="0"/>
              <w:spacing w:before="0" w:after="0"/>
              <w:ind w:left="135" w:firstLine="0"/>
              <w:jc w:val="left"/>
              <w:rPr>
                <w:sz w:val="22"/>
                <w:szCs w:val="22"/>
              </w:rPr>
            </w:pPr>
            <w:r>
              <w:rPr>
                <w:rFonts w:ascii="Times New Roman" w:hAnsi="Times New Roman"/>
                <w:b w:val="0"/>
                <w:i w:val="0"/>
                <w:color w:val="000000"/>
                <w:sz w:val="22"/>
                <w:szCs w:val="22"/>
              </w:rPr>
              <w:t>Контрольная работа по теме «Молекулярная физика. Основы термодинамики»</w:t>
            </w:r>
          </w:p>
        </w:tc>
        <w:tc>
          <w:tcPr>
            <w:tcW w:w="1108" w:type="dxa"/>
            <w:tcBorders>
              <w:top w:val="single" w:color="000000" w:sz="6" w:space="0"/>
              <w:left w:val="single" w:color="000000" w:sz="6" w:space="0"/>
              <w:bottom w:val="single" w:color="000000" w:sz="6" w:space="0"/>
              <w:right w:val="single" w:color="000000" w:sz="6" w:space="0"/>
            </w:tcBorders>
            <w:vAlign w:val="center"/>
          </w:tcPr>
          <w:p w14:paraId="727329A0">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79C07BEE">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242" w:type="dxa"/>
            <w:tcBorders>
              <w:top w:val="single" w:color="000000" w:sz="6" w:space="0"/>
              <w:left w:val="single" w:color="000000" w:sz="6" w:space="0"/>
              <w:bottom w:val="single" w:color="000000" w:sz="6" w:space="0"/>
              <w:right w:val="single" w:color="000000" w:sz="6" w:space="0"/>
            </w:tcBorders>
            <w:vAlign w:val="center"/>
          </w:tcPr>
          <w:p w14:paraId="077104E4">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16A283C1">
            <w:pPr>
              <w:widowControl w:val="0"/>
              <w:spacing w:before="0" w:after="0"/>
              <w:ind w:left="135" w:firstLine="0"/>
              <w:jc w:val="left"/>
              <w:rPr>
                <w:sz w:val="22"/>
                <w:szCs w:val="22"/>
              </w:rPr>
            </w:pPr>
            <w:r>
              <w:rPr>
                <w:rFonts w:ascii="Times New Roman" w:hAnsi="Times New Roman"/>
                <w:b w:val="0"/>
                <w:i w:val="0"/>
                <w:color w:val="000000"/>
                <w:sz w:val="22"/>
                <w:szCs w:val="22"/>
              </w:rPr>
              <w:t xml:space="preserve"> 30.01.2024</w:t>
            </w:r>
          </w:p>
        </w:tc>
        <w:tc>
          <w:tcPr>
            <w:tcW w:w="2732" w:type="dxa"/>
            <w:tcBorders>
              <w:top w:val="single" w:color="000000" w:sz="6" w:space="0"/>
              <w:left w:val="single" w:color="000000" w:sz="6" w:space="0"/>
              <w:bottom w:val="single" w:color="000000" w:sz="6" w:space="0"/>
              <w:right w:val="single" w:color="000000" w:sz="6" w:space="0"/>
            </w:tcBorders>
            <w:vAlign w:val="center"/>
          </w:tcPr>
          <w:p w14:paraId="2C16EC40">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"https://m.edsoo.ru/ff0c6a50" \h </w:instrText>
            </w:r>
            <w:r>
              <w:fldChar w:fldCharType="separate"/>
            </w:r>
            <w:r>
              <w:rPr>
                <w:rFonts w:ascii="Times New Roman" w:hAnsi="Times New Roman"/>
                <w:b w:val="0"/>
                <w:i w:val="0"/>
                <w:color w:val="0000FF"/>
                <w:sz w:val="22"/>
                <w:szCs w:val="22"/>
                <w:u w:val="single"/>
              </w:rPr>
              <w:t>https://m.edsoo.ru/ff0c6a50</w:t>
            </w:r>
            <w:r>
              <w:rPr>
                <w:rFonts w:ascii="Times New Roman" w:hAnsi="Times New Roman"/>
                <w:b w:val="0"/>
                <w:i w:val="0"/>
                <w:color w:val="0000FF"/>
                <w:sz w:val="22"/>
                <w:szCs w:val="22"/>
                <w:u w:val="single"/>
              </w:rPr>
              <w:fldChar w:fldCharType="end"/>
            </w:r>
          </w:p>
        </w:tc>
      </w:tr>
      <w:tr w14:paraId="60996752">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3C7B4501">
            <w:pPr>
              <w:widowControl w:val="0"/>
              <w:spacing w:before="0" w:after="0"/>
              <w:ind w:left="0" w:firstLine="0"/>
              <w:jc w:val="left"/>
              <w:rPr>
                <w:sz w:val="22"/>
                <w:szCs w:val="22"/>
              </w:rPr>
            </w:pPr>
            <w:r>
              <w:rPr>
                <w:rFonts w:ascii="Times New Roman" w:hAnsi="Times New Roman"/>
                <w:b w:val="0"/>
                <w:i w:val="0"/>
                <w:color w:val="000000"/>
                <w:sz w:val="22"/>
                <w:szCs w:val="22"/>
              </w:rPr>
              <w:t>40</w:t>
            </w:r>
          </w:p>
        </w:tc>
        <w:tc>
          <w:tcPr>
            <w:tcW w:w="3200" w:type="dxa"/>
            <w:tcBorders>
              <w:top w:val="single" w:color="000000" w:sz="6" w:space="0"/>
              <w:left w:val="single" w:color="000000" w:sz="6" w:space="0"/>
              <w:bottom w:val="single" w:color="000000" w:sz="6" w:space="0"/>
              <w:right w:val="single" w:color="000000" w:sz="6" w:space="0"/>
            </w:tcBorders>
            <w:vAlign w:val="center"/>
          </w:tcPr>
          <w:p w14:paraId="6EDCA671">
            <w:pPr>
              <w:widowControl w:val="0"/>
              <w:spacing w:before="0" w:after="0"/>
              <w:ind w:left="135" w:firstLine="0"/>
              <w:jc w:val="left"/>
              <w:rPr>
                <w:sz w:val="22"/>
                <w:szCs w:val="22"/>
              </w:rPr>
            </w:pPr>
            <w:r>
              <w:rPr>
                <w:rFonts w:ascii="Times New Roman" w:hAnsi="Times New Roman"/>
                <w:b w:val="0"/>
                <w:i w:val="0"/>
                <w:color w:val="000000"/>
                <w:sz w:val="22"/>
                <w:szCs w:val="22"/>
              </w:rPr>
              <w:t>Парообразование и конденсация. Испарение и кипение</w:t>
            </w:r>
          </w:p>
        </w:tc>
        <w:tc>
          <w:tcPr>
            <w:tcW w:w="1108" w:type="dxa"/>
            <w:tcBorders>
              <w:top w:val="single" w:color="000000" w:sz="6" w:space="0"/>
              <w:left w:val="single" w:color="000000" w:sz="6" w:space="0"/>
              <w:bottom w:val="single" w:color="000000" w:sz="6" w:space="0"/>
              <w:right w:val="single" w:color="000000" w:sz="6" w:space="0"/>
            </w:tcBorders>
            <w:vAlign w:val="center"/>
          </w:tcPr>
          <w:p w14:paraId="7A676238">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233404B5">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41893DAE">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2E164498">
            <w:pPr>
              <w:widowControl w:val="0"/>
              <w:spacing w:before="0" w:after="0"/>
              <w:ind w:left="135" w:firstLine="0"/>
              <w:jc w:val="left"/>
              <w:rPr>
                <w:sz w:val="22"/>
                <w:szCs w:val="22"/>
              </w:rPr>
            </w:pPr>
            <w:r>
              <w:rPr>
                <w:rFonts w:ascii="Times New Roman" w:hAnsi="Times New Roman"/>
                <w:b w:val="0"/>
                <w:i w:val="0"/>
                <w:color w:val="000000"/>
                <w:sz w:val="22"/>
                <w:szCs w:val="22"/>
              </w:rPr>
              <w:t xml:space="preserve"> 05.02.2024</w:t>
            </w:r>
          </w:p>
        </w:tc>
        <w:tc>
          <w:tcPr>
            <w:tcW w:w="2732" w:type="dxa"/>
            <w:tcBorders>
              <w:top w:val="single" w:color="000000" w:sz="6" w:space="0"/>
              <w:left w:val="single" w:color="000000" w:sz="6" w:space="0"/>
              <w:bottom w:val="single" w:color="000000" w:sz="6" w:space="0"/>
              <w:right w:val="single" w:color="000000" w:sz="6" w:space="0"/>
            </w:tcBorders>
            <w:vAlign w:val="center"/>
          </w:tcPr>
          <w:p w14:paraId="258DF6B9">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"https://m.edsoo.ru/ff0c63b6" \h </w:instrText>
            </w:r>
            <w:r>
              <w:fldChar w:fldCharType="separate"/>
            </w:r>
            <w:r>
              <w:rPr>
                <w:rFonts w:ascii="Times New Roman" w:hAnsi="Times New Roman"/>
                <w:b w:val="0"/>
                <w:i w:val="0"/>
                <w:color w:val="0000FF"/>
                <w:sz w:val="22"/>
                <w:szCs w:val="22"/>
                <w:u w:val="single"/>
              </w:rPr>
              <w:t>https://m.edsoo.ru/ff0c63b6</w:t>
            </w:r>
            <w:r>
              <w:rPr>
                <w:rFonts w:ascii="Times New Roman" w:hAnsi="Times New Roman"/>
                <w:b w:val="0"/>
                <w:i w:val="0"/>
                <w:color w:val="0000FF"/>
                <w:sz w:val="22"/>
                <w:szCs w:val="22"/>
                <w:u w:val="single"/>
              </w:rPr>
              <w:fldChar w:fldCharType="end"/>
            </w:r>
          </w:p>
        </w:tc>
      </w:tr>
      <w:tr w14:paraId="3DD861DE">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3FBFA0AA">
            <w:pPr>
              <w:widowControl w:val="0"/>
              <w:spacing w:before="0" w:after="0"/>
              <w:ind w:left="0" w:firstLine="0"/>
              <w:jc w:val="left"/>
              <w:rPr>
                <w:sz w:val="22"/>
                <w:szCs w:val="22"/>
              </w:rPr>
            </w:pPr>
            <w:r>
              <w:rPr>
                <w:rFonts w:ascii="Times New Roman" w:hAnsi="Times New Roman"/>
                <w:b w:val="0"/>
                <w:i w:val="0"/>
                <w:color w:val="000000"/>
                <w:sz w:val="22"/>
                <w:szCs w:val="22"/>
              </w:rPr>
              <w:t>41</w:t>
            </w:r>
          </w:p>
        </w:tc>
        <w:tc>
          <w:tcPr>
            <w:tcW w:w="3200" w:type="dxa"/>
            <w:tcBorders>
              <w:top w:val="single" w:color="000000" w:sz="6" w:space="0"/>
              <w:left w:val="single" w:color="000000" w:sz="6" w:space="0"/>
              <w:bottom w:val="single" w:color="000000" w:sz="6" w:space="0"/>
              <w:right w:val="single" w:color="000000" w:sz="6" w:space="0"/>
            </w:tcBorders>
            <w:vAlign w:val="center"/>
          </w:tcPr>
          <w:p w14:paraId="3A8AF0FE">
            <w:pPr>
              <w:widowControl w:val="0"/>
              <w:spacing w:before="0" w:after="0"/>
              <w:ind w:left="135" w:firstLine="0"/>
              <w:jc w:val="left"/>
              <w:rPr>
                <w:sz w:val="22"/>
                <w:szCs w:val="22"/>
              </w:rPr>
            </w:pPr>
            <w:r>
              <w:rPr>
                <w:rFonts w:ascii="Times New Roman" w:hAnsi="Times New Roman"/>
                <w:b w:val="0"/>
                <w:i w:val="0"/>
                <w:color w:val="000000"/>
                <w:sz w:val="22"/>
                <w:szCs w:val="22"/>
              </w:rPr>
              <w:t>Абсолютная и относительная влажность воздуха. Насыщенный пар</w:t>
            </w:r>
          </w:p>
        </w:tc>
        <w:tc>
          <w:tcPr>
            <w:tcW w:w="1108" w:type="dxa"/>
            <w:tcBorders>
              <w:top w:val="single" w:color="000000" w:sz="6" w:space="0"/>
              <w:left w:val="single" w:color="000000" w:sz="6" w:space="0"/>
              <w:bottom w:val="single" w:color="000000" w:sz="6" w:space="0"/>
              <w:right w:val="single" w:color="000000" w:sz="6" w:space="0"/>
            </w:tcBorders>
            <w:vAlign w:val="center"/>
          </w:tcPr>
          <w:p w14:paraId="2EA6D5F8">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13F48112">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36E4F980">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36DBF128">
            <w:pPr>
              <w:widowControl w:val="0"/>
              <w:spacing w:before="0" w:after="0"/>
              <w:ind w:left="135" w:firstLine="0"/>
              <w:jc w:val="left"/>
              <w:rPr>
                <w:sz w:val="22"/>
                <w:szCs w:val="22"/>
              </w:rPr>
            </w:pPr>
            <w:r>
              <w:rPr>
                <w:rFonts w:ascii="Times New Roman" w:hAnsi="Times New Roman"/>
                <w:b w:val="0"/>
                <w:i w:val="0"/>
                <w:color w:val="000000"/>
                <w:sz w:val="22"/>
                <w:szCs w:val="22"/>
              </w:rPr>
              <w:t xml:space="preserve"> 06.02.2024</w:t>
            </w:r>
          </w:p>
        </w:tc>
        <w:tc>
          <w:tcPr>
            <w:tcW w:w="2732" w:type="dxa"/>
            <w:tcBorders>
              <w:top w:val="single" w:color="000000" w:sz="6" w:space="0"/>
              <w:left w:val="single" w:color="000000" w:sz="6" w:space="0"/>
              <w:bottom w:val="single" w:color="000000" w:sz="6" w:space="0"/>
              <w:right w:val="single" w:color="000000" w:sz="6" w:space="0"/>
            </w:tcBorders>
            <w:vAlign w:val="center"/>
          </w:tcPr>
          <w:p w14:paraId="19B3EDBD">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"https://m.edsoo.ru/ff0c64d8" \h </w:instrText>
            </w:r>
            <w:r>
              <w:fldChar w:fldCharType="separate"/>
            </w:r>
            <w:r>
              <w:rPr>
                <w:rFonts w:ascii="Times New Roman" w:hAnsi="Times New Roman"/>
                <w:b w:val="0"/>
                <w:i w:val="0"/>
                <w:color w:val="0000FF"/>
                <w:sz w:val="22"/>
                <w:szCs w:val="22"/>
                <w:u w:val="single"/>
              </w:rPr>
              <w:t>https://m.edsoo.ru/ff0c64d8</w:t>
            </w:r>
            <w:r>
              <w:rPr>
                <w:rFonts w:ascii="Times New Roman" w:hAnsi="Times New Roman"/>
                <w:b w:val="0"/>
                <w:i w:val="0"/>
                <w:color w:val="0000FF"/>
                <w:sz w:val="22"/>
                <w:szCs w:val="22"/>
                <w:u w:val="single"/>
              </w:rPr>
              <w:fldChar w:fldCharType="end"/>
            </w:r>
          </w:p>
        </w:tc>
      </w:tr>
      <w:tr w14:paraId="1DA7F280">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7FA3A198">
            <w:pPr>
              <w:widowControl w:val="0"/>
              <w:spacing w:before="0" w:after="0"/>
              <w:ind w:left="0" w:firstLine="0"/>
              <w:jc w:val="left"/>
              <w:rPr>
                <w:sz w:val="22"/>
                <w:szCs w:val="22"/>
              </w:rPr>
            </w:pPr>
            <w:r>
              <w:rPr>
                <w:rFonts w:ascii="Times New Roman" w:hAnsi="Times New Roman"/>
                <w:b w:val="0"/>
                <w:i w:val="0"/>
                <w:color w:val="000000"/>
                <w:sz w:val="22"/>
                <w:szCs w:val="22"/>
              </w:rPr>
              <w:t>42</w:t>
            </w:r>
          </w:p>
        </w:tc>
        <w:tc>
          <w:tcPr>
            <w:tcW w:w="3200" w:type="dxa"/>
            <w:tcBorders>
              <w:top w:val="single" w:color="000000" w:sz="6" w:space="0"/>
              <w:left w:val="single" w:color="000000" w:sz="6" w:space="0"/>
              <w:bottom w:val="single" w:color="000000" w:sz="6" w:space="0"/>
              <w:right w:val="single" w:color="000000" w:sz="6" w:space="0"/>
            </w:tcBorders>
            <w:vAlign w:val="center"/>
          </w:tcPr>
          <w:p w14:paraId="75610260">
            <w:pPr>
              <w:widowControl w:val="0"/>
              <w:spacing w:before="0" w:after="0"/>
              <w:ind w:left="135" w:firstLine="0"/>
              <w:jc w:val="left"/>
              <w:rPr>
                <w:sz w:val="22"/>
                <w:szCs w:val="22"/>
              </w:rPr>
            </w:pPr>
            <w:r>
              <w:rPr>
                <w:rFonts w:ascii="Times New Roman" w:hAnsi="Times New Roman"/>
                <w:b w:val="0"/>
                <w:i w:val="0"/>
                <w:color w:val="000000"/>
                <w:sz w:val="22"/>
                <w:szCs w:val="22"/>
              </w:rPr>
              <w:t>Твёрдое тело. Кристаллические и аморфные тела. Анизотропия свойств кристаллов. Жидкие кристаллы. Современные материалы</w:t>
            </w:r>
          </w:p>
        </w:tc>
        <w:tc>
          <w:tcPr>
            <w:tcW w:w="1108" w:type="dxa"/>
            <w:tcBorders>
              <w:top w:val="single" w:color="000000" w:sz="6" w:space="0"/>
              <w:left w:val="single" w:color="000000" w:sz="6" w:space="0"/>
              <w:bottom w:val="single" w:color="000000" w:sz="6" w:space="0"/>
              <w:right w:val="single" w:color="000000" w:sz="6" w:space="0"/>
            </w:tcBorders>
            <w:vAlign w:val="center"/>
          </w:tcPr>
          <w:p w14:paraId="46A8A6A1">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19C1E36B">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047C573D">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2D3990D2">
            <w:pPr>
              <w:widowControl w:val="0"/>
              <w:spacing w:before="0" w:after="0"/>
              <w:ind w:left="135" w:firstLine="0"/>
              <w:jc w:val="left"/>
              <w:rPr>
                <w:sz w:val="22"/>
                <w:szCs w:val="22"/>
              </w:rPr>
            </w:pPr>
            <w:r>
              <w:rPr>
                <w:rFonts w:ascii="Times New Roman" w:hAnsi="Times New Roman"/>
                <w:b w:val="0"/>
                <w:i w:val="0"/>
                <w:color w:val="000000"/>
                <w:sz w:val="22"/>
                <w:szCs w:val="22"/>
              </w:rPr>
              <w:t xml:space="preserve"> 12.02.2024</w:t>
            </w:r>
          </w:p>
        </w:tc>
        <w:tc>
          <w:tcPr>
            <w:tcW w:w="2732" w:type="dxa"/>
            <w:tcBorders>
              <w:top w:val="single" w:color="000000" w:sz="6" w:space="0"/>
              <w:left w:val="single" w:color="000000" w:sz="6" w:space="0"/>
              <w:bottom w:val="single" w:color="000000" w:sz="6" w:space="0"/>
              <w:right w:val="single" w:color="000000" w:sz="6" w:space="0"/>
            </w:tcBorders>
            <w:vAlign w:val="center"/>
          </w:tcPr>
          <w:p w14:paraId="69C2D6BC">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"https://m.edsoo.ru/ff0c65f0" \h </w:instrText>
            </w:r>
            <w:r>
              <w:fldChar w:fldCharType="separate"/>
            </w:r>
            <w:r>
              <w:rPr>
                <w:rFonts w:ascii="Times New Roman" w:hAnsi="Times New Roman"/>
                <w:b w:val="0"/>
                <w:i w:val="0"/>
                <w:color w:val="0000FF"/>
                <w:sz w:val="22"/>
                <w:szCs w:val="22"/>
                <w:u w:val="single"/>
              </w:rPr>
              <w:t>https://m.edsoo.ru/ff0c65f0</w:t>
            </w:r>
            <w:r>
              <w:rPr>
                <w:rFonts w:ascii="Times New Roman" w:hAnsi="Times New Roman"/>
                <w:b w:val="0"/>
                <w:i w:val="0"/>
                <w:color w:val="0000FF"/>
                <w:sz w:val="22"/>
                <w:szCs w:val="22"/>
                <w:u w:val="single"/>
              </w:rPr>
              <w:fldChar w:fldCharType="end"/>
            </w:r>
          </w:p>
        </w:tc>
      </w:tr>
      <w:tr w14:paraId="1DCC5D82">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1908F721">
            <w:pPr>
              <w:widowControl w:val="0"/>
              <w:spacing w:before="0" w:after="0"/>
              <w:ind w:left="0" w:firstLine="0"/>
              <w:jc w:val="left"/>
              <w:rPr>
                <w:sz w:val="22"/>
                <w:szCs w:val="22"/>
              </w:rPr>
            </w:pPr>
            <w:r>
              <w:rPr>
                <w:rFonts w:ascii="Times New Roman" w:hAnsi="Times New Roman"/>
                <w:b w:val="0"/>
                <w:i w:val="0"/>
                <w:color w:val="000000"/>
                <w:sz w:val="22"/>
                <w:szCs w:val="22"/>
              </w:rPr>
              <w:t>43</w:t>
            </w:r>
          </w:p>
        </w:tc>
        <w:tc>
          <w:tcPr>
            <w:tcW w:w="3200" w:type="dxa"/>
            <w:tcBorders>
              <w:top w:val="single" w:color="000000" w:sz="6" w:space="0"/>
              <w:left w:val="single" w:color="000000" w:sz="6" w:space="0"/>
              <w:bottom w:val="single" w:color="000000" w:sz="6" w:space="0"/>
              <w:right w:val="single" w:color="000000" w:sz="6" w:space="0"/>
            </w:tcBorders>
            <w:vAlign w:val="center"/>
          </w:tcPr>
          <w:p w14:paraId="0AE2BC8C">
            <w:pPr>
              <w:widowControl w:val="0"/>
              <w:spacing w:before="0" w:after="0"/>
              <w:ind w:left="135" w:firstLine="0"/>
              <w:jc w:val="left"/>
              <w:rPr>
                <w:sz w:val="22"/>
                <w:szCs w:val="22"/>
              </w:rPr>
            </w:pPr>
            <w:r>
              <w:rPr>
                <w:rFonts w:ascii="Times New Roman" w:hAnsi="Times New Roman"/>
                <w:b w:val="0"/>
                <w:i w:val="0"/>
                <w:color w:val="000000"/>
                <w:sz w:val="22"/>
                <w:szCs w:val="22"/>
              </w:rPr>
              <w:t>Плавление и кристаллизация. Удельная теплота плавления. Сублимация</w:t>
            </w:r>
          </w:p>
        </w:tc>
        <w:tc>
          <w:tcPr>
            <w:tcW w:w="1108" w:type="dxa"/>
            <w:tcBorders>
              <w:top w:val="single" w:color="000000" w:sz="6" w:space="0"/>
              <w:left w:val="single" w:color="000000" w:sz="6" w:space="0"/>
              <w:bottom w:val="single" w:color="000000" w:sz="6" w:space="0"/>
              <w:right w:val="single" w:color="000000" w:sz="6" w:space="0"/>
            </w:tcBorders>
            <w:vAlign w:val="center"/>
          </w:tcPr>
          <w:p w14:paraId="584E7A64">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076D2D6D">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1CF636D5">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69A6D734">
            <w:pPr>
              <w:widowControl w:val="0"/>
              <w:spacing w:before="0" w:after="0"/>
              <w:ind w:left="135" w:firstLine="0"/>
              <w:jc w:val="left"/>
              <w:rPr>
                <w:sz w:val="22"/>
                <w:szCs w:val="22"/>
              </w:rPr>
            </w:pPr>
            <w:r>
              <w:rPr>
                <w:rFonts w:ascii="Times New Roman" w:hAnsi="Times New Roman"/>
                <w:b w:val="0"/>
                <w:i w:val="0"/>
                <w:color w:val="000000"/>
                <w:sz w:val="22"/>
                <w:szCs w:val="22"/>
              </w:rPr>
              <w:t xml:space="preserve"> 13.02.2024</w:t>
            </w:r>
          </w:p>
        </w:tc>
        <w:tc>
          <w:tcPr>
            <w:tcW w:w="2732" w:type="dxa"/>
            <w:tcBorders>
              <w:top w:val="single" w:color="000000" w:sz="6" w:space="0"/>
              <w:left w:val="single" w:color="000000" w:sz="6" w:space="0"/>
              <w:bottom w:val="single" w:color="000000" w:sz="6" w:space="0"/>
              <w:right w:val="single" w:color="000000" w:sz="6" w:space="0"/>
            </w:tcBorders>
            <w:vAlign w:val="center"/>
          </w:tcPr>
          <w:p w14:paraId="02578722">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"https://m.edsoo.ru/ff0c6708" \h </w:instrText>
            </w:r>
            <w:r>
              <w:fldChar w:fldCharType="separate"/>
            </w:r>
            <w:r>
              <w:rPr>
                <w:rFonts w:ascii="Times New Roman" w:hAnsi="Times New Roman"/>
                <w:b w:val="0"/>
                <w:i w:val="0"/>
                <w:color w:val="0000FF"/>
                <w:sz w:val="22"/>
                <w:szCs w:val="22"/>
                <w:u w:val="single"/>
              </w:rPr>
              <w:t>https://m.edsoo.ru/ff0c6708</w:t>
            </w:r>
            <w:r>
              <w:rPr>
                <w:rFonts w:ascii="Times New Roman" w:hAnsi="Times New Roman"/>
                <w:b w:val="0"/>
                <w:i w:val="0"/>
                <w:color w:val="0000FF"/>
                <w:sz w:val="22"/>
                <w:szCs w:val="22"/>
                <w:u w:val="single"/>
              </w:rPr>
              <w:fldChar w:fldCharType="end"/>
            </w:r>
          </w:p>
        </w:tc>
      </w:tr>
      <w:tr w14:paraId="79D3CC51">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6DA8EBCB">
            <w:pPr>
              <w:widowControl w:val="0"/>
              <w:spacing w:before="0" w:after="0"/>
              <w:ind w:left="0" w:firstLine="0"/>
              <w:jc w:val="left"/>
              <w:rPr>
                <w:sz w:val="22"/>
                <w:szCs w:val="22"/>
              </w:rPr>
            </w:pPr>
            <w:r>
              <w:rPr>
                <w:rFonts w:ascii="Times New Roman" w:hAnsi="Times New Roman"/>
                <w:b w:val="0"/>
                <w:i w:val="0"/>
                <w:color w:val="000000"/>
                <w:sz w:val="22"/>
                <w:szCs w:val="22"/>
              </w:rPr>
              <w:t>44</w:t>
            </w:r>
          </w:p>
        </w:tc>
        <w:tc>
          <w:tcPr>
            <w:tcW w:w="3200" w:type="dxa"/>
            <w:tcBorders>
              <w:top w:val="single" w:color="000000" w:sz="6" w:space="0"/>
              <w:left w:val="single" w:color="000000" w:sz="6" w:space="0"/>
              <w:bottom w:val="single" w:color="000000" w:sz="6" w:space="0"/>
              <w:right w:val="single" w:color="000000" w:sz="6" w:space="0"/>
            </w:tcBorders>
            <w:vAlign w:val="center"/>
          </w:tcPr>
          <w:p w14:paraId="2A7AE373">
            <w:pPr>
              <w:widowControl w:val="0"/>
              <w:spacing w:before="0" w:after="0"/>
              <w:ind w:left="135" w:firstLine="0"/>
              <w:jc w:val="left"/>
              <w:rPr>
                <w:sz w:val="22"/>
                <w:szCs w:val="22"/>
              </w:rPr>
            </w:pPr>
            <w:r>
              <w:rPr>
                <w:rFonts w:ascii="Times New Roman" w:hAnsi="Times New Roman"/>
                <w:b w:val="0"/>
                <w:i w:val="0"/>
                <w:color w:val="000000"/>
                <w:sz w:val="22"/>
                <w:szCs w:val="22"/>
              </w:rPr>
              <w:t>Уравнение теплового баланса</w:t>
            </w:r>
          </w:p>
        </w:tc>
        <w:tc>
          <w:tcPr>
            <w:tcW w:w="1108" w:type="dxa"/>
            <w:tcBorders>
              <w:top w:val="single" w:color="000000" w:sz="6" w:space="0"/>
              <w:left w:val="single" w:color="000000" w:sz="6" w:space="0"/>
              <w:bottom w:val="single" w:color="000000" w:sz="6" w:space="0"/>
              <w:right w:val="single" w:color="000000" w:sz="6" w:space="0"/>
            </w:tcBorders>
            <w:vAlign w:val="center"/>
          </w:tcPr>
          <w:p w14:paraId="16DFA6FE">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77C64F42">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32A260AB">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5FD435D6">
            <w:pPr>
              <w:widowControl w:val="0"/>
              <w:spacing w:before="0" w:after="0"/>
              <w:ind w:left="135" w:firstLine="0"/>
              <w:jc w:val="left"/>
              <w:rPr>
                <w:sz w:val="22"/>
                <w:szCs w:val="22"/>
              </w:rPr>
            </w:pPr>
            <w:r>
              <w:rPr>
                <w:rFonts w:ascii="Times New Roman" w:hAnsi="Times New Roman"/>
                <w:b w:val="0"/>
                <w:i w:val="0"/>
                <w:color w:val="000000"/>
                <w:sz w:val="22"/>
                <w:szCs w:val="22"/>
              </w:rPr>
              <w:t xml:space="preserve"> 19.02.2024</w:t>
            </w:r>
          </w:p>
        </w:tc>
        <w:tc>
          <w:tcPr>
            <w:tcW w:w="2732" w:type="dxa"/>
            <w:tcBorders>
              <w:top w:val="single" w:color="000000" w:sz="6" w:space="0"/>
              <w:left w:val="single" w:color="000000" w:sz="6" w:space="0"/>
              <w:bottom w:val="single" w:color="000000" w:sz="6" w:space="0"/>
              <w:right w:val="single" w:color="000000" w:sz="6" w:space="0"/>
            </w:tcBorders>
            <w:vAlign w:val="center"/>
          </w:tcPr>
          <w:p w14:paraId="0A6065BF">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"https://m.edsoo.ru/ff0c6820" \h </w:instrText>
            </w:r>
            <w:r>
              <w:fldChar w:fldCharType="separate"/>
            </w:r>
            <w:r>
              <w:rPr>
                <w:rFonts w:ascii="Times New Roman" w:hAnsi="Times New Roman"/>
                <w:b w:val="0"/>
                <w:i w:val="0"/>
                <w:color w:val="0000FF"/>
                <w:sz w:val="22"/>
                <w:szCs w:val="22"/>
                <w:u w:val="single"/>
              </w:rPr>
              <w:t>https://m.edsoo.ru/ff0c6820</w:t>
            </w:r>
            <w:r>
              <w:rPr>
                <w:rFonts w:ascii="Times New Roman" w:hAnsi="Times New Roman"/>
                <w:b w:val="0"/>
                <w:i w:val="0"/>
                <w:color w:val="0000FF"/>
                <w:sz w:val="22"/>
                <w:szCs w:val="22"/>
                <w:u w:val="single"/>
              </w:rPr>
              <w:fldChar w:fldCharType="end"/>
            </w:r>
          </w:p>
        </w:tc>
      </w:tr>
      <w:tr w14:paraId="51189944">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5F4818C0">
            <w:pPr>
              <w:widowControl w:val="0"/>
              <w:spacing w:before="0" w:after="0"/>
              <w:ind w:left="0" w:firstLine="0"/>
              <w:jc w:val="left"/>
              <w:rPr>
                <w:sz w:val="22"/>
                <w:szCs w:val="22"/>
              </w:rPr>
            </w:pPr>
            <w:r>
              <w:rPr>
                <w:rFonts w:ascii="Times New Roman" w:hAnsi="Times New Roman"/>
                <w:b w:val="0"/>
                <w:i w:val="0"/>
                <w:color w:val="000000"/>
                <w:sz w:val="22"/>
                <w:szCs w:val="22"/>
              </w:rPr>
              <w:t>45</w:t>
            </w:r>
          </w:p>
        </w:tc>
        <w:tc>
          <w:tcPr>
            <w:tcW w:w="3200" w:type="dxa"/>
            <w:tcBorders>
              <w:top w:val="single" w:color="000000" w:sz="6" w:space="0"/>
              <w:left w:val="single" w:color="000000" w:sz="6" w:space="0"/>
              <w:bottom w:val="single" w:color="000000" w:sz="6" w:space="0"/>
              <w:right w:val="single" w:color="000000" w:sz="6" w:space="0"/>
            </w:tcBorders>
            <w:vAlign w:val="center"/>
          </w:tcPr>
          <w:p w14:paraId="0A76A35F">
            <w:pPr>
              <w:widowControl w:val="0"/>
              <w:spacing w:before="0" w:after="0"/>
              <w:ind w:left="135" w:firstLine="0"/>
              <w:jc w:val="left"/>
              <w:rPr>
                <w:sz w:val="22"/>
                <w:szCs w:val="22"/>
              </w:rPr>
            </w:pPr>
            <w:r>
              <w:rPr>
                <w:rFonts w:ascii="Times New Roman" w:hAnsi="Times New Roman"/>
                <w:b w:val="0"/>
                <w:i w:val="0"/>
                <w:color w:val="000000"/>
                <w:sz w:val="22"/>
                <w:szCs w:val="22"/>
              </w:rPr>
              <w:t>Электризация тел. Электрический заряд. Два вида электрических зарядов</w:t>
            </w:r>
          </w:p>
        </w:tc>
        <w:tc>
          <w:tcPr>
            <w:tcW w:w="1108" w:type="dxa"/>
            <w:tcBorders>
              <w:top w:val="single" w:color="000000" w:sz="6" w:space="0"/>
              <w:left w:val="single" w:color="000000" w:sz="6" w:space="0"/>
              <w:bottom w:val="single" w:color="000000" w:sz="6" w:space="0"/>
              <w:right w:val="single" w:color="000000" w:sz="6" w:space="0"/>
            </w:tcBorders>
            <w:vAlign w:val="center"/>
          </w:tcPr>
          <w:p w14:paraId="2DC6C45E">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24BF2BD3">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3B1EA2FD">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38289051">
            <w:pPr>
              <w:widowControl w:val="0"/>
              <w:spacing w:before="0" w:after="0"/>
              <w:ind w:left="135" w:firstLine="0"/>
              <w:jc w:val="left"/>
              <w:rPr>
                <w:sz w:val="22"/>
                <w:szCs w:val="22"/>
              </w:rPr>
            </w:pPr>
            <w:r>
              <w:rPr>
                <w:rFonts w:ascii="Times New Roman" w:hAnsi="Times New Roman"/>
                <w:b w:val="0"/>
                <w:i w:val="0"/>
                <w:color w:val="000000"/>
                <w:sz w:val="22"/>
                <w:szCs w:val="22"/>
              </w:rPr>
              <w:t xml:space="preserve"> 20.02.2024</w:t>
            </w:r>
          </w:p>
        </w:tc>
        <w:tc>
          <w:tcPr>
            <w:tcW w:w="2732" w:type="dxa"/>
            <w:tcBorders>
              <w:top w:val="single" w:color="000000" w:sz="6" w:space="0"/>
              <w:left w:val="single" w:color="000000" w:sz="6" w:space="0"/>
              <w:bottom w:val="single" w:color="000000" w:sz="6" w:space="0"/>
              <w:right w:val="single" w:color="000000" w:sz="6" w:space="0"/>
            </w:tcBorders>
            <w:vAlign w:val="center"/>
          </w:tcPr>
          <w:p w14:paraId="5E3D49A5">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"https://m.edsoo.ru/ff0c6bcc" \h </w:instrText>
            </w:r>
            <w:r>
              <w:fldChar w:fldCharType="separate"/>
            </w:r>
            <w:r>
              <w:rPr>
                <w:rFonts w:ascii="Times New Roman" w:hAnsi="Times New Roman"/>
                <w:b w:val="0"/>
                <w:i w:val="0"/>
                <w:color w:val="0000FF"/>
                <w:sz w:val="22"/>
                <w:szCs w:val="22"/>
                <w:u w:val="single"/>
              </w:rPr>
              <w:t>https://m.edsoo.ru/ff0c6bcc</w:t>
            </w:r>
            <w:r>
              <w:rPr>
                <w:rFonts w:ascii="Times New Roman" w:hAnsi="Times New Roman"/>
                <w:b w:val="0"/>
                <w:i w:val="0"/>
                <w:color w:val="0000FF"/>
                <w:sz w:val="22"/>
                <w:szCs w:val="22"/>
                <w:u w:val="single"/>
              </w:rPr>
              <w:fldChar w:fldCharType="end"/>
            </w:r>
          </w:p>
        </w:tc>
      </w:tr>
      <w:tr w14:paraId="52ED1DAB">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2EBBA957">
            <w:pPr>
              <w:widowControl w:val="0"/>
              <w:spacing w:before="0" w:after="0"/>
              <w:ind w:left="0" w:firstLine="0"/>
              <w:jc w:val="left"/>
              <w:rPr>
                <w:sz w:val="22"/>
                <w:szCs w:val="22"/>
              </w:rPr>
            </w:pPr>
            <w:r>
              <w:rPr>
                <w:rFonts w:ascii="Times New Roman" w:hAnsi="Times New Roman"/>
                <w:b w:val="0"/>
                <w:i w:val="0"/>
                <w:color w:val="000000"/>
                <w:sz w:val="22"/>
                <w:szCs w:val="22"/>
              </w:rPr>
              <w:t>46</w:t>
            </w:r>
          </w:p>
        </w:tc>
        <w:tc>
          <w:tcPr>
            <w:tcW w:w="3200" w:type="dxa"/>
            <w:tcBorders>
              <w:top w:val="single" w:color="000000" w:sz="6" w:space="0"/>
              <w:left w:val="single" w:color="000000" w:sz="6" w:space="0"/>
              <w:bottom w:val="single" w:color="000000" w:sz="6" w:space="0"/>
              <w:right w:val="single" w:color="000000" w:sz="6" w:space="0"/>
            </w:tcBorders>
            <w:vAlign w:val="center"/>
          </w:tcPr>
          <w:p w14:paraId="06B778AF">
            <w:pPr>
              <w:widowControl w:val="0"/>
              <w:spacing w:before="0" w:after="0"/>
              <w:ind w:left="135" w:firstLine="0"/>
              <w:jc w:val="left"/>
              <w:rPr>
                <w:sz w:val="22"/>
                <w:szCs w:val="22"/>
              </w:rPr>
            </w:pPr>
            <w:r>
              <w:rPr>
                <w:rFonts w:ascii="Times New Roman" w:hAnsi="Times New Roman"/>
                <w:b w:val="0"/>
                <w:i w:val="0"/>
                <w:color w:val="000000"/>
                <w:sz w:val="22"/>
                <w:szCs w:val="22"/>
              </w:rPr>
              <w:t>Проводники, диэлектрики и полупроводники. Закон сохранения электрического заряда</w:t>
            </w:r>
          </w:p>
        </w:tc>
        <w:tc>
          <w:tcPr>
            <w:tcW w:w="1108" w:type="dxa"/>
            <w:tcBorders>
              <w:top w:val="single" w:color="000000" w:sz="6" w:space="0"/>
              <w:left w:val="single" w:color="000000" w:sz="6" w:space="0"/>
              <w:bottom w:val="single" w:color="000000" w:sz="6" w:space="0"/>
              <w:right w:val="single" w:color="000000" w:sz="6" w:space="0"/>
            </w:tcBorders>
            <w:vAlign w:val="center"/>
          </w:tcPr>
          <w:p w14:paraId="0698D853">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73E1BCD2">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063A14FA">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73B02029">
            <w:pPr>
              <w:widowControl w:val="0"/>
              <w:spacing w:before="0" w:after="0"/>
              <w:ind w:left="135" w:firstLine="0"/>
              <w:jc w:val="left"/>
              <w:rPr>
                <w:sz w:val="22"/>
                <w:szCs w:val="22"/>
              </w:rPr>
            </w:pPr>
            <w:r>
              <w:rPr>
                <w:rFonts w:ascii="Times New Roman" w:hAnsi="Times New Roman"/>
                <w:b w:val="0"/>
                <w:i w:val="0"/>
                <w:color w:val="000000"/>
                <w:sz w:val="22"/>
                <w:szCs w:val="22"/>
              </w:rPr>
              <w:t xml:space="preserve"> 26.02.2024</w:t>
            </w:r>
          </w:p>
        </w:tc>
        <w:tc>
          <w:tcPr>
            <w:tcW w:w="2732" w:type="dxa"/>
            <w:tcBorders>
              <w:top w:val="single" w:color="000000" w:sz="6" w:space="0"/>
              <w:left w:val="single" w:color="000000" w:sz="6" w:space="0"/>
              <w:bottom w:val="single" w:color="000000" w:sz="6" w:space="0"/>
              <w:right w:val="single" w:color="000000" w:sz="6" w:space="0"/>
            </w:tcBorders>
            <w:vAlign w:val="center"/>
          </w:tcPr>
          <w:p w14:paraId="0BD38D2B">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"https://m.edsoo.ru/ff0c6bcc" \h </w:instrText>
            </w:r>
            <w:r>
              <w:fldChar w:fldCharType="separate"/>
            </w:r>
            <w:r>
              <w:rPr>
                <w:rFonts w:ascii="Times New Roman" w:hAnsi="Times New Roman"/>
                <w:b w:val="0"/>
                <w:i w:val="0"/>
                <w:color w:val="0000FF"/>
                <w:sz w:val="22"/>
                <w:szCs w:val="22"/>
                <w:u w:val="single"/>
              </w:rPr>
              <w:t>https://m.edsoo.ru/ff0c6bcc</w:t>
            </w:r>
            <w:r>
              <w:rPr>
                <w:rFonts w:ascii="Times New Roman" w:hAnsi="Times New Roman"/>
                <w:b w:val="0"/>
                <w:i w:val="0"/>
                <w:color w:val="0000FF"/>
                <w:sz w:val="22"/>
                <w:szCs w:val="22"/>
                <w:u w:val="single"/>
              </w:rPr>
              <w:fldChar w:fldCharType="end"/>
            </w:r>
          </w:p>
        </w:tc>
      </w:tr>
      <w:tr w14:paraId="238ED28D">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306A8D40">
            <w:pPr>
              <w:widowControl w:val="0"/>
              <w:spacing w:before="0" w:after="0"/>
              <w:ind w:left="0" w:firstLine="0"/>
              <w:jc w:val="left"/>
              <w:rPr>
                <w:sz w:val="22"/>
                <w:szCs w:val="22"/>
              </w:rPr>
            </w:pPr>
            <w:r>
              <w:rPr>
                <w:rFonts w:ascii="Times New Roman" w:hAnsi="Times New Roman"/>
                <w:b w:val="0"/>
                <w:i w:val="0"/>
                <w:color w:val="000000"/>
                <w:sz w:val="22"/>
                <w:szCs w:val="22"/>
              </w:rPr>
              <w:t>47</w:t>
            </w:r>
          </w:p>
        </w:tc>
        <w:tc>
          <w:tcPr>
            <w:tcW w:w="3200" w:type="dxa"/>
            <w:tcBorders>
              <w:top w:val="single" w:color="000000" w:sz="6" w:space="0"/>
              <w:left w:val="single" w:color="000000" w:sz="6" w:space="0"/>
              <w:bottom w:val="single" w:color="000000" w:sz="6" w:space="0"/>
              <w:right w:val="single" w:color="000000" w:sz="6" w:space="0"/>
            </w:tcBorders>
            <w:vAlign w:val="center"/>
          </w:tcPr>
          <w:p w14:paraId="50B5ED42">
            <w:pPr>
              <w:widowControl w:val="0"/>
              <w:spacing w:before="0" w:after="0"/>
              <w:ind w:left="135" w:firstLine="0"/>
              <w:jc w:val="left"/>
              <w:rPr>
                <w:sz w:val="22"/>
                <w:szCs w:val="22"/>
              </w:rPr>
            </w:pPr>
            <w:r>
              <w:rPr>
                <w:rFonts w:ascii="Times New Roman" w:hAnsi="Times New Roman"/>
                <w:b w:val="0"/>
                <w:i w:val="0"/>
                <w:color w:val="000000"/>
                <w:sz w:val="22"/>
                <w:szCs w:val="22"/>
              </w:rPr>
              <w:t>Взаимодействие зарядов. Закон Кулона. Точечный электрический заряд</w:t>
            </w:r>
          </w:p>
        </w:tc>
        <w:tc>
          <w:tcPr>
            <w:tcW w:w="1108" w:type="dxa"/>
            <w:tcBorders>
              <w:top w:val="single" w:color="000000" w:sz="6" w:space="0"/>
              <w:left w:val="single" w:color="000000" w:sz="6" w:space="0"/>
              <w:bottom w:val="single" w:color="000000" w:sz="6" w:space="0"/>
              <w:right w:val="single" w:color="000000" w:sz="6" w:space="0"/>
            </w:tcBorders>
            <w:vAlign w:val="center"/>
          </w:tcPr>
          <w:p w14:paraId="69B1110F">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72A14EBD">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3917DD87">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397CAFB8">
            <w:pPr>
              <w:widowControl w:val="0"/>
              <w:spacing w:before="0" w:after="0"/>
              <w:ind w:left="135" w:firstLine="0"/>
              <w:jc w:val="left"/>
              <w:rPr>
                <w:sz w:val="22"/>
                <w:szCs w:val="22"/>
              </w:rPr>
            </w:pPr>
            <w:r>
              <w:rPr>
                <w:rFonts w:ascii="Times New Roman" w:hAnsi="Times New Roman"/>
                <w:b w:val="0"/>
                <w:i w:val="0"/>
                <w:color w:val="000000"/>
                <w:sz w:val="22"/>
                <w:szCs w:val="22"/>
              </w:rPr>
              <w:t xml:space="preserve"> 27.02.2024</w:t>
            </w:r>
          </w:p>
        </w:tc>
        <w:tc>
          <w:tcPr>
            <w:tcW w:w="2732" w:type="dxa"/>
            <w:tcBorders>
              <w:top w:val="single" w:color="000000" w:sz="6" w:space="0"/>
              <w:left w:val="single" w:color="000000" w:sz="6" w:space="0"/>
              <w:bottom w:val="single" w:color="000000" w:sz="6" w:space="0"/>
              <w:right w:val="single" w:color="000000" w:sz="6" w:space="0"/>
            </w:tcBorders>
            <w:vAlign w:val="center"/>
          </w:tcPr>
          <w:p w14:paraId="3BF2CD02">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"https://m.edsoo.ru/ff0c6ce4" \h </w:instrText>
            </w:r>
            <w:r>
              <w:fldChar w:fldCharType="separate"/>
            </w:r>
            <w:r>
              <w:rPr>
                <w:rFonts w:ascii="Times New Roman" w:hAnsi="Times New Roman"/>
                <w:b w:val="0"/>
                <w:i w:val="0"/>
                <w:color w:val="0000FF"/>
                <w:sz w:val="22"/>
                <w:szCs w:val="22"/>
                <w:u w:val="single"/>
              </w:rPr>
              <w:t>https://m.edsoo.ru/ff0c6ce4</w:t>
            </w:r>
            <w:r>
              <w:rPr>
                <w:rFonts w:ascii="Times New Roman" w:hAnsi="Times New Roman"/>
                <w:b w:val="0"/>
                <w:i w:val="0"/>
                <w:color w:val="0000FF"/>
                <w:sz w:val="22"/>
                <w:szCs w:val="22"/>
                <w:u w:val="single"/>
              </w:rPr>
              <w:fldChar w:fldCharType="end"/>
            </w:r>
          </w:p>
        </w:tc>
      </w:tr>
      <w:tr w14:paraId="2F63CF2C">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10EF62F1">
            <w:pPr>
              <w:widowControl w:val="0"/>
              <w:spacing w:before="0" w:after="0"/>
              <w:ind w:left="0" w:firstLine="0"/>
              <w:jc w:val="left"/>
              <w:rPr>
                <w:sz w:val="22"/>
                <w:szCs w:val="22"/>
              </w:rPr>
            </w:pPr>
            <w:r>
              <w:rPr>
                <w:rFonts w:ascii="Times New Roman" w:hAnsi="Times New Roman"/>
                <w:b w:val="0"/>
                <w:i w:val="0"/>
                <w:color w:val="000000"/>
                <w:sz w:val="22"/>
                <w:szCs w:val="22"/>
              </w:rPr>
              <w:t>48</w:t>
            </w:r>
          </w:p>
        </w:tc>
        <w:tc>
          <w:tcPr>
            <w:tcW w:w="3200" w:type="dxa"/>
            <w:tcBorders>
              <w:top w:val="single" w:color="000000" w:sz="6" w:space="0"/>
              <w:left w:val="single" w:color="000000" w:sz="6" w:space="0"/>
              <w:bottom w:val="single" w:color="000000" w:sz="6" w:space="0"/>
              <w:right w:val="single" w:color="000000" w:sz="6" w:space="0"/>
            </w:tcBorders>
            <w:vAlign w:val="center"/>
          </w:tcPr>
          <w:p w14:paraId="55BC9256">
            <w:pPr>
              <w:widowControl w:val="0"/>
              <w:spacing w:before="0" w:after="0"/>
              <w:ind w:left="135" w:firstLine="0"/>
              <w:jc w:val="left"/>
              <w:rPr>
                <w:sz w:val="22"/>
                <w:szCs w:val="22"/>
              </w:rPr>
            </w:pPr>
            <w:r>
              <w:rPr>
                <w:rFonts w:ascii="Times New Roman" w:hAnsi="Times New Roman"/>
                <w:b w:val="0"/>
                <w:i w:val="0"/>
                <w:color w:val="000000"/>
                <w:sz w:val="22"/>
                <w:szCs w:val="22"/>
              </w:rPr>
              <w:t>Напряжённость электрического поля. Принцип суперпозиции электрических полей. Линии напряжённости</w:t>
            </w:r>
          </w:p>
        </w:tc>
        <w:tc>
          <w:tcPr>
            <w:tcW w:w="1108" w:type="dxa"/>
            <w:tcBorders>
              <w:top w:val="single" w:color="000000" w:sz="6" w:space="0"/>
              <w:left w:val="single" w:color="000000" w:sz="6" w:space="0"/>
              <w:bottom w:val="single" w:color="000000" w:sz="6" w:space="0"/>
              <w:right w:val="single" w:color="000000" w:sz="6" w:space="0"/>
            </w:tcBorders>
            <w:vAlign w:val="center"/>
          </w:tcPr>
          <w:p w14:paraId="4C941E35">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70BC5933">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57339161">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7407316F">
            <w:pPr>
              <w:widowControl w:val="0"/>
              <w:spacing w:before="0" w:after="0"/>
              <w:ind w:left="135" w:firstLine="0"/>
              <w:jc w:val="left"/>
              <w:rPr>
                <w:sz w:val="22"/>
                <w:szCs w:val="22"/>
              </w:rPr>
            </w:pPr>
            <w:r>
              <w:rPr>
                <w:rFonts w:ascii="Times New Roman" w:hAnsi="Times New Roman"/>
                <w:b w:val="0"/>
                <w:i w:val="0"/>
                <w:color w:val="000000"/>
                <w:sz w:val="22"/>
                <w:szCs w:val="22"/>
              </w:rPr>
              <w:t xml:space="preserve"> 04.03.2024</w:t>
            </w:r>
          </w:p>
        </w:tc>
        <w:tc>
          <w:tcPr>
            <w:tcW w:w="2732" w:type="dxa"/>
            <w:tcBorders>
              <w:top w:val="single" w:color="000000" w:sz="6" w:space="0"/>
              <w:left w:val="single" w:color="000000" w:sz="6" w:space="0"/>
              <w:bottom w:val="single" w:color="000000" w:sz="6" w:space="0"/>
              <w:right w:val="single" w:color="000000" w:sz="6" w:space="0"/>
            </w:tcBorders>
            <w:vAlign w:val="center"/>
          </w:tcPr>
          <w:p w14:paraId="210C6624">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"https://m.edsoo.ru/ff0c6df2" \h </w:instrText>
            </w:r>
            <w:r>
              <w:fldChar w:fldCharType="separate"/>
            </w:r>
            <w:r>
              <w:rPr>
                <w:rFonts w:ascii="Times New Roman" w:hAnsi="Times New Roman"/>
                <w:b w:val="0"/>
                <w:i w:val="0"/>
                <w:color w:val="0000FF"/>
                <w:sz w:val="22"/>
                <w:szCs w:val="22"/>
                <w:u w:val="single"/>
              </w:rPr>
              <w:t>https://m.edsoo.ru/ff0c6df2</w:t>
            </w:r>
            <w:r>
              <w:rPr>
                <w:rFonts w:ascii="Times New Roman" w:hAnsi="Times New Roman"/>
                <w:b w:val="0"/>
                <w:i w:val="0"/>
                <w:color w:val="0000FF"/>
                <w:sz w:val="22"/>
                <w:szCs w:val="22"/>
                <w:u w:val="single"/>
              </w:rPr>
              <w:fldChar w:fldCharType="end"/>
            </w:r>
          </w:p>
        </w:tc>
      </w:tr>
      <w:tr w14:paraId="6B6906A8">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495A619F">
            <w:pPr>
              <w:widowControl w:val="0"/>
              <w:spacing w:before="0" w:after="0"/>
              <w:ind w:left="0" w:firstLine="0"/>
              <w:jc w:val="left"/>
              <w:rPr>
                <w:sz w:val="22"/>
                <w:szCs w:val="22"/>
              </w:rPr>
            </w:pPr>
            <w:r>
              <w:rPr>
                <w:rFonts w:ascii="Times New Roman" w:hAnsi="Times New Roman"/>
                <w:b w:val="0"/>
                <w:i w:val="0"/>
                <w:color w:val="000000"/>
                <w:sz w:val="22"/>
                <w:szCs w:val="22"/>
              </w:rPr>
              <w:t>49</w:t>
            </w:r>
          </w:p>
        </w:tc>
        <w:tc>
          <w:tcPr>
            <w:tcW w:w="3200" w:type="dxa"/>
            <w:tcBorders>
              <w:top w:val="single" w:color="000000" w:sz="6" w:space="0"/>
              <w:left w:val="single" w:color="000000" w:sz="6" w:space="0"/>
              <w:bottom w:val="single" w:color="000000" w:sz="6" w:space="0"/>
              <w:right w:val="single" w:color="000000" w:sz="6" w:space="0"/>
            </w:tcBorders>
            <w:vAlign w:val="center"/>
          </w:tcPr>
          <w:p w14:paraId="1EC019FA">
            <w:pPr>
              <w:widowControl w:val="0"/>
              <w:spacing w:before="0" w:after="0"/>
              <w:ind w:left="135" w:firstLine="0"/>
              <w:jc w:val="left"/>
              <w:rPr>
                <w:sz w:val="22"/>
                <w:szCs w:val="22"/>
              </w:rPr>
            </w:pPr>
            <w:r>
              <w:rPr>
                <w:rFonts w:ascii="Times New Roman" w:hAnsi="Times New Roman"/>
                <w:b w:val="0"/>
                <w:i w:val="0"/>
                <w:color w:val="000000"/>
                <w:sz w:val="22"/>
                <w:szCs w:val="22"/>
              </w:rPr>
              <w:t>Работа сил электростатического поля. Потенциал. Разность потенциалов</w:t>
            </w:r>
          </w:p>
        </w:tc>
        <w:tc>
          <w:tcPr>
            <w:tcW w:w="1108" w:type="dxa"/>
            <w:tcBorders>
              <w:top w:val="single" w:color="000000" w:sz="6" w:space="0"/>
              <w:left w:val="single" w:color="000000" w:sz="6" w:space="0"/>
              <w:bottom w:val="single" w:color="000000" w:sz="6" w:space="0"/>
              <w:right w:val="single" w:color="000000" w:sz="6" w:space="0"/>
            </w:tcBorders>
            <w:vAlign w:val="center"/>
          </w:tcPr>
          <w:p w14:paraId="32044901">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05E9686C">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6B024CA4">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3FD888DA">
            <w:pPr>
              <w:widowControl w:val="0"/>
              <w:spacing w:before="0" w:after="0"/>
              <w:ind w:left="135" w:firstLine="0"/>
              <w:jc w:val="left"/>
              <w:rPr>
                <w:sz w:val="22"/>
                <w:szCs w:val="22"/>
              </w:rPr>
            </w:pPr>
            <w:r>
              <w:rPr>
                <w:rFonts w:ascii="Times New Roman" w:hAnsi="Times New Roman"/>
                <w:b w:val="0"/>
                <w:i w:val="0"/>
                <w:color w:val="000000"/>
                <w:sz w:val="22"/>
                <w:szCs w:val="22"/>
              </w:rPr>
              <w:t xml:space="preserve"> 05.03.2024</w:t>
            </w:r>
          </w:p>
        </w:tc>
        <w:tc>
          <w:tcPr>
            <w:tcW w:w="2732" w:type="dxa"/>
            <w:tcBorders>
              <w:top w:val="single" w:color="000000" w:sz="6" w:space="0"/>
              <w:left w:val="single" w:color="000000" w:sz="6" w:space="0"/>
              <w:bottom w:val="single" w:color="000000" w:sz="6" w:space="0"/>
              <w:right w:val="single" w:color="000000" w:sz="6" w:space="0"/>
            </w:tcBorders>
            <w:vAlign w:val="center"/>
          </w:tcPr>
          <w:p w14:paraId="5916BB43">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"https://m.edsoo.ru/ff0c6f00" \h </w:instrText>
            </w:r>
            <w:r>
              <w:fldChar w:fldCharType="separate"/>
            </w:r>
            <w:r>
              <w:rPr>
                <w:rFonts w:ascii="Times New Roman" w:hAnsi="Times New Roman"/>
                <w:b w:val="0"/>
                <w:i w:val="0"/>
                <w:color w:val="0000FF"/>
                <w:sz w:val="22"/>
                <w:szCs w:val="22"/>
                <w:u w:val="single"/>
              </w:rPr>
              <w:t>https://m.edsoo.ru/ff0c6f00</w:t>
            </w:r>
            <w:r>
              <w:rPr>
                <w:rFonts w:ascii="Times New Roman" w:hAnsi="Times New Roman"/>
                <w:b w:val="0"/>
                <w:i w:val="0"/>
                <w:color w:val="0000FF"/>
                <w:sz w:val="22"/>
                <w:szCs w:val="22"/>
                <w:u w:val="single"/>
              </w:rPr>
              <w:fldChar w:fldCharType="end"/>
            </w:r>
          </w:p>
        </w:tc>
      </w:tr>
      <w:tr w14:paraId="744CF2E0">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403DF3EB">
            <w:pPr>
              <w:widowControl w:val="0"/>
              <w:spacing w:before="0" w:after="0"/>
              <w:ind w:left="0" w:firstLine="0"/>
              <w:jc w:val="left"/>
              <w:rPr>
                <w:sz w:val="22"/>
                <w:szCs w:val="22"/>
              </w:rPr>
            </w:pPr>
            <w:r>
              <w:rPr>
                <w:rFonts w:ascii="Times New Roman" w:hAnsi="Times New Roman"/>
                <w:b w:val="0"/>
                <w:i w:val="0"/>
                <w:color w:val="000000"/>
                <w:sz w:val="22"/>
                <w:szCs w:val="22"/>
              </w:rPr>
              <w:t>50</w:t>
            </w:r>
          </w:p>
        </w:tc>
        <w:tc>
          <w:tcPr>
            <w:tcW w:w="3200" w:type="dxa"/>
            <w:tcBorders>
              <w:top w:val="single" w:color="000000" w:sz="6" w:space="0"/>
              <w:left w:val="single" w:color="000000" w:sz="6" w:space="0"/>
              <w:bottom w:val="single" w:color="000000" w:sz="6" w:space="0"/>
              <w:right w:val="single" w:color="000000" w:sz="6" w:space="0"/>
            </w:tcBorders>
            <w:vAlign w:val="center"/>
          </w:tcPr>
          <w:p w14:paraId="1436F521">
            <w:pPr>
              <w:widowControl w:val="0"/>
              <w:spacing w:before="0" w:after="0"/>
              <w:ind w:left="135" w:firstLine="0"/>
              <w:jc w:val="left"/>
              <w:rPr>
                <w:sz w:val="22"/>
                <w:szCs w:val="22"/>
              </w:rPr>
            </w:pPr>
            <w:r>
              <w:rPr>
                <w:rFonts w:ascii="Times New Roman" w:hAnsi="Times New Roman"/>
                <w:b w:val="0"/>
                <w:i w:val="0"/>
                <w:color w:val="000000"/>
                <w:sz w:val="22"/>
                <w:szCs w:val="22"/>
              </w:rPr>
              <w:t>Проводники и диэлектрики в электростатическом поле. Диэлектрическая проницаемость</w:t>
            </w:r>
          </w:p>
        </w:tc>
        <w:tc>
          <w:tcPr>
            <w:tcW w:w="1108" w:type="dxa"/>
            <w:tcBorders>
              <w:top w:val="single" w:color="000000" w:sz="6" w:space="0"/>
              <w:left w:val="single" w:color="000000" w:sz="6" w:space="0"/>
              <w:bottom w:val="single" w:color="000000" w:sz="6" w:space="0"/>
              <w:right w:val="single" w:color="000000" w:sz="6" w:space="0"/>
            </w:tcBorders>
            <w:vAlign w:val="center"/>
          </w:tcPr>
          <w:p w14:paraId="7543D86C">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0A5AABD8">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70D224AC">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2E92D320">
            <w:pPr>
              <w:widowControl w:val="0"/>
              <w:spacing w:before="0" w:after="0"/>
              <w:ind w:left="135" w:firstLine="0"/>
              <w:jc w:val="left"/>
              <w:rPr>
                <w:sz w:val="22"/>
                <w:szCs w:val="22"/>
              </w:rPr>
            </w:pPr>
            <w:r>
              <w:rPr>
                <w:rFonts w:ascii="Times New Roman" w:hAnsi="Times New Roman"/>
                <w:b w:val="0"/>
                <w:i w:val="0"/>
                <w:color w:val="000000"/>
                <w:sz w:val="22"/>
                <w:szCs w:val="22"/>
              </w:rPr>
              <w:t xml:space="preserve"> 11.03.2024</w:t>
            </w:r>
          </w:p>
        </w:tc>
        <w:tc>
          <w:tcPr>
            <w:tcW w:w="2732" w:type="dxa"/>
            <w:tcBorders>
              <w:top w:val="single" w:color="000000" w:sz="6" w:space="0"/>
              <w:left w:val="single" w:color="000000" w:sz="6" w:space="0"/>
              <w:bottom w:val="single" w:color="000000" w:sz="6" w:space="0"/>
              <w:right w:val="single" w:color="000000" w:sz="6" w:space="0"/>
            </w:tcBorders>
            <w:vAlign w:val="center"/>
          </w:tcPr>
          <w:p w14:paraId="1D16048B">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"https://m.edsoo.ru/ff0c7018" \h </w:instrText>
            </w:r>
            <w:r>
              <w:fldChar w:fldCharType="separate"/>
            </w:r>
            <w:r>
              <w:rPr>
                <w:rFonts w:ascii="Times New Roman" w:hAnsi="Times New Roman"/>
                <w:b w:val="0"/>
                <w:i w:val="0"/>
                <w:color w:val="0000FF"/>
                <w:sz w:val="22"/>
                <w:szCs w:val="22"/>
                <w:u w:val="single"/>
              </w:rPr>
              <w:t>https://m.edsoo.ru/ff0c7018</w:t>
            </w:r>
            <w:r>
              <w:rPr>
                <w:rFonts w:ascii="Times New Roman" w:hAnsi="Times New Roman"/>
                <w:b w:val="0"/>
                <w:i w:val="0"/>
                <w:color w:val="0000FF"/>
                <w:sz w:val="22"/>
                <w:szCs w:val="22"/>
                <w:u w:val="single"/>
              </w:rPr>
              <w:fldChar w:fldCharType="end"/>
            </w:r>
          </w:p>
        </w:tc>
      </w:tr>
      <w:tr w14:paraId="02DAFAE7">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4FABD3C4">
            <w:pPr>
              <w:widowControl w:val="0"/>
              <w:spacing w:before="0" w:after="0"/>
              <w:ind w:left="0" w:firstLine="0"/>
              <w:jc w:val="left"/>
              <w:rPr>
                <w:sz w:val="22"/>
                <w:szCs w:val="22"/>
              </w:rPr>
            </w:pPr>
            <w:r>
              <w:rPr>
                <w:rFonts w:ascii="Times New Roman" w:hAnsi="Times New Roman"/>
                <w:b w:val="0"/>
                <w:i w:val="0"/>
                <w:color w:val="000000"/>
                <w:sz w:val="22"/>
                <w:szCs w:val="22"/>
              </w:rPr>
              <w:t>51</w:t>
            </w:r>
          </w:p>
        </w:tc>
        <w:tc>
          <w:tcPr>
            <w:tcW w:w="3200" w:type="dxa"/>
            <w:tcBorders>
              <w:top w:val="single" w:color="000000" w:sz="6" w:space="0"/>
              <w:left w:val="single" w:color="000000" w:sz="6" w:space="0"/>
              <w:bottom w:val="single" w:color="000000" w:sz="6" w:space="0"/>
              <w:right w:val="single" w:color="000000" w:sz="6" w:space="0"/>
            </w:tcBorders>
            <w:vAlign w:val="center"/>
          </w:tcPr>
          <w:p w14:paraId="20D9C151">
            <w:pPr>
              <w:widowControl w:val="0"/>
              <w:spacing w:before="0" w:after="0"/>
              <w:ind w:left="135" w:firstLine="0"/>
              <w:jc w:val="left"/>
              <w:rPr>
                <w:sz w:val="22"/>
                <w:szCs w:val="22"/>
              </w:rPr>
            </w:pPr>
            <w:r>
              <w:rPr>
                <w:rFonts w:ascii="Times New Roman" w:hAnsi="Times New Roman"/>
                <w:b w:val="0"/>
                <w:i w:val="0"/>
                <w:color w:val="000000"/>
                <w:sz w:val="22"/>
                <w:szCs w:val="22"/>
              </w:rPr>
              <w:t>Электроёмкость. Конденсатор</w:t>
            </w:r>
          </w:p>
        </w:tc>
        <w:tc>
          <w:tcPr>
            <w:tcW w:w="1108" w:type="dxa"/>
            <w:tcBorders>
              <w:top w:val="single" w:color="000000" w:sz="6" w:space="0"/>
              <w:left w:val="single" w:color="000000" w:sz="6" w:space="0"/>
              <w:bottom w:val="single" w:color="000000" w:sz="6" w:space="0"/>
              <w:right w:val="single" w:color="000000" w:sz="6" w:space="0"/>
            </w:tcBorders>
            <w:vAlign w:val="center"/>
          </w:tcPr>
          <w:p w14:paraId="4F91B9EB">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751C892F">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68508C7A">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73A5C82B">
            <w:pPr>
              <w:widowControl w:val="0"/>
              <w:spacing w:before="0" w:after="0"/>
              <w:ind w:left="135" w:firstLine="0"/>
              <w:jc w:val="left"/>
              <w:rPr>
                <w:sz w:val="22"/>
                <w:szCs w:val="22"/>
              </w:rPr>
            </w:pPr>
            <w:r>
              <w:rPr>
                <w:rFonts w:ascii="Times New Roman" w:hAnsi="Times New Roman"/>
                <w:b w:val="0"/>
                <w:i w:val="0"/>
                <w:color w:val="000000"/>
                <w:sz w:val="22"/>
                <w:szCs w:val="22"/>
              </w:rPr>
              <w:t xml:space="preserve"> 12.03.2024</w:t>
            </w:r>
          </w:p>
        </w:tc>
        <w:tc>
          <w:tcPr>
            <w:tcW w:w="2732" w:type="dxa"/>
            <w:tcBorders>
              <w:top w:val="single" w:color="000000" w:sz="6" w:space="0"/>
              <w:left w:val="single" w:color="000000" w:sz="6" w:space="0"/>
              <w:bottom w:val="single" w:color="000000" w:sz="6" w:space="0"/>
              <w:right w:val="single" w:color="000000" w:sz="6" w:space="0"/>
            </w:tcBorders>
            <w:vAlign w:val="center"/>
          </w:tcPr>
          <w:p w14:paraId="09041129">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"https://m.edsoo.ru/ff0c7126" \h </w:instrText>
            </w:r>
            <w:r>
              <w:fldChar w:fldCharType="separate"/>
            </w:r>
            <w:r>
              <w:rPr>
                <w:rFonts w:ascii="Times New Roman" w:hAnsi="Times New Roman"/>
                <w:b w:val="0"/>
                <w:i w:val="0"/>
                <w:color w:val="0000FF"/>
                <w:sz w:val="22"/>
                <w:szCs w:val="22"/>
                <w:u w:val="single"/>
              </w:rPr>
              <w:t>https://m.edsoo.ru/ff0c7126</w:t>
            </w:r>
            <w:r>
              <w:rPr>
                <w:rFonts w:ascii="Times New Roman" w:hAnsi="Times New Roman"/>
                <w:b w:val="0"/>
                <w:i w:val="0"/>
                <w:color w:val="0000FF"/>
                <w:sz w:val="22"/>
                <w:szCs w:val="22"/>
                <w:u w:val="single"/>
              </w:rPr>
              <w:fldChar w:fldCharType="end"/>
            </w:r>
          </w:p>
        </w:tc>
      </w:tr>
      <w:tr w14:paraId="6ABC19B2">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17473241">
            <w:pPr>
              <w:widowControl w:val="0"/>
              <w:spacing w:before="0" w:after="0"/>
              <w:ind w:left="0" w:firstLine="0"/>
              <w:jc w:val="left"/>
              <w:rPr>
                <w:sz w:val="22"/>
                <w:szCs w:val="22"/>
              </w:rPr>
            </w:pPr>
            <w:r>
              <w:rPr>
                <w:rFonts w:ascii="Times New Roman" w:hAnsi="Times New Roman"/>
                <w:b w:val="0"/>
                <w:i w:val="0"/>
                <w:color w:val="000000"/>
                <w:sz w:val="22"/>
                <w:szCs w:val="22"/>
              </w:rPr>
              <w:t>52</w:t>
            </w:r>
          </w:p>
        </w:tc>
        <w:tc>
          <w:tcPr>
            <w:tcW w:w="3200" w:type="dxa"/>
            <w:tcBorders>
              <w:top w:val="single" w:color="000000" w:sz="6" w:space="0"/>
              <w:left w:val="single" w:color="000000" w:sz="6" w:space="0"/>
              <w:bottom w:val="single" w:color="000000" w:sz="6" w:space="0"/>
              <w:right w:val="single" w:color="000000" w:sz="6" w:space="0"/>
            </w:tcBorders>
            <w:vAlign w:val="center"/>
          </w:tcPr>
          <w:p w14:paraId="28628421">
            <w:pPr>
              <w:widowControl w:val="0"/>
              <w:spacing w:before="0" w:after="0"/>
              <w:ind w:left="135" w:firstLine="0"/>
              <w:jc w:val="left"/>
              <w:rPr>
                <w:sz w:val="22"/>
                <w:szCs w:val="22"/>
              </w:rPr>
            </w:pPr>
            <w:r>
              <w:rPr>
                <w:rFonts w:ascii="Times New Roman" w:hAnsi="Times New Roman"/>
                <w:b w:val="0"/>
                <w:i w:val="0"/>
                <w:color w:val="000000"/>
                <w:sz w:val="22"/>
                <w:szCs w:val="22"/>
              </w:rPr>
              <w:t>Электроёмкость плоского конденсатора. Энергия заряженного конденсатора</w:t>
            </w:r>
          </w:p>
        </w:tc>
        <w:tc>
          <w:tcPr>
            <w:tcW w:w="1108" w:type="dxa"/>
            <w:tcBorders>
              <w:top w:val="single" w:color="000000" w:sz="6" w:space="0"/>
              <w:left w:val="single" w:color="000000" w:sz="6" w:space="0"/>
              <w:bottom w:val="single" w:color="000000" w:sz="6" w:space="0"/>
              <w:right w:val="single" w:color="000000" w:sz="6" w:space="0"/>
            </w:tcBorders>
            <w:vAlign w:val="center"/>
          </w:tcPr>
          <w:p w14:paraId="4FE50DDF">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06A82629">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1C646314">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11D320C4">
            <w:pPr>
              <w:widowControl w:val="0"/>
              <w:spacing w:before="0" w:after="0"/>
              <w:ind w:left="135" w:firstLine="0"/>
              <w:jc w:val="left"/>
              <w:rPr>
                <w:sz w:val="22"/>
                <w:szCs w:val="22"/>
              </w:rPr>
            </w:pPr>
            <w:r>
              <w:rPr>
                <w:rFonts w:ascii="Times New Roman" w:hAnsi="Times New Roman"/>
                <w:b w:val="0"/>
                <w:i w:val="0"/>
                <w:color w:val="000000"/>
                <w:sz w:val="22"/>
                <w:szCs w:val="22"/>
              </w:rPr>
              <w:t xml:space="preserve"> 18.03.2024</w:t>
            </w:r>
          </w:p>
        </w:tc>
        <w:tc>
          <w:tcPr>
            <w:tcW w:w="2732" w:type="dxa"/>
            <w:tcBorders>
              <w:top w:val="single" w:color="000000" w:sz="6" w:space="0"/>
              <w:left w:val="single" w:color="000000" w:sz="6" w:space="0"/>
              <w:bottom w:val="single" w:color="000000" w:sz="6" w:space="0"/>
              <w:right w:val="single" w:color="000000" w:sz="6" w:space="0"/>
            </w:tcBorders>
            <w:vAlign w:val="center"/>
          </w:tcPr>
          <w:p w14:paraId="154ED2F2">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"https://m.edsoo.ru/ff0c72c0" \h </w:instrText>
            </w:r>
            <w:r>
              <w:fldChar w:fldCharType="separate"/>
            </w:r>
            <w:r>
              <w:rPr>
                <w:rFonts w:ascii="Times New Roman" w:hAnsi="Times New Roman"/>
                <w:b w:val="0"/>
                <w:i w:val="0"/>
                <w:color w:val="0000FF"/>
                <w:sz w:val="22"/>
                <w:szCs w:val="22"/>
                <w:u w:val="single"/>
              </w:rPr>
              <w:t>https://m.edsoo.ru/ff0c72c0</w:t>
            </w:r>
            <w:r>
              <w:rPr>
                <w:rFonts w:ascii="Times New Roman" w:hAnsi="Times New Roman"/>
                <w:b w:val="0"/>
                <w:i w:val="0"/>
                <w:color w:val="0000FF"/>
                <w:sz w:val="22"/>
                <w:szCs w:val="22"/>
                <w:u w:val="single"/>
              </w:rPr>
              <w:fldChar w:fldCharType="end"/>
            </w:r>
          </w:p>
        </w:tc>
      </w:tr>
      <w:tr w14:paraId="39119EDF">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63AA2FF4">
            <w:pPr>
              <w:widowControl w:val="0"/>
              <w:spacing w:before="0" w:after="0"/>
              <w:ind w:left="0" w:firstLine="0"/>
              <w:jc w:val="left"/>
              <w:rPr>
                <w:sz w:val="22"/>
                <w:szCs w:val="22"/>
              </w:rPr>
            </w:pPr>
            <w:r>
              <w:rPr>
                <w:rFonts w:ascii="Times New Roman" w:hAnsi="Times New Roman"/>
                <w:b w:val="0"/>
                <w:i w:val="0"/>
                <w:color w:val="000000"/>
                <w:sz w:val="22"/>
                <w:szCs w:val="22"/>
              </w:rPr>
              <w:t>53</w:t>
            </w:r>
          </w:p>
        </w:tc>
        <w:tc>
          <w:tcPr>
            <w:tcW w:w="3200" w:type="dxa"/>
            <w:tcBorders>
              <w:top w:val="single" w:color="000000" w:sz="6" w:space="0"/>
              <w:left w:val="single" w:color="000000" w:sz="6" w:space="0"/>
              <w:bottom w:val="single" w:color="000000" w:sz="6" w:space="0"/>
              <w:right w:val="single" w:color="000000" w:sz="6" w:space="0"/>
            </w:tcBorders>
            <w:vAlign w:val="center"/>
          </w:tcPr>
          <w:p w14:paraId="7575229F">
            <w:pPr>
              <w:widowControl w:val="0"/>
              <w:spacing w:before="0" w:after="0"/>
              <w:ind w:left="135" w:firstLine="0"/>
              <w:jc w:val="left"/>
              <w:rPr>
                <w:sz w:val="22"/>
                <w:szCs w:val="22"/>
              </w:rPr>
            </w:pPr>
            <w:r>
              <w:rPr>
                <w:rFonts w:ascii="Times New Roman" w:hAnsi="Times New Roman"/>
                <w:b w:val="0"/>
                <w:i w:val="0"/>
                <w:color w:val="000000"/>
                <w:sz w:val="22"/>
                <w:szCs w:val="22"/>
              </w:rPr>
              <w:t>Лабораторная работа "Измерение электроёмкости конденсатора"</w:t>
            </w:r>
          </w:p>
        </w:tc>
        <w:tc>
          <w:tcPr>
            <w:tcW w:w="1108" w:type="dxa"/>
            <w:tcBorders>
              <w:top w:val="single" w:color="000000" w:sz="6" w:space="0"/>
              <w:left w:val="single" w:color="000000" w:sz="6" w:space="0"/>
              <w:bottom w:val="single" w:color="000000" w:sz="6" w:space="0"/>
              <w:right w:val="single" w:color="000000" w:sz="6" w:space="0"/>
            </w:tcBorders>
            <w:vAlign w:val="center"/>
          </w:tcPr>
          <w:p w14:paraId="2CB13048">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63A472E8">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6234A66E">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1725" w:type="dxa"/>
            <w:tcBorders>
              <w:top w:val="single" w:color="000000" w:sz="6" w:space="0"/>
              <w:left w:val="single" w:color="000000" w:sz="6" w:space="0"/>
              <w:bottom w:val="single" w:color="000000" w:sz="6" w:space="0"/>
              <w:right w:val="single" w:color="000000" w:sz="6" w:space="0"/>
            </w:tcBorders>
            <w:vAlign w:val="center"/>
          </w:tcPr>
          <w:p w14:paraId="1A283DBC">
            <w:pPr>
              <w:widowControl w:val="0"/>
              <w:spacing w:before="0" w:after="0"/>
              <w:ind w:left="135" w:firstLine="0"/>
              <w:jc w:val="left"/>
              <w:rPr>
                <w:sz w:val="22"/>
                <w:szCs w:val="22"/>
              </w:rPr>
            </w:pPr>
            <w:r>
              <w:rPr>
                <w:rFonts w:ascii="Times New Roman" w:hAnsi="Times New Roman"/>
                <w:b w:val="0"/>
                <w:i w:val="0"/>
                <w:color w:val="000000"/>
                <w:sz w:val="22"/>
                <w:szCs w:val="22"/>
              </w:rPr>
              <w:t xml:space="preserve"> 19.03.2024</w:t>
            </w:r>
          </w:p>
        </w:tc>
        <w:tc>
          <w:tcPr>
            <w:tcW w:w="2732" w:type="dxa"/>
            <w:tcBorders>
              <w:top w:val="single" w:color="000000" w:sz="6" w:space="0"/>
              <w:left w:val="single" w:color="000000" w:sz="6" w:space="0"/>
              <w:bottom w:val="single" w:color="000000" w:sz="6" w:space="0"/>
              <w:right w:val="single" w:color="000000" w:sz="6" w:space="0"/>
            </w:tcBorders>
            <w:vAlign w:val="center"/>
          </w:tcPr>
          <w:p w14:paraId="6E256211">
            <w:pPr>
              <w:widowControl w:val="0"/>
              <w:spacing w:before="0" w:after="0"/>
              <w:ind w:left="135" w:firstLine="0"/>
              <w:jc w:val="left"/>
              <w:rPr>
                <w:sz w:val="22"/>
                <w:szCs w:val="22"/>
              </w:rPr>
            </w:pPr>
          </w:p>
        </w:tc>
      </w:tr>
      <w:tr w14:paraId="397673F3">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4123B1B9">
            <w:pPr>
              <w:widowControl w:val="0"/>
              <w:spacing w:before="0" w:after="0"/>
              <w:ind w:left="0" w:firstLine="0"/>
              <w:jc w:val="left"/>
              <w:rPr>
                <w:sz w:val="22"/>
                <w:szCs w:val="22"/>
              </w:rPr>
            </w:pPr>
            <w:r>
              <w:rPr>
                <w:rFonts w:ascii="Times New Roman" w:hAnsi="Times New Roman"/>
                <w:b w:val="0"/>
                <w:i w:val="0"/>
                <w:color w:val="000000"/>
                <w:sz w:val="22"/>
                <w:szCs w:val="22"/>
              </w:rPr>
              <w:t>54</w:t>
            </w:r>
          </w:p>
        </w:tc>
        <w:tc>
          <w:tcPr>
            <w:tcW w:w="3200" w:type="dxa"/>
            <w:tcBorders>
              <w:top w:val="single" w:color="000000" w:sz="6" w:space="0"/>
              <w:left w:val="single" w:color="000000" w:sz="6" w:space="0"/>
              <w:bottom w:val="single" w:color="000000" w:sz="6" w:space="0"/>
              <w:right w:val="single" w:color="000000" w:sz="6" w:space="0"/>
            </w:tcBorders>
            <w:vAlign w:val="center"/>
          </w:tcPr>
          <w:p w14:paraId="4976E712">
            <w:pPr>
              <w:widowControl w:val="0"/>
              <w:spacing w:before="0" w:after="0"/>
              <w:ind w:left="135" w:firstLine="0"/>
              <w:jc w:val="left"/>
              <w:rPr>
                <w:sz w:val="22"/>
                <w:szCs w:val="22"/>
              </w:rPr>
            </w:pPr>
            <w:r>
              <w:rPr>
                <w:rFonts w:ascii="Times New Roman" w:hAnsi="Times New Roman"/>
                <w:b w:val="0"/>
                <w:i w:val="0"/>
                <w:color w:val="000000"/>
                <w:sz w:val="22"/>
                <w:szCs w:val="22"/>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1108" w:type="dxa"/>
            <w:tcBorders>
              <w:top w:val="single" w:color="000000" w:sz="6" w:space="0"/>
              <w:left w:val="single" w:color="000000" w:sz="6" w:space="0"/>
              <w:bottom w:val="single" w:color="000000" w:sz="6" w:space="0"/>
              <w:right w:val="single" w:color="000000" w:sz="6" w:space="0"/>
            </w:tcBorders>
            <w:vAlign w:val="center"/>
          </w:tcPr>
          <w:p w14:paraId="773FC305">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23B1D2B7">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55E7CF6A">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56F943A1">
            <w:pPr>
              <w:widowControl w:val="0"/>
              <w:spacing w:before="0" w:after="0"/>
              <w:ind w:left="135" w:firstLine="0"/>
              <w:jc w:val="left"/>
              <w:rPr>
                <w:sz w:val="22"/>
                <w:szCs w:val="22"/>
              </w:rPr>
            </w:pPr>
            <w:r>
              <w:rPr>
                <w:rFonts w:ascii="Times New Roman" w:hAnsi="Times New Roman"/>
                <w:b w:val="0"/>
                <w:i w:val="0"/>
                <w:color w:val="000000"/>
                <w:sz w:val="22"/>
                <w:szCs w:val="22"/>
              </w:rPr>
              <w:t xml:space="preserve"> 01.04.2024</w:t>
            </w:r>
          </w:p>
        </w:tc>
        <w:tc>
          <w:tcPr>
            <w:tcW w:w="2732" w:type="dxa"/>
            <w:tcBorders>
              <w:top w:val="single" w:color="000000" w:sz="6" w:space="0"/>
              <w:left w:val="single" w:color="000000" w:sz="6" w:space="0"/>
              <w:bottom w:val="single" w:color="000000" w:sz="6" w:space="0"/>
              <w:right w:val="single" w:color="000000" w:sz="6" w:space="0"/>
            </w:tcBorders>
            <w:vAlign w:val="center"/>
          </w:tcPr>
          <w:p w14:paraId="6D706B03">
            <w:pPr>
              <w:widowControl w:val="0"/>
              <w:spacing w:before="0" w:after="0"/>
              <w:ind w:left="135" w:firstLine="0"/>
              <w:jc w:val="left"/>
              <w:rPr>
                <w:sz w:val="22"/>
                <w:szCs w:val="22"/>
              </w:rPr>
            </w:pPr>
          </w:p>
        </w:tc>
      </w:tr>
      <w:tr w14:paraId="34F9927D">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4892115A">
            <w:pPr>
              <w:widowControl w:val="0"/>
              <w:spacing w:before="0" w:after="0"/>
              <w:ind w:left="0" w:firstLine="0"/>
              <w:jc w:val="left"/>
              <w:rPr>
                <w:sz w:val="22"/>
                <w:szCs w:val="22"/>
              </w:rPr>
            </w:pPr>
            <w:r>
              <w:rPr>
                <w:rFonts w:ascii="Times New Roman" w:hAnsi="Times New Roman"/>
                <w:b w:val="0"/>
                <w:i w:val="0"/>
                <w:color w:val="000000"/>
                <w:sz w:val="22"/>
                <w:szCs w:val="22"/>
              </w:rPr>
              <w:t>55</w:t>
            </w:r>
          </w:p>
        </w:tc>
        <w:tc>
          <w:tcPr>
            <w:tcW w:w="3200" w:type="dxa"/>
            <w:tcBorders>
              <w:top w:val="single" w:color="000000" w:sz="6" w:space="0"/>
              <w:left w:val="single" w:color="000000" w:sz="6" w:space="0"/>
              <w:bottom w:val="single" w:color="000000" w:sz="6" w:space="0"/>
              <w:right w:val="single" w:color="000000" w:sz="6" w:space="0"/>
            </w:tcBorders>
            <w:vAlign w:val="center"/>
          </w:tcPr>
          <w:p w14:paraId="253DB9D4">
            <w:pPr>
              <w:widowControl w:val="0"/>
              <w:spacing w:before="0" w:after="0"/>
              <w:ind w:left="135" w:firstLine="0"/>
              <w:jc w:val="left"/>
              <w:rPr>
                <w:sz w:val="22"/>
                <w:szCs w:val="22"/>
              </w:rPr>
            </w:pPr>
            <w:r>
              <w:rPr>
                <w:rFonts w:ascii="Times New Roman" w:hAnsi="Times New Roman"/>
                <w:b w:val="0"/>
                <w:i w:val="0"/>
                <w:color w:val="000000"/>
                <w:sz w:val="22"/>
                <w:szCs w:val="22"/>
              </w:rPr>
              <w:t>Электрический ток, условия его существования. Постоянный ток. Сила тока. Напряжение. Сопротивление. Закон Ома для участка цепи</w:t>
            </w:r>
          </w:p>
        </w:tc>
        <w:tc>
          <w:tcPr>
            <w:tcW w:w="1108" w:type="dxa"/>
            <w:tcBorders>
              <w:top w:val="single" w:color="000000" w:sz="6" w:space="0"/>
              <w:left w:val="single" w:color="000000" w:sz="6" w:space="0"/>
              <w:bottom w:val="single" w:color="000000" w:sz="6" w:space="0"/>
              <w:right w:val="single" w:color="000000" w:sz="6" w:space="0"/>
            </w:tcBorders>
            <w:vAlign w:val="center"/>
          </w:tcPr>
          <w:p w14:paraId="5165AF42">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52A735F8">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50B246D0">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7B1D3B86">
            <w:pPr>
              <w:widowControl w:val="0"/>
              <w:spacing w:before="0" w:after="0"/>
              <w:ind w:left="135" w:firstLine="0"/>
              <w:jc w:val="left"/>
              <w:rPr>
                <w:sz w:val="22"/>
                <w:szCs w:val="22"/>
              </w:rPr>
            </w:pPr>
            <w:r>
              <w:rPr>
                <w:rFonts w:ascii="Times New Roman" w:hAnsi="Times New Roman"/>
                <w:b w:val="0"/>
                <w:i w:val="0"/>
                <w:color w:val="000000"/>
                <w:sz w:val="22"/>
                <w:szCs w:val="22"/>
              </w:rPr>
              <w:t xml:space="preserve"> 02.04.2024</w:t>
            </w:r>
          </w:p>
        </w:tc>
        <w:tc>
          <w:tcPr>
            <w:tcW w:w="2732" w:type="dxa"/>
            <w:tcBorders>
              <w:top w:val="single" w:color="000000" w:sz="6" w:space="0"/>
              <w:left w:val="single" w:color="000000" w:sz="6" w:space="0"/>
              <w:bottom w:val="single" w:color="000000" w:sz="6" w:space="0"/>
              <w:right w:val="single" w:color="000000" w:sz="6" w:space="0"/>
            </w:tcBorders>
            <w:vAlign w:val="center"/>
          </w:tcPr>
          <w:p w14:paraId="6E14F3F0">
            <w:pPr>
              <w:widowControl w:val="0"/>
              <w:spacing w:before="0" w:after="0"/>
              <w:ind w:left="135" w:firstLine="0"/>
              <w:jc w:val="left"/>
              <w:rPr>
                <w:sz w:val="22"/>
                <w:szCs w:val="22"/>
              </w:rPr>
            </w:pPr>
          </w:p>
        </w:tc>
      </w:tr>
      <w:tr w14:paraId="33EC2588">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5A394CB5">
            <w:pPr>
              <w:widowControl w:val="0"/>
              <w:spacing w:before="0" w:after="0"/>
              <w:ind w:left="0" w:firstLine="0"/>
              <w:jc w:val="left"/>
              <w:rPr>
                <w:sz w:val="22"/>
                <w:szCs w:val="22"/>
              </w:rPr>
            </w:pPr>
            <w:r>
              <w:rPr>
                <w:rFonts w:ascii="Times New Roman" w:hAnsi="Times New Roman"/>
                <w:b w:val="0"/>
                <w:i w:val="0"/>
                <w:color w:val="000000"/>
                <w:sz w:val="22"/>
                <w:szCs w:val="22"/>
              </w:rPr>
              <w:t>56</w:t>
            </w:r>
          </w:p>
        </w:tc>
        <w:tc>
          <w:tcPr>
            <w:tcW w:w="3200" w:type="dxa"/>
            <w:tcBorders>
              <w:top w:val="single" w:color="000000" w:sz="6" w:space="0"/>
              <w:left w:val="single" w:color="000000" w:sz="6" w:space="0"/>
              <w:bottom w:val="single" w:color="000000" w:sz="6" w:space="0"/>
              <w:right w:val="single" w:color="000000" w:sz="6" w:space="0"/>
            </w:tcBorders>
            <w:vAlign w:val="center"/>
          </w:tcPr>
          <w:p w14:paraId="0BD6637C">
            <w:pPr>
              <w:widowControl w:val="0"/>
              <w:spacing w:before="0" w:after="0"/>
              <w:ind w:left="135" w:firstLine="0"/>
              <w:jc w:val="left"/>
              <w:rPr>
                <w:sz w:val="22"/>
                <w:szCs w:val="22"/>
              </w:rPr>
            </w:pPr>
            <w:r>
              <w:rPr>
                <w:rFonts w:ascii="Times New Roman" w:hAnsi="Times New Roman"/>
                <w:b w:val="0"/>
                <w:i w:val="0"/>
                <w:color w:val="000000"/>
                <w:sz w:val="22"/>
                <w:szCs w:val="22"/>
              </w:rPr>
              <w:t>Последовательное, параллельное, смешанное соединение проводников. Лабораторная работа «Изучение смешанного соединения резисторов»</w:t>
            </w:r>
          </w:p>
        </w:tc>
        <w:tc>
          <w:tcPr>
            <w:tcW w:w="1108" w:type="dxa"/>
            <w:tcBorders>
              <w:top w:val="single" w:color="000000" w:sz="6" w:space="0"/>
              <w:left w:val="single" w:color="000000" w:sz="6" w:space="0"/>
              <w:bottom w:val="single" w:color="000000" w:sz="6" w:space="0"/>
              <w:right w:val="single" w:color="000000" w:sz="6" w:space="0"/>
            </w:tcBorders>
            <w:vAlign w:val="center"/>
          </w:tcPr>
          <w:p w14:paraId="6E53F3E7">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784D4632">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670857D1">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16126FE0">
            <w:pPr>
              <w:widowControl w:val="0"/>
              <w:spacing w:before="0" w:after="0"/>
              <w:ind w:left="135" w:firstLine="0"/>
              <w:jc w:val="left"/>
              <w:rPr>
                <w:sz w:val="22"/>
                <w:szCs w:val="22"/>
              </w:rPr>
            </w:pPr>
            <w:r>
              <w:rPr>
                <w:rFonts w:ascii="Times New Roman" w:hAnsi="Times New Roman"/>
                <w:b w:val="0"/>
                <w:i w:val="0"/>
                <w:color w:val="000000"/>
                <w:sz w:val="22"/>
                <w:szCs w:val="22"/>
              </w:rPr>
              <w:t xml:space="preserve"> 08.04.2024</w:t>
            </w:r>
          </w:p>
        </w:tc>
        <w:tc>
          <w:tcPr>
            <w:tcW w:w="2732" w:type="dxa"/>
            <w:tcBorders>
              <w:top w:val="single" w:color="000000" w:sz="6" w:space="0"/>
              <w:left w:val="single" w:color="000000" w:sz="6" w:space="0"/>
              <w:bottom w:val="single" w:color="000000" w:sz="6" w:space="0"/>
              <w:right w:val="single" w:color="000000" w:sz="6" w:space="0"/>
            </w:tcBorders>
            <w:vAlign w:val="center"/>
          </w:tcPr>
          <w:p w14:paraId="50816BB8">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"https://m.edsoo.ru/ff0c74f0" \h </w:instrText>
            </w:r>
            <w:r>
              <w:fldChar w:fldCharType="separate"/>
            </w:r>
            <w:r>
              <w:rPr>
                <w:rFonts w:ascii="Times New Roman" w:hAnsi="Times New Roman"/>
                <w:b w:val="0"/>
                <w:i w:val="0"/>
                <w:color w:val="0000FF"/>
                <w:sz w:val="22"/>
                <w:szCs w:val="22"/>
                <w:u w:val="single"/>
              </w:rPr>
              <w:t>https://m.edsoo.ru/ff0c74f0</w:t>
            </w:r>
            <w:r>
              <w:rPr>
                <w:rFonts w:ascii="Times New Roman" w:hAnsi="Times New Roman"/>
                <w:b w:val="0"/>
                <w:i w:val="0"/>
                <w:color w:val="0000FF"/>
                <w:sz w:val="22"/>
                <w:szCs w:val="22"/>
                <w:u w:val="single"/>
              </w:rPr>
              <w:fldChar w:fldCharType="end"/>
            </w:r>
          </w:p>
        </w:tc>
      </w:tr>
      <w:tr w14:paraId="72AA3EE8">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217595D5">
            <w:pPr>
              <w:widowControl w:val="0"/>
              <w:spacing w:before="0" w:after="0"/>
              <w:ind w:left="0" w:firstLine="0"/>
              <w:jc w:val="left"/>
              <w:rPr>
                <w:sz w:val="22"/>
                <w:szCs w:val="22"/>
              </w:rPr>
            </w:pPr>
            <w:r>
              <w:rPr>
                <w:rFonts w:ascii="Times New Roman" w:hAnsi="Times New Roman"/>
                <w:b w:val="0"/>
                <w:i w:val="0"/>
                <w:color w:val="000000"/>
                <w:sz w:val="22"/>
                <w:szCs w:val="22"/>
              </w:rPr>
              <w:t>57</w:t>
            </w:r>
          </w:p>
        </w:tc>
        <w:tc>
          <w:tcPr>
            <w:tcW w:w="3200" w:type="dxa"/>
            <w:tcBorders>
              <w:top w:val="single" w:color="000000" w:sz="6" w:space="0"/>
              <w:left w:val="single" w:color="000000" w:sz="6" w:space="0"/>
              <w:bottom w:val="single" w:color="000000" w:sz="6" w:space="0"/>
              <w:right w:val="single" w:color="000000" w:sz="6" w:space="0"/>
            </w:tcBorders>
            <w:vAlign w:val="center"/>
          </w:tcPr>
          <w:p w14:paraId="6D2D1DCA">
            <w:pPr>
              <w:widowControl w:val="0"/>
              <w:spacing w:before="0" w:after="0"/>
              <w:ind w:left="135" w:firstLine="0"/>
              <w:jc w:val="left"/>
              <w:rPr>
                <w:sz w:val="22"/>
                <w:szCs w:val="22"/>
              </w:rPr>
            </w:pPr>
            <w:r>
              <w:rPr>
                <w:rFonts w:ascii="Times New Roman" w:hAnsi="Times New Roman"/>
                <w:b w:val="0"/>
                <w:i w:val="0"/>
                <w:color w:val="000000"/>
                <w:sz w:val="22"/>
                <w:szCs w:val="22"/>
              </w:rPr>
              <w:t>Работа и мощность электрического тока. Закон Джоуля-Ленца</w:t>
            </w:r>
          </w:p>
        </w:tc>
        <w:tc>
          <w:tcPr>
            <w:tcW w:w="1108" w:type="dxa"/>
            <w:tcBorders>
              <w:top w:val="single" w:color="000000" w:sz="6" w:space="0"/>
              <w:left w:val="single" w:color="000000" w:sz="6" w:space="0"/>
              <w:bottom w:val="single" w:color="000000" w:sz="6" w:space="0"/>
              <w:right w:val="single" w:color="000000" w:sz="6" w:space="0"/>
            </w:tcBorders>
            <w:vAlign w:val="center"/>
          </w:tcPr>
          <w:p w14:paraId="51926273">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5842F404">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42958C47">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3FF37139">
            <w:pPr>
              <w:widowControl w:val="0"/>
              <w:spacing w:before="0" w:after="0"/>
              <w:ind w:left="135" w:firstLine="0"/>
              <w:jc w:val="left"/>
              <w:rPr>
                <w:sz w:val="22"/>
                <w:szCs w:val="22"/>
              </w:rPr>
            </w:pPr>
            <w:r>
              <w:rPr>
                <w:rFonts w:ascii="Times New Roman" w:hAnsi="Times New Roman"/>
                <w:b w:val="0"/>
                <w:i w:val="0"/>
                <w:color w:val="000000"/>
                <w:sz w:val="22"/>
                <w:szCs w:val="22"/>
              </w:rPr>
              <w:t xml:space="preserve"> 09.04.2024</w:t>
            </w:r>
          </w:p>
        </w:tc>
        <w:tc>
          <w:tcPr>
            <w:tcW w:w="2732" w:type="dxa"/>
            <w:tcBorders>
              <w:top w:val="single" w:color="000000" w:sz="6" w:space="0"/>
              <w:left w:val="single" w:color="000000" w:sz="6" w:space="0"/>
              <w:bottom w:val="single" w:color="000000" w:sz="6" w:space="0"/>
              <w:right w:val="single" w:color="000000" w:sz="6" w:space="0"/>
            </w:tcBorders>
            <w:vAlign w:val="center"/>
          </w:tcPr>
          <w:p w14:paraId="1194F28E">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"https://m.edsoo.ru/ff0c7838" \h </w:instrText>
            </w:r>
            <w:r>
              <w:fldChar w:fldCharType="separate"/>
            </w:r>
            <w:r>
              <w:rPr>
                <w:rFonts w:ascii="Times New Roman" w:hAnsi="Times New Roman"/>
                <w:b w:val="0"/>
                <w:i w:val="0"/>
                <w:color w:val="0000FF"/>
                <w:sz w:val="22"/>
                <w:szCs w:val="22"/>
                <w:u w:val="single"/>
              </w:rPr>
              <w:t>https://m.edsoo.ru/ff0c7838</w:t>
            </w:r>
            <w:r>
              <w:rPr>
                <w:rFonts w:ascii="Times New Roman" w:hAnsi="Times New Roman"/>
                <w:b w:val="0"/>
                <w:i w:val="0"/>
                <w:color w:val="0000FF"/>
                <w:sz w:val="22"/>
                <w:szCs w:val="22"/>
                <w:u w:val="single"/>
              </w:rPr>
              <w:fldChar w:fldCharType="end"/>
            </w:r>
          </w:p>
        </w:tc>
      </w:tr>
      <w:tr w14:paraId="34441B7C">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21C9B28F">
            <w:pPr>
              <w:widowControl w:val="0"/>
              <w:spacing w:before="0" w:after="0"/>
              <w:ind w:left="0" w:firstLine="0"/>
              <w:jc w:val="left"/>
              <w:rPr>
                <w:sz w:val="22"/>
                <w:szCs w:val="22"/>
              </w:rPr>
            </w:pPr>
            <w:r>
              <w:rPr>
                <w:rFonts w:ascii="Times New Roman" w:hAnsi="Times New Roman"/>
                <w:b w:val="0"/>
                <w:i w:val="0"/>
                <w:color w:val="000000"/>
                <w:sz w:val="22"/>
                <w:szCs w:val="22"/>
              </w:rPr>
              <w:t>58</w:t>
            </w:r>
          </w:p>
        </w:tc>
        <w:tc>
          <w:tcPr>
            <w:tcW w:w="3200" w:type="dxa"/>
            <w:tcBorders>
              <w:top w:val="single" w:color="000000" w:sz="6" w:space="0"/>
              <w:left w:val="single" w:color="000000" w:sz="6" w:space="0"/>
              <w:bottom w:val="single" w:color="000000" w:sz="6" w:space="0"/>
              <w:right w:val="single" w:color="000000" w:sz="6" w:space="0"/>
            </w:tcBorders>
            <w:vAlign w:val="center"/>
          </w:tcPr>
          <w:p w14:paraId="11BF0D83">
            <w:pPr>
              <w:widowControl w:val="0"/>
              <w:spacing w:before="0" w:after="0"/>
              <w:ind w:left="135" w:firstLine="0"/>
              <w:jc w:val="left"/>
              <w:rPr>
                <w:sz w:val="22"/>
                <w:szCs w:val="22"/>
              </w:rPr>
            </w:pPr>
            <w:r>
              <w:rPr>
                <w:rFonts w:ascii="Times New Roman" w:hAnsi="Times New Roman"/>
                <w:b w:val="0"/>
                <w:i w:val="0"/>
                <w:color w:val="000000"/>
                <w:sz w:val="22"/>
                <w:szCs w:val="22"/>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108" w:type="dxa"/>
            <w:tcBorders>
              <w:top w:val="single" w:color="000000" w:sz="6" w:space="0"/>
              <w:left w:val="single" w:color="000000" w:sz="6" w:space="0"/>
              <w:bottom w:val="single" w:color="000000" w:sz="6" w:space="0"/>
              <w:right w:val="single" w:color="000000" w:sz="6" w:space="0"/>
            </w:tcBorders>
            <w:vAlign w:val="center"/>
          </w:tcPr>
          <w:p w14:paraId="73C2AF0F">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408F6012">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78071F10">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3091E881">
            <w:pPr>
              <w:widowControl w:val="0"/>
              <w:spacing w:before="0" w:after="0"/>
              <w:ind w:left="135" w:firstLine="0"/>
              <w:jc w:val="left"/>
              <w:rPr>
                <w:sz w:val="22"/>
                <w:szCs w:val="22"/>
              </w:rPr>
            </w:pPr>
            <w:r>
              <w:rPr>
                <w:rFonts w:ascii="Times New Roman" w:hAnsi="Times New Roman"/>
                <w:b w:val="0"/>
                <w:i w:val="0"/>
                <w:color w:val="000000"/>
                <w:sz w:val="22"/>
                <w:szCs w:val="22"/>
              </w:rPr>
              <w:t xml:space="preserve"> 15.04.2024</w:t>
            </w:r>
          </w:p>
        </w:tc>
        <w:tc>
          <w:tcPr>
            <w:tcW w:w="2732" w:type="dxa"/>
            <w:tcBorders>
              <w:top w:val="single" w:color="000000" w:sz="6" w:space="0"/>
              <w:left w:val="single" w:color="000000" w:sz="6" w:space="0"/>
              <w:bottom w:val="single" w:color="000000" w:sz="6" w:space="0"/>
              <w:right w:val="single" w:color="000000" w:sz="6" w:space="0"/>
            </w:tcBorders>
            <w:vAlign w:val="center"/>
          </w:tcPr>
          <w:p w14:paraId="7C1B596C">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"https://m.edsoo.ru/ff0c7ae0" \h </w:instrText>
            </w:r>
            <w:r>
              <w:fldChar w:fldCharType="separate"/>
            </w:r>
            <w:r>
              <w:rPr>
                <w:rFonts w:ascii="Times New Roman" w:hAnsi="Times New Roman"/>
                <w:b w:val="0"/>
                <w:i w:val="0"/>
                <w:color w:val="0000FF"/>
                <w:sz w:val="22"/>
                <w:szCs w:val="22"/>
                <w:u w:val="single"/>
              </w:rPr>
              <w:t>https://m.edsoo.ru/ff0c7ae0</w:t>
            </w:r>
            <w:r>
              <w:rPr>
                <w:rFonts w:ascii="Times New Roman" w:hAnsi="Times New Roman"/>
                <w:b w:val="0"/>
                <w:i w:val="0"/>
                <w:color w:val="0000FF"/>
                <w:sz w:val="22"/>
                <w:szCs w:val="22"/>
                <w:u w:val="single"/>
              </w:rPr>
              <w:fldChar w:fldCharType="end"/>
            </w:r>
          </w:p>
        </w:tc>
      </w:tr>
      <w:tr w14:paraId="54279255">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3BC738C7">
            <w:pPr>
              <w:widowControl w:val="0"/>
              <w:spacing w:before="0" w:after="0"/>
              <w:ind w:left="0" w:firstLine="0"/>
              <w:jc w:val="left"/>
              <w:rPr>
                <w:sz w:val="22"/>
                <w:szCs w:val="22"/>
              </w:rPr>
            </w:pPr>
            <w:r>
              <w:rPr>
                <w:rFonts w:ascii="Times New Roman" w:hAnsi="Times New Roman"/>
                <w:b w:val="0"/>
                <w:i w:val="0"/>
                <w:color w:val="000000"/>
                <w:sz w:val="22"/>
                <w:szCs w:val="22"/>
              </w:rPr>
              <w:t>59</w:t>
            </w:r>
          </w:p>
        </w:tc>
        <w:tc>
          <w:tcPr>
            <w:tcW w:w="3200" w:type="dxa"/>
            <w:tcBorders>
              <w:top w:val="single" w:color="000000" w:sz="6" w:space="0"/>
              <w:left w:val="single" w:color="000000" w:sz="6" w:space="0"/>
              <w:bottom w:val="single" w:color="000000" w:sz="6" w:space="0"/>
              <w:right w:val="single" w:color="000000" w:sz="6" w:space="0"/>
            </w:tcBorders>
            <w:vAlign w:val="center"/>
          </w:tcPr>
          <w:p w14:paraId="1BF5E74B">
            <w:pPr>
              <w:widowControl w:val="0"/>
              <w:spacing w:before="0" w:after="0"/>
              <w:ind w:left="135" w:firstLine="0"/>
              <w:jc w:val="left"/>
              <w:rPr>
                <w:sz w:val="22"/>
                <w:szCs w:val="22"/>
              </w:rPr>
            </w:pPr>
            <w:r>
              <w:rPr>
                <w:rFonts w:ascii="Times New Roman" w:hAnsi="Times New Roman"/>
                <w:b w:val="0"/>
                <w:i w:val="0"/>
                <w:color w:val="000000"/>
                <w:sz w:val="22"/>
                <w:szCs w:val="22"/>
              </w:rPr>
              <w:t>Электронная проводимость твёрдых металлов. Зависимость сопротивления металлов от температуры. Сверхпроводимость</w:t>
            </w:r>
          </w:p>
        </w:tc>
        <w:tc>
          <w:tcPr>
            <w:tcW w:w="1108" w:type="dxa"/>
            <w:tcBorders>
              <w:top w:val="single" w:color="000000" w:sz="6" w:space="0"/>
              <w:left w:val="single" w:color="000000" w:sz="6" w:space="0"/>
              <w:bottom w:val="single" w:color="000000" w:sz="6" w:space="0"/>
              <w:right w:val="single" w:color="000000" w:sz="6" w:space="0"/>
            </w:tcBorders>
            <w:vAlign w:val="center"/>
          </w:tcPr>
          <w:p w14:paraId="14FA5F3F">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4CD7680C">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38D6D67F">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7DAA8694">
            <w:pPr>
              <w:widowControl w:val="0"/>
              <w:spacing w:before="0" w:after="0"/>
              <w:ind w:left="135" w:firstLine="0"/>
              <w:jc w:val="left"/>
              <w:rPr>
                <w:sz w:val="22"/>
                <w:szCs w:val="22"/>
              </w:rPr>
            </w:pPr>
            <w:r>
              <w:rPr>
                <w:rFonts w:ascii="Times New Roman" w:hAnsi="Times New Roman"/>
                <w:b w:val="0"/>
                <w:i w:val="0"/>
                <w:color w:val="000000"/>
                <w:sz w:val="22"/>
                <w:szCs w:val="22"/>
              </w:rPr>
              <w:t xml:space="preserve"> 16.04.2024</w:t>
            </w:r>
          </w:p>
        </w:tc>
        <w:tc>
          <w:tcPr>
            <w:tcW w:w="2732" w:type="dxa"/>
            <w:tcBorders>
              <w:top w:val="single" w:color="000000" w:sz="6" w:space="0"/>
              <w:left w:val="single" w:color="000000" w:sz="6" w:space="0"/>
              <w:bottom w:val="single" w:color="000000" w:sz="6" w:space="0"/>
              <w:right w:val="single" w:color="000000" w:sz="6" w:space="0"/>
            </w:tcBorders>
            <w:vAlign w:val="center"/>
          </w:tcPr>
          <w:p w14:paraId="7C84851B">
            <w:pPr>
              <w:widowControl w:val="0"/>
              <w:spacing w:before="0" w:after="0"/>
              <w:ind w:left="135" w:firstLine="0"/>
              <w:jc w:val="left"/>
              <w:rPr>
                <w:sz w:val="22"/>
                <w:szCs w:val="22"/>
              </w:rPr>
            </w:pPr>
          </w:p>
        </w:tc>
      </w:tr>
      <w:tr w14:paraId="25C3BBAC">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01EA1CE3">
            <w:pPr>
              <w:widowControl w:val="0"/>
              <w:spacing w:before="0" w:after="0"/>
              <w:ind w:left="0" w:firstLine="0"/>
              <w:jc w:val="left"/>
              <w:rPr>
                <w:sz w:val="22"/>
                <w:szCs w:val="22"/>
              </w:rPr>
            </w:pPr>
            <w:r>
              <w:rPr>
                <w:rFonts w:ascii="Times New Roman" w:hAnsi="Times New Roman"/>
                <w:b w:val="0"/>
                <w:i w:val="0"/>
                <w:color w:val="000000"/>
                <w:sz w:val="22"/>
                <w:szCs w:val="22"/>
              </w:rPr>
              <w:t>60</w:t>
            </w:r>
          </w:p>
        </w:tc>
        <w:tc>
          <w:tcPr>
            <w:tcW w:w="3200" w:type="dxa"/>
            <w:tcBorders>
              <w:top w:val="single" w:color="000000" w:sz="6" w:space="0"/>
              <w:left w:val="single" w:color="000000" w:sz="6" w:space="0"/>
              <w:bottom w:val="single" w:color="000000" w:sz="6" w:space="0"/>
              <w:right w:val="single" w:color="000000" w:sz="6" w:space="0"/>
            </w:tcBorders>
            <w:vAlign w:val="center"/>
          </w:tcPr>
          <w:p w14:paraId="5C7C4FCC">
            <w:pPr>
              <w:widowControl w:val="0"/>
              <w:spacing w:before="0" w:after="0"/>
              <w:ind w:left="135" w:firstLine="0"/>
              <w:jc w:val="left"/>
              <w:rPr>
                <w:sz w:val="22"/>
                <w:szCs w:val="22"/>
              </w:rPr>
            </w:pPr>
            <w:r>
              <w:rPr>
                <w:rFonts w:ascii="Times New Roman" w:hAnsi="Times New Roman"/>
                <w:b w:val="0"/>
                <w:i w:val="0"/>
                <w:color w:val="000000"/>
                <w:sz w:val="22"/>
                <w:szCs w:val="22"/>
              </w:rPr>
              <w:t>Электрический ток в вакууме. Свойства электронных пучков</w:t>
            </w:r>
          </w:p>
        </w:tc>
        <w:tc>
          <w:tcPr>
            <w:tcW w:w="1108" w:type="dxa"/>
            <w:tcBorders>
              <w:top w:val="single" w:color="000000" w:sz="6" w:space="0"/>
              <w:left w:val="single" w:color="000000" w:sz="6" w:space="0"/>
              <w:bottom w:val="single" w:color="000000" w:sz="6" w:space="0"/>
              <w:right w:val="single" w:color="000000" w:sz="6" w:space="0"/>
            </w:tcBorders>
            <w:vAlign w:val="center"/>
          </w:tcPr>
          <w:p w14:paraId="31C69980">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23D1A08C">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4471A756">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7B2CA840">
            <w:pPr>
              <w:widowControl w:val="0"/>
              <w:spacing w:before="0" w:after="0"/>
              <w:ind w:left="135" w:firstLine="0"/>
              <w:jc w:val="left"/>
              <w:rPr>
                <w:sz w:val="22"/>
                <w:szCs w:val="22"/>
              </w:rPr>
            </w:pPr>
            <w:r>
              <w:rPr>
                <w:rFonts w:ascii="Times New Roman" w:hAnsi="Times New Roman"/>
                <w:b w:val="0"/>
                <w:i w:val="0"/>
                <w:color w:val="000000"/>
                <w:sz w:val="22"/>
                <w:szCs w:val="22"/>
              </w:rPr>
              <w:t xml:space="preserve"> 22.04.2024</w:t>
            </w:r>
          </w:p>
        </w:tc>
        <w:tc>
          <w:tcPr>
            <w:tcW w:w="2732" w:type="dxa"/>
            <w:tcBorders>
              <w:top w:val="single" w:color="000000" w:sz="6" w:space="0"/>
              <w:left w:val="single" w:color="000000" w:sz="6" w:space="0"/>
              <w:bottom w:val="single" w:color="000000" w:sz="6" w:space="0"/>
              <w:right w:val="single" w:color="000000" w:sz="6" w:space="0"/>
            </w:tcBorders>
            <w:vAlign w:val="center"/>
          </w:tcPr>
          <w:p w14:paraId="2865C45C">
            <w:pPr>
              <w:widowControl w:val="0"/>
              <w:spacing w:before="0" w:after="0"/>
              <w:ind w:left="135" w:firstLine="0"/>
              <w:jc w:val="left"/>
              <w:rPr>
                <w:sz w:val="22"/>
                <w:szCs w:val="22"/>
              </w:rPr>
            </w:pPr>
          </w:p>
        </w:tc>
      </w:tr>
      <w:tr w14:paraId="531A4B2A">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2DD15B69">
            <w:pPr>
              <w:widowControl w:val="0"/>
              <w:spacing w:before="0" w:after="0"/>
              <w:ind w:left="0" w:firstLine="0"/>
              <w:jc w:val="left"/>
              <w:rPr>
                <w:sz w:val="22"/>
                <w:szCs w:val="22"/>
              </w:rPr>
            </w:pPr>
            <w:r>
              <w:rPr>
                <w:rFonts w:ascii="Times New Roman" w:hAnsi="Times New Roman"/>
                <w:b w:val="0"/>
                <w:i w:val="0"/>
                <w:color w:val="000000"/>
                <w:sz w:val="22"/>
                <w:szCs w:val="22"/>
              </w:rPr>
              <w:t>61</w:t>
            </w:r>
          </w:p>
        </w:tc>
        <w:tc>
          <w:tcPr>
            <w:tcW w:w="3200" w:type="dxa"/>
            <w:tcBorders>
              <w:top w:val="single" w:color="000000" w:sz="6" w:space="0"/>
              <w:left w:val="single" w:color="000000" w:sz="6" w:space="0"/>
              <w:bottom w:val="single" w:color="000000" w:sz="6" w:space="0"/>
              <w:right w:val="single" w:color="000000" w:sz="6" w:space="0"/>
            </w:tcBorders>
            <w:vAlign w:val="center"/>
          </w:tcPr>
          <w:p w14:paraId="229EA914">
            <w:pPr>
              <w:widowControl w:val="0"/>
              <w:spacing w:before="0" w:after="0"/>
              <w:ind w:left="135" w:firstLine="0"/>
              <w:jc w:val="left"/>
              <w:rPr>
                <w:sz w:val="22"/>
                <w:szCs w:val="22"/>
              </w:rPr>
            </w:pPr>
            <w:r>
              <w:rPr>
                <w:rFonts w:ascii="Times New Roman" w:hAnsi="Times New Roman"/>
                <w:b w:val="0"/>
                <w:i w:val="0"/>
                <w:color w:val="000000"/>
                <w:sz w:val="22"/>
                <w:szCs w:val="22"/>
              </w:rPr>
              <w:t>Полупроводники, их собственная и примесная проводимость. Свойства p—n-перехода. Полупроводниковые приборы</w:t>
            </w:r>
          </w:p>
        </w:tc>
        <w:tc>
          <w:tcPr>
            <w:tcW w:w="1108" w:type="dxa"/>
            <w:tcBorders>
              <w:top w:val="single" w:color="000000" w:sz="6" w:space="0"/>
              <w:left w:val="single" w:color="000000" w:sz="6" w:space="0"/>
              <w:bottom w:val="single" w:color="000000" w:sz="6" w:space="0"/>
              <w:right w:val="single" w:color="000000" w:sz="6" w:space="0"/>
            </w:tcBorders>
            <w:vAlign w:val="center"/>
          </w:tcPr>
          <w:p w14:paraId="77677641">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5BBB41AE">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194C261A">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4D1EF446">
            <w:pPr>
              <w:widowControl w:val="0"/>
              <w:spacing w:before="0" w:after="0"/>
              <w:ind w:left="135" w:firstLine="0"/>
              <w:jc w:val="left"/>
              <w:rPr>
                <w:sz w:val="22"/>
                <w:szCs w:val="22"/>
              </w:rPr>
            </w:pPr>
            <w:r>
              <w:rPr>
                <w:rFonts w:ascii="Times New Roman" w:hAnsi="Times New Roman"/>
                <w:b w:val="0"/>
                <w:i w:val="0"/>
                <w:color w:val="000000"/>
                <w:sz w:val="22"/>
                <w:szCs w:val="22"/>
              </w:rPr>
              <w:t xml:space="preserve"> 23.04.2024</w:t>
            </w:r>
          </w:p>
        </w:tc>
        <w:tc>
          <w:tcPr>
            <w:tcW w:w="2732" w:type="dxa"/>
            <w:tcBorders>
              <w:top w:val="single" w:color="000000" w:sz="6" w:space="0"/>
              <w:left w:val="single" w:color="000000" w:sz="6" w:space="0"/>
              <w:bottom w:val="single" w:color="000000" w:sz="6" w:space="0"/>
              <w:right w:val="single" w:color="000000" w:sz="6" w:space="0"/>
            </w:tcBorders>
            <w:vAlign w:val="center"/>
          </w:tcPr>
          <w:p w14:paraId="3903EDE2">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"https://m.edsoo.ru/ff0c84ae" \h </w:instrText>
            </w:r>
            <w:r>
              <w:fldChar w:fldCharType="separate"/>
            </w:r>
            <w:r>
              <w:rPr>
                <w:rFonts w:ascii="Times New Roman" w:hAnsi="Times New Roman"/>
                <w:b w:val="0"/>
                <w:i w:val="0"/>
                <w:color w:val="0000FF"/>
                <w:sz w:val="22"/>
                <w:szCs w:val="22"/>
                <w:u w:val="single"/>
              </w:rPr>
              <w:t>https://m.edsoo.ru/ff0c84ae</w:t>
            </w:r>
            <w:r>
              <w:rPr>
                <w:rFonts w:ascii="Times New Roman" w:hAnsi="Times New Roman"/>
                <w:b w:val="0"/>
                <w:i w:val="0"/>
                <w:color w:val="0000FF"/>
                <w:sz w:val="22"/>
                <w:szCs w:val="22"/>
                <w:u w:val="single"/>
              </w:rPr>
              <w:fldChar w:fldCharType="end"/>
            </w:r>
          </w:p>
        </w:tc>
      </w:tr>
      <w:tr w14:paraId="42D15265">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0D670135">
            <w:pPr>
              <w:widowControl w:val="0"/>
              <w:spacing w:before="0" w:after="0"/>
              <w:ind w:left="0" w:firstLine="0"/>
              <w:jc w:val="left"/>
              <w:rPr>
                <w:sz w:val="22"/>
                <w:szCs w:val="22"/>
              </w:rPr>
            </w:pPr>
            <w:r>
              <w:rPr>
                <w:rFonts w:ascii="Times New Roman" w:hAnsi="Times New Roman"/>
                <w:b w:val="0"/>
                <w:i w:val="0"/>
                <w:color w:val="000000"/>
                <w:sz w:val="22"/>
                <w:szCs w:val="22"/>
              </w:rPr>
              <w:t>62</w:t>
            </w:r>
          </w:p>
        </w:tc>
        <w:tc>
          <w:tcPr>
            <w:tcW w:w="3200" w:type="dxa"/>
            <w:tcBorders>
              <w:top w:val="single" w:color="000000" w:sz="6" w:space="0"/>
              <w:left w:val="single" w:color="000000" w:sz="6" w:space="0"/>
              <w:bottom w:val="single" w:color="000000" w:sz="6" w:space="0"/>
              <w:right w:val="single" w:color="000000" w:sz="6" w:space="0"/>
            </w:tcBorders>
            <w:vAlign w:val="center"/>
          </w:tcPr>
          <w:p w14:paraId="7C2BAD00">
            <w:pPr>
              <w:widowControl w:val="0"/>
              <w:spacing w:before="0" w:after="0"/>
              <w:ind w:left="135" w:firstLine="0"/>
              <w:jc w:val="left"/>
              <w:rPr>
                <w:sz w:val="22"/>
                <w:szCs w:val="22"/>
              </w:rPr>
            </w:pPr>
            <w:r>
              <w:rPr>
                <w:rFonts w:ascii="Times New Roman" w:hAnsi="Times New Roman"/>
                <w:b w:val="0"/>
                <w:i w:val="0"/>
                <w:color w:val="000000"/>
                <w:sz w:val="22"/>
                <w:szCs w:val="22"/>
              </w:rPr>
              <w:t>Электрический ток в растворах и расплавах электролитов. Электролитическая диссоциация. Электролиз</w:t>
            </w:r>
          </w:p>
        </w:tc>
        <w:tc>
          <w:tcPr>
            <w:tcW w:w="1108" w:type="dxa"/>
            <w:tcBorders>
              <w:top w:val="single" w:color="000000" w:sz="6" w:space="0"/>
              <w:left w:val="single" w:color="000000" w:sz="6" w:space="0"/>
              <w:bottom w:val="single" w:color="000000" w:sz="6" w:space="0"/>
              <w:right w:val="single" w:color="000000" w:sz="6" w:space="0"/>
            </w:tcBorders>
            <w:vAlign w:val="center"/>
          </w:tcPr>
          <w:p w14:paraId="48B6904E">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2B09A622">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74001769">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5793F61D">
            <w:pPr>
              <w:widowControl w:val="0"/>
              <w:spacing w:before="0" w:after="0"/>
              <w:ind w:left="135" w:firstLine="0"/>
              <w:jc w:val="left"/>
              <w:rPr>
                <w:sz w:val="22"/>
                <w:szCs w:val="22"/>
              </w:rPr>
            </w:pPr>
            <w:r>
              <w:rPr>
                <w:rFonts w:ascii="Times New Roman" w:hAnsi="Times New Roman"/>
                <w:b w:val="0"/>
                <w:i w:val="0"/>
                <w:color w:val="000000"/>
                <w:sz w:val="22"/>
                <w:szCs w:val="22"/>
              </w:rPr>
              <w:t xml:space="preserve"> 27.04.2024</w:t>
            </w:r>
          </w:p>
        </w:tc>
        <w:tc>
          <w:tcPr>
            <w:tcW w:w="2732" w:type="dxa"/>
            <w:tcBorders>
              <w:top w:val="single" w:color="000000" w:sz="6" w:space="0"/>
              <w:left w:val="single" w:color="000000" w:sz="6" w:space="0"/>
              <w:bottom w:val="single" w:color="000000" w:sz="6" w:space="0"/>
              <w:right w:val="single" w:color="000000" w:sz="6" w:space="0"/>
            </w:tcBorders>
            <w:vAlign w:val="center"/>
          </w:tcPr>
          <w:p w14:paraId="61B5EA5F">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"https://m.edsoo.ru/ff0c82ba" \h </w:instrText>
            </w:r>
            <w:r>
              <w:fldChar w:fldCharType="separate"/>
            </w:r>
            <w:r>
              <w:rPr>
                <w:rFonts w:ascii="Times New Roman" w:hAnsi="Times New Roman"/>
                <w:b w:val="0"/>
                <w:i w:val="0"/>
                <w:color w:val="0000FF"/>
                <w:sz w:val="22"/>
                <w:szCs w:val="22"/>
                <w:u w:val="single"/>
              </w:rPr>
              <w:t>https://m.edsoo.ru/ff0c82ba</w:t>
            </w:r>
            <w:r>
              <w:rPr>
                <w:rFonts w:ascii="Times New Roman" w:hAnsi="Times New Roman"/>
                <w:b w:val="0"/>
                <w:i w:val="0"/>
                <w:color w:val="0000FF"/>
                <w:sz w:val="22"/>
                <w:szCs w:val="22"/>
                <w:u w:val="single"/>
              </w:rPr>
              <w:fldChar w:fldCharType="end"/>
            </w:r>
          </w:p>
        </w:tc>
      </w:tr>
      <w:tr w14:paraId="43DACF32">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46D9976D">
            <w:pPr>
              <w:widowControl w:val="0"/>
              <w:spacing w:before="0" w:after="0"/>
              <w:ind w:left="0" w:firstLine="0"/>
              <w:jc w:val="left"/>
              <w:rPr>
                <w:sz w:val="22"/>
                <w:szCs w:val="22"/>
              </w:rPr>
            </w:pPr>
            <w:r>
              <w:rPr>
                <w:rFonts w:ascii="Times New Roman" w:hAnsi="Times New Roman"/>
                <w:b w:val="0"/>
                <w:i w:val="0"/>
                <w:color w:val="000000"/>
                <w:sz w:val="22"/>
                <w:szCs w:val="22"/>
              </w:rPr>
              <w:t>63</w:t>
            </w:r>
          </w:p>
        </w:tc>
        <w:tc>
          <w:tcPr>
            <w:tcW w:w="3200" w:type="dxa"/>
            <w:tcBorders>
              <w:top w:val="single" w:color="000000" w:sz="6" w:space="0"/>
              <w:left w:val="single" w:color="000000" w:sz="6" w:space="0"/>
              <w:bottom w:val="single" w:color="000000" w:sz="6" w:space="0"/>
              <w:right w:val="single" w:color="000000" w:sz="6" w:space="0"/>
            </w:tcBorders>
            <w:vAlign w:val="center"/>
          </w:tcPr>
          <w:p w14:paraId="5BC592C9">
            <w:pPr>
              <w:widowControl w:val="0"/>
              <w:spacing w:before="0" w:after="0"/>
              <w:ind w:left="135" w:firstLine="0"/>
              <w:jc w:val="left"/>
              <w:rPr>
                <w:sz w:val="22"/>
                <w:szCs w:val="22"/>
              </w:rPr>
            </w:pPr>
            <w:r>
              <w:rPr>
                <w:rFonts w:ascii="Times New Roman" w:hAnsi="Times New Roman"/>
                <w:b w:val="0"/>
                <w:i w:val="0"/>
                <w:color w:val="000000"/>
                <w:sz w:val="22"/>
                <w:szCs w:val="22"/>
              </w:rPr>
              <w:t>Электрический ток в газах. Самостоятельный и несамостоятельный разряд. Молния. Плазма</w:t>
            </w:r>
          </w:p>
        </w:tc>
        <w:tc>
          <w:tcPr>
            <w:tcW w:w="1108" w:type="dxa"/>
            <w:tcBorders>
              <w:top w:val="single" w:color="000000" w:sz="6" w:space="0"/>
              <w:left w:val="single" w:color="000000" w:sz="6" w:space="0"/>
              <w:bottom w:val="single" w:color="000000" w:sz="6" w:space="0"/>
              <w:right w:val="single" w:color="000000" w:sz="6" w:space="0"/>
            </w:tcBorders>
            <w:vAlign w:val="center"/>
          </w:tcPr>
          <w:p w14:paraId="46CD3EF3">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43D6BA49">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5399654D">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0F22E50C">
            <w:pPr>
              <w:widowControl w:val="0"/>
              <w:spacing w:before="0" w:after="0"/>
              <w:ind w:left="135" w:firstLine="0"/>
              <w:jc w:val="left"/>
              <w:rPr>
                <w:sz w:val="22"/>
                <w:szCs w:val="22"/>
              </w:rPr>
            </w:pPr>
            <w:r>
              <w:rPr>
                <w:rFonts w:ascii="Times New Roman" w:hAnsi="Times New Roman"/>
                <w:b w:val="0"/>
                <w:i w:val="0"/>
                <w:color w:val="000000"/>
                <w:sz w:val="22"/>
                <w:szCs w:val="22"/>
              </w:rPr>
              <w:t xml:space="preserve"> 06.05.2024</w:t>
            </w:r>
          </w:p>
        </w:tc>
        <w:tc>
          <w:tcPr>
            <w:tcW w:w="2732" w:type="dxa"/>
            <w:tcBorders>
              <w:top w:val="single" w:color="000000" w:sz="6" w:space="0"/>
              <w:left w:val="single" w:color="000000" w:sz="6" w:space="0"/>
              <w:bottom w:val="single" w:color="000000" w:sz="6" w:space="0"/>
              <w:right w:val="single" w:color="000000" w:sz="6" w:space="0"/>
            </w:tcBorders>
            <w:vAlign w:val="center"/>
          </w:tcPr>
          <w:p w14:paraId="0E4036C4">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"https://m.edsoo.ru/ff0c84ae" \h </w:instrText>
            </w:r>
            <w:r>
              <w:fldChar w:fldCharType="separate"/>
            </w:r>
            <w:r>
              <w:rPr>
                <w:rFonts w:ascii="Times New Roman" w:hAnsi="Times New Roman"/>
                <w:b w:val="0"/>
                <w:i w:val="0"/>
                <w:color w:val="0000FF"/>
                <w:sz w:val="22"/>
                <w:szCs w:val="22"/>
                <w:u w:val="single"/>
              </w:rPr>
              <w:t>https://m.edsoo.ru/ff0c84ae</w:t>
            </w:r>
            <w:r>
              <w:rPr>
                <w:rFonts w:ascii="Times New Roman" w:hAnsi="Times New Roman"/>
                <w:b w:val="0"/>
                <w:i w:val="0"/>
                <w:color w:val="0000FF"/>
                <w:sz w:val="22"/>
                <w:szCs w:val="22"/>
                <w:u w:val="single"/>
              </w:rPr>
              <w:fldChar w:fldCharType="end"/>
            </w:r>
          </w:p>
        </w:tc>
      </w:tr>
      <w:tr w14:paraId="53F07AC5">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6064806D">
            <w:pPr>
              <w:widowControl w:val="0"/>
              <w:spacing w:before="0" w:after="0"/>
              <w:ind w:left="0" w:firstLine="0"/>
              <w:jc w:val="left"/>
              <w:rPr>
                <w:sz w:val="22"/>
                <w:szCs w:val="22"/>
              </w:rPr>
            </w:pPr>
            <w:r>
              <w:rPr>
                <w:rFonts w:ascii="Times New Roman" w:hAnsi="Times New Roman"/>
                <w:b w:val="0"/>
                <w:i w:val="0"/>
                <w:color w:val="000000"/>
                <w:sz w:val="22"/>
                <w:szCs w:val="22"/>
              </w:rPr>
              <w:t>64</w:t>
            </w:r>
          </w:p>
        </w:tc>
        <w:tc>
          <w:tcPr>
            <w:tcW w:w="3200" w:type="dxa"/>
            <w:tcBorders>
              <w:top w:val="single" w:color="000000" w:sz="6" w:space="0"/>
              <w:left w:val="single" w:color="000000" w:sz="6" w:space="0"/>
              <w:bottom w:val="single" w:color="000000" w:sz="6" w:space="0"/>
              <w:right w:val="single" w:color="000000" w:sz="6" w:space="0"/>
            </w:tcBorders>
            <w:vAlign w:val="center"/>
          </w:tcPr>
          <w:p w14:paraId="45E661C4">
            <w:pPr>
              <w:widowControl w:val="0"/>
              <w:spacing w:before="0" w:after="0"/>
              <w:ind w:left="135" w:firstLine="0"/>
              <w:jc w:val="left"/>
              <w:rPr>
                <w:sz w:val="22"/>
                <w:szCs w:val="22"/>
              </w:rPr>
            </w:pPr>
            <w:r>
              <w:rPr>
                <w:rFonts w:ascii="Times New Roman" w:hAnsi="Times New Roman"/>
                <w:b w:val="0"/>
                <w:i w:val="0"/>
                <w:color w:val="000000"/>
                <w:sz w:val="22"/>
                <w:szCs w:val="22"/>
              </w:rPr>
              <w:t>Электрические приборы и устройства и их практическое применение. Правила техники безопасности</w:t>
            </w:r>
          </w:p>
        </w:tc>
        <w:tc>
          <w:tcPr>
            <w:tcW w:w="1108" w:type="dxa"/>
            <w:tcBorders>
              <w:top w:val="single" w:color="000000" w:sz="6" w:space="0"/>
              <w:left w:val="single" w:color="000000" w:sz="6" w:space="0"/>
              <w:bottom w:val="single" w:color="000000" w:sz="6" w:space="0"/>
              <w:right w:val="single" w:color="000000" w:sz="6" w:space="0"/>
            </w:tcBorders>
            <w:vAlign w:val="center"/>
          </w:tcPr>
          <w:p w14:paraId="1EE93A9A">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2D5C6AEA">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7B2BF54F">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3D2E5C2A">
            <w:pPr>
              <w:widowControl w:val="0"/>
              <w:spacing w:before="0" w:after="0"/>
              <w:ind w:left="135" w:firstLine="0"/>
              <w:jc w:val="left"/>
              <w:rPr>
                <w:sz w:val="22"/>
                <w:szCs w:val="22"/>
              </w:rPr>
            </w:pPr>
            <w:r>
              <w:rPr>
                <w:rFonts w:ascii="Times New Roman" w:hAnsi="Times New Roman"/>
                <w:b w:val="0"/>
                <w:i w:val="0"/>
                <w:color w:val="000000"/>
                <w:sz w:val="22"/>
                <w:szCs w:val="22"/>
              </w:rPr>
              <w:t xml:space="preserve"> 07.05.2024</w:t>
            </w:r>
          </w:p>
        </w:tc>
        <w:tc>
          <w:tcPr>
            <w:tcW w:w="2732" w:type="dxa"/>
            <w:tcBorders>
              <w:top w:val="single" w:color="000000" w:sz="6" w:space="0"/>
              <w:left w:val="single" w:color="000000" w:sz="6" w:space="0"/>
              <w:bottom w:val="single" w:color="000000" w:sz="6" w:space="0"/>
              <w:right w:val="single" w:color="000000" w:sz="6" w:space="0"/>
            </w:tcBorders>
            <w:vAlign w:val="center"/>
          </w:tcPr>
          <w:p w14:paraId="58773A6D">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"https://m.edsoo.ru/ff0c86fc" \h </w:instrText>
            </w:r>
            <w:r>
              <w:fldChar w:fldCharType="separate"/>
            </w:r>
            <w:r>
              <w:rPr>
                <w:rFonts w:ascii="Times New Roman" w:hAnsi="Times New Roman"/>
                <w:b w:val="0"/>
                <w:i w:val="0"/>
                <w:color w:val="0000FF"/>
                <w:sz w:val="22"/>
                <w:szCs w:val="22"/>
                <w:u w:val="single"/>
              </w:rPr>
              <w:t>https://m.edsoo.ru/ff0c86fc</w:t>
            </w:r>
            <w:r>
              <w:rPr>
                <w:rFonts w:ascii="Times New Roman" w:hAnsi="Times New Roman"/>
                <w:b w:val="0"/>
                <w:i w:val="0"/>
                <w:color w:val="0000FF"/>
                <w:sz w:val="22"/>
                <w:szCs w:val="22"/>
                <w:u w:val="single"/>
              </w:rPr>
              <w:fldChar w:fldCharType="end"/>
            </w:r>
          </w:p>
        </w:tc>
      </w:tr>
      <w:tr w14:paraId="18378F75">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656C0BD7">
            <w:pPr>
              <w:widowControl w:val="0"/>
              <w:spacing w:before="0" w:after="0"/>
              <w:ind w:left="0" w:firstLine="0"/>
              <w:jc w:val="left"/>
              <w:rPr>
                <w:sz w:val="22"/>
                <w:szCs w:val="22"/>
              </w:rPr>
            </w:pPr>
            <w:r>
              <w:rPr>
                <w:rFonts w:ascii="Times New Roman" w:hAnsi="Times New Roman"/>
                <w:b w:val="0"/>
                <w:i w:val="0"/>
                <w:color w:val="000000"/>
                <w:sz w:val="22"/>
                <w:szCs w:val="22"/>
              </w:rPr>
              <w:t>65</w:t>
            </w:r>
          </w:p>
        </w:tc>
        <w:tc>
          <w:tcPr>
            <w:tcW w:w="3200" w:type="dxa"/>
            <w:tcBorders>
              <w:top w:val="single" w:color="000000" w:sz="6" w:space="0"/>
              <w:left w:val="single" w:color="000000" w:sz="6" w:space="0"/>
              <w:bottom w:val="single" w:color="000000" w:sz="6" w:space="0"/>
              <w:right w:val="single" w:color="000000" w:sz="6" w:space="0"/>
            </w:tcBorders>
            <w:vAlign w:val="center"/>
          </w:tcPr>
          <w:p w14:paraId="2F70C7E2">
            <w:pPr>
              <w:widowControl w:val="0"/>
              <w:spacing w:before="0" w:after="0"/>
              <w:ind w:left="135" w:firstLine="0"/>
              <w:jc w:val="left"/>
              <w:rPr>
                <w:sz w:val="22"/>
                <w:szCs w:val="22"/>
              </w:rPr>
            </w:pPr>
            <w:r>
              <w:rPr>
                <w:rFonts w:ascii="Times New Roman" w:hAnsi="Times New Roman"/>
                <w:b w:val="0"/>
                <w:i w:val="0"/>
                <w:color w:val="000000"/>
                <w:sz w:val="22"/>
                <w:szCs w:val="22"/>
              </w:rPr>
              <w:t>Обобщающий урок «Электродинамика»</w:t>
            </w:r>
          </w:p>
        </w:tc>
        <w:tc>
          <w:tcPr>
            <w:tcW w:w="1108" w:type="dxa"/>
            <w:tcBorders>
              <w:top w:val="single" w:color="000000" w:sz="6" w:space="0"/>
              <w:left w:val="single" w:color="000000" w:sz="6" w:space="0"/>
              <w:bottom w:val="single" w:color="000000" w:sz="6" w:space="0"/>
              <w:right w:val="single" w:color="000000" w:sz="6" w:space="0"/>
            </w:tcBorders>
            <w:vAlign w:val="center"/>
          </w:tcPr>
          <w:p w14:paraId="397F8A80">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434660CB">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35D21CD0">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3056E894">
            <w:pPr>
              <w:widowControl w:val="0"/>
              <w:spacing w:before="0" w:after="0"/>
              <w:ind w:left="135" w:firstLine="0"/>
              <w:jc w:val="left"/>
              <w:rPr>
                <w:sz w:val="22"/>
                <w:szCs w:val="22"/>
              </w:rPr>
            </w:pPr>
            <w:r>
              <w:rPr>
                <w:rFonts w:ascii="Times New Roman" w:hAnsi="Times New Roman"/>
                <w:b w:val="0"/>
                <w:i w:val="0"/>
                <w:color w:val="000000"/>
                <w:sz w:val="22"/>
                <w:szCs w:val="22"/>
              </w:rPr>
              <w:t xml:space="preserve"> 13.05.2024</w:t>
            </w:r>
          </w:p>
        </w:tc>
        <w:tc>
          <w:tcPr>
            <w:tcW w:w="2732" w:type="dxa"/>
            <w:tcBorders>
              <w:top w:val="single" w:color="000000" w:sz="6" w:space="0"/>
              <w:left w:val="single" w:color="000000" w:sz="6" w:space="0"/>
              <w:bottom w:val="single" w:color="000000" w:sz="6" w:space="0"/>
              <w:right w:val="single" w:color="000000" w:sz="6" w:space="0"/>
            </w:tcBorders>
            <w:vAlign w:val="center"/>
          </w:tcPr>
          <w:p w14:paraId="4B70C4FD">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"https://m.edsoo.ru/ff0c88be" \h </w:instrText>
            </w:r>
            <w:r>
              <w:fldChar w:fldCharType="separate"/>
            </w:r>
            <w:r>
              <w:rPr>
                <w:rFonts w:ascii="Times New Roman" w:hAnsi="Times New Roman"/>
                <w:b w:val="0"/>
                <w:i w:val="0"/>
                <w:color w:val="0000FF"/>
                <w:sz w:val="22"/>
                <w:szCs w:val="22"/>
                <w:u w:val="single"/>
              </w:rPr>
              <w:t>https://m.edsoo.ru/ff0c88be</w:t>
            </w:r>
            <w:r>
              <w:rPr>
                <w:rFonts w:ascii="Times New Roman" w:hAnsi="Times New Roman"/>
                <w:b w:val="0"/>
                <w:i w:val="0"/>
                <w:color w:val="0000FF"/>
                <w:sz w:val="22"/>
                <w:szCs w:val="22"/>
                <w:u w:val="single"/>
              </w:rPr>
              <w:fldChar w:fldCharType="end"/>
            </w:r>
          </w:p>
        </w:tc>
      </w:tr>
      <w:tr w14:paraId="35C78803">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7B73A5D4">
            <w:pPr>
              <w:widowControl w:val="0"/>
              <w:spacing w:before="0" w:after="0"/>
              <w:ind w:left="0" w:firstLine="0"/>
              <w:jc w:val="left"/>
              <w:rPr>
                <w:sz w:val="22"/>
                <w:szCs w:val="22"/>
              </w:rPr>
            </w:pPr>
            <w:r>
              <w:rPr>
                <w:rFonts w:ascii="Times New Roman" w:hAnsi="Times New Roman"/>
                <w:b w:val="0"/>
                <w:i w:val="0"/>
                <w:color w:val="000000"/>
                <w:sz w:val="22"/>
                <w:szCs w:val="22"/>
              </w:rPr>
              <w:t>66</w:t>
            </w:r>
          </w:p>
        </w:tc>
        <w:tc>
          <w:tcPr>
            <w:tcW w:w="3200" w:type="dxa"/>
            <w:tcBorders>
              <w:top w:val="single" w:color="000000" w:sz="6" w:space="0"/>
              <w:left w:val="single" w:color="000000" w:sz="6" w:space="0"/>
              <w:bottom w:val="single" w:color="000000" w:sz="6" w:space="0"/>
              <w:right w:val="single" w:color="000000" w:sz="6" w:space="0"/>
            </w:tcBorders>
            <w:vAlign w:val="center"/>
          </w:tcPr>
          <w:p w14:paraId="72E8F2DB">
            <w:pPr>
              <w:widowControl w:val="0"/>
              <w:spacing w:before="0" w:after="0"/>
              <w:ind w:left="135" w:firstLine="0"/>
              <w:jc w:val="left"/>
              <w:rPr>
                <w:sz w:val="22"/>
                <w:szCs w:val="22"/>
              </w:rPr>
            </w:pPr>
            <w:r>
              <w:rPr>
                <w:rFonts w:ascii="Times New Roman" w:hAnsi="Times New Roman"/>
                <w:b w:val="0"/>
                <w:i w:val="0"/>
                <w:color w:val="000000"/>
                <w:sz w:val="22"/>
                <w:szCs w:val="22"/>
              </w:rPr>
              <w:t>Контрольная работа по теме «Электростатика. Постоянный электрический ток. Токи в различных средах»</w:t>
            </w:r>
          </w:p>
        </w:tc>
        <w:tc>
          <w:tcPr>
            <w:tcW w:w="1108" w:type="dxa"/>
            <w:tcBorders>
              <w:top w:val="single" w:color="000000" w:sz="6" w:space="0"/>
              <w:left w:val="single" w:color="000000" w:sz="6" w:space="0"/>
              <w:bottom w:val="single" w:color="000000" w:sz="6" w:space="0"/>
              <w:right w:val="single" w:color="000000" w:sz="6" w:space="0"/>
            </w:tcBorders>
            <w:vAlign w:val="center"/>
          </w:tcPr>
          <w:p w14:paraId="41558683">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67682E73">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242" w:type="dxa"/>
            <w:tcBorders>
              <w:top w:val="single" w:color="000000" w:sz="6" w:space="0"/>
              <w:left w:val="single" w:color="000000" w:sz="6" w:space="0"/>
              <w:bottom w:val="single" w:color="000000" w:sz="6" w:space="0"/>
              <w:right w:val="single" w:color="000000" w:sz="6" w:space="0"/>
            </w:tcBorders>
            <w:vAlign w:val="center"/>
          </w:tcPr>
          <w:p w14:paraId="0759EB8C">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0BF3A31A">
            <w:pPr>
              <w:widowControl w:val="0"/>
              <w:spacing w:before="0" w:after="0"/>
              <w:ind w:left="135" w:firstLine="0"/>
              <w:jc w:val="left"/>
              <w:rPr>
                <w:sz w:val="22"/>
                <w:szCs w:val="22"/>
              </w:rPr>
            </w:pPr>
            <w:r>
              <w:rPr>
                <w:rFonts w:ascii="Times New Roman" w:hAnsi="Times New Roman"/>
                <w:b w:val="0"/>
                <w:i w:val="0"/>
                <w:color w:val="000000"/>
                <w:sz w:val="22"/>
                <w:szCs w:val="22"/>
              </w:rPr>
              <w:t xml:space="preserve"> 14.05.2024</w:t>
            </w:r>
          </w:p>
        </w:tc>
        <w:tc>
          <w:tcPr>
            <w:tcW w:w="2732" w:type="dxa"/>
            <w:tcBorders>
              <w:top w:val="single" w:color="000000" w:sz="6" w:space="0"/>
              <w:left w:val="single" w:color="000000" w:sz="6" w:space="0"/>
              <w:bottom w:val="single" w:color="000000" w:sz="6" w:space="0"/>
              <w:right w:val="single" w:color="000000" w:sz="6" w:space="0"/>
            </w:tcBorders>
            <w:vAlign w:val="center"/>
          </w:tcPr>
          <w:p w14:paraId="047C243E">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"https://m.edsoo.ru/ff0c8a8a" \h </w:instrText>
            </w:r>
            <w:r>
              <w:fldChar w:fldCharType="separate"/>
            </w:r>
            <w:r>
              <w:rPr>
                <w:rFonts w:ascii="Times New Roman" w:hAnsi="Times New Roman"/>
                <w:b w:val="0"/>
                <w:i w:val="0"/>
                <w:color w:val="0000FF"/>
                <w:sz w:val="22"/>
                <w:szCs w:val="22"/>
                <w:u w:val="single"/>
              </w:rPr>
              <w:t>https://m.edsoo.ru/ff0c8a8a</w:t>
            </w:r>
            <w:r>
              <w:rPr>
                <w:rFonts w:ascii="Times New Roman" w:hAnsi="Times New Roman"/>
                <w:b w:val="0"/>
                <w:i w:val="0"/>
                <w:color w:val="0000FF"/>
                <w:sz w:val="22"/>
                <w:szCs w:val="22"/>
                <w:u w:val="single"/>
              </w:rPr>
              <w:fldChar w:fldCharType="end"/>
            </w:r>
          </w:p>
        </w:tc>
      </w:tr>
      <w:tr w14:paraId="090903F9">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2E642912">
            <w:pPr>
              <w:widowControl w:val="0"/>
              <w:spacing w:before="0" w:after="0"/>
              <w:ind w:left="0" w:firstLine="0"/>
              <w:jc w:val="left"/>
              <w:rPr>
                <w:sz w:val="22"/>
                <w:szCs w:val="22"/>
              </w:rPr>
            </w:pPr>
            <w:r>
              <w:rPr>
                <w:rFonts w:ascii="Times New Roman" w:hAnsi="Times New Roman"/>
                <w:b w:val="0"/>
                <w:i w:val="0"/>
                <w:color w:val="000000"/>
                <w:sz w:val="22"/>
                <w:szCs w:val="22"/>
              </w:rPr>
              <w:t>67</w:t>
            </w:r>
          </w:p>
        </w:tc>
        <w:tc>
          <w:tcPr>
            <w:tcW w:w="3200" w:type="dxa"/>
            <w:tcBorders>
              <w:top w:val="single" w:color="000000" w:sz="6" w:space="0"/>
              <w:left w:val="single" w:color="000000" w:sz="6" w:space="0"/>
              <w:bottom w:val="single" w:color="000000" w:sz="6" w:space="0"/>
              <w:right w:val="single" w:color="000000" w:sz="6" w:space="0"/>
            </w:tcBorders>
            <w:vAlign w:val="center"/>
          </w:tcPr>
          <w:p w14:paraId="15589596">
            <w:pPr>
              <w:widowControl w:val="0"/>
              <w:spacing w:before="0" w:after="0"/>
              <w:ind w:left="135" w:firstLine="0"/>
              <w:jc w:val="left"/>
              <w:rPr>
                <w:sz w:val="22"/>
                <w:szCs w:val="22"/>
              </w:rPr>
            </w:pPr>
            <w:r>
              <w:rPr>
                <w:rFonts w:ascii="Times New Roman" w:hAnsi="Times New Roman"/>
                <w:b w:val="0"/>
                <w:i w:val="0"/>
                <w:color w:val="000000"/>
                <w:sz w:val="22"/>
                <w:szCs w:val="22"/>
              </w:rPr>
              <w:t>Резервный урок. Контрольная работа по теме "Электродинамика"</w:t>
            </w:r>
          </w:p>
        </w:tc>
        <w:tc>
          <w:tcPr>
            <w:tcW w:w="1108" w:type="dxa"/>
            <w:tcBorders>
              <w:top w:val="single" w:color="000000" w:sz="6" w:space="0"/>
              <w:left w:val="single" w:color="000000" w:sz="6" w:space="0"/>
              <w:bottom w:val="single" w:color="000000" w:sz="6" w:space="0"/>
              <w:right w:val="single" w:color="000000" w:sz="6" w:space="0"/>
            </w:tcBorders>
            <w:vAlign w:val="center"/>
          </w:tcPr>
          <w:p w14:paraId="1EF34DF5">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7B3C40DF">
            <w:pPr>
              <w:widowControl w:val="0"/>
              <w:spacing w:before="0" w:after="0" w:line="276" w:lineRule="exact"/>
              <w:ind w:left="135" w:firstLine="0"/>
              <w:jc w:val="center"/>
              <w:rPr>
                <w:sz w:val="22"/>
                <w:szCs w:val="22"/>
              </w:rPr>
            </w:pPr>
          </w:p>
        </w:tc>
        <w:tc>
          <w:tcPr>
            <w:tcW w:w="2242" w:type="dxa"/>
            <w:tcBorders>
              <w:top w:val="single" w:color="000000" w:sz="6" w:space="0"/>
              <w:left w:val="single" w:color="000000" w:sz="6" w:space="0"/>
              <w:bottom w:val="single" w:color="000000" w:sz="6" w:space="0"/>
              <w:right w:val="single" w:color="000000" w:sz="6" w:space="0"/>
            </w:tcBorders>
            <w:vAlign w:val="center"/>
          </w:tcPr>
          <w:p w14:paraId="58DC4873">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215733C0">
            <w:pPr>
              <w:widowControl w:val="0"/>
              <w:spacing w:before="0" w:after="0"/>
              <w:ind w:left="135" w:firstLine="0"/>
              <w:jc w:val="left"/>
              <w:rPr>
                <w:sz w:val="22"/>
                <w:szCs w:val="22"/>
              </w:rPr>
            </w:pPr>
            <w:r>
              <w:rPr>
                <w:rFonts w:ascii="Times New Roman" w:hAnsi="Times New Roman"/>
                <w:b w:val="0"/>
                <w:i w:val="0"/>
                <w:color w:val="000000"/>
                <w:sz w:val="22"/>
                <w:szCs w:val="22"/>
              </w:rPr>
              <w:t xml:space="preserve"> 20.05.2024</w:t>
            </w:r>
          </w:p>
        </w:tc>
        <w:tc>
          <w:tcPr>
            <w:tcW w:w="2732" w:type="dxa"/>
            <w:tcBorders>
              <w:top w:val="single" w:color="000000" w:sz="6" w:space="0"/>
              <w:left w:val="single" w:color="000000" w:sz="6" w:space="0"/>
              <w:bottom w:val="single" w:color="000000" w:sz="6" w:space="0"/>
              <w:right w:val="single" w:color="000000" w:sz="6" w:space="0"/>
            </w:tcBorders>
            <w:vAlign w:val="center"/>
          </w:tcPr>
          <w:p w14:paraId="2D82DDA1">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"https://m.edsoo.ru/ff0c8c56" \h </w:instrText>
            </w:r>
            <w:r>
              <w:fldChar w:fldCharType="separate"/>
            </w:r>
            <w:r>
              <w:rPr>
                <w:rFonts w:ascii="Times New Roman" w:hAnsi="Times New Roman"/>
                <w:b w:val="0"/>
                <w:i w:val="0"/>
                <w:color w:val="0000FF"/>
                <w:sz w:val="22"/>
                <w:szCs w:val="22"/>
                <w:u w:val="single"/>
              </w:rPr>
              <w:t>https://m.edsoo.ru/ff0c8c56</w:t>
            </w:r>
            <w:r>
              <w:rPr>
                <w:rFonts w:ascii="Times New Roman" w:hAnsi="Times New Roman"/>
                <w:b w:val="0"/>
                <w:i w:val="0"/>
                <w:color w:val="0000FF"/>
                <w:sz w:val="22"/>
                <w:szCs w:val="22"/>
                <w:u w:val="single"/>
              </w:rPr>
              <w:fldChar w:fldCharType="end"/>
            </w:r>
          </w:p>
        </w:tc>
      </w:tr>
      <w:tr w14:paraId="6F74466B">
        <w:tblPrEx>
          <w:tblCellMar>
            <w:top w:w="50" w:type="dxa"/>
            <w:left w:w="100" w:type="dxa"/>
            <w:bottom w:w="0" w:type="dxa"/>
            <w:right w:w="108" w:type="dxa"/>
          </w:tblCellMar>
        </w:tblPrEx>
        <w:trPr>
          <w:trHeight w:val="144" w:hRule="atLeast"/>
        </w:trPr>
        <w:tc>
          <w:tcPr>
            <w:tcW w:w="493" w:type="dxa"/>
            <w:tcBorders>
              <w:top w:val="single" w:color="000000" w:sz="6" w:space="0"/>
              <w:left w:val="single" w:color="000000" w:sz="6" w:space="0"/>
              <w:bottom w:val="single" w:color="000000" w:sz="6" w:space="0"/>
              <w:right w:val="single" w:color="000000" w:sz="6" w:space="0"/>
            </w:tcBorders>
            <w:vAlign w:val="center"/>
          </w:tcPr>
          <w:p w14:paraId="5848ECC3">
            <w:pPr>
              <w:widowControl w:val="0"/>
              <w:spacing w:before="0" w:after="0"/>
              <w:ind w:left="0" w:firstLine="0"/>
              <w:jc w:val="left"/>
              <w:rPr>
                <w:sz w:val="22"/>
                <w:szCs w:val="22"/>
              </w:rPr>
            </w:pPr>
            <w:r>
              <w:rPr>
                <w:rFonts w:ascii="Times New Roman" w:hAnsi="Times New Roman"/>
                <w:b w:val="0"/>
                <w:i w:val="0"/>
                <w:color w:val="000000"/>
                <w:sz w:val="22"/>
                <w:szCs w:val="22"/>
              </w:rPr>
              <w:t>68</w:t>
            </w:r>
          </w:p>
        </w:tc>
        <w:tc>
          <w:tcPr>
            <w:tcW w:w="3200" w:type="dxa"/>
            <w:tcBorders>
              <w:top w:val="single" w:color="000000" w:sz="6" w:space="0"/>
              <w:left w:val="single" w:color="000000" w:sz="6" w:space="0"/>
              <w:bottom w:val="single" w:color="000000" w:sz="6" w:space="0"/>
              <w:right w:val="single" w:color="000000" w:sz="6" w:space="0"/>
            </w:tcBorders>
            <w:vAlign w:val="center"/>
          </w:tcPr>
          <w:p w14:paraId="2ADFEA03">
            <w:pPr>
              <w:widowControl w:val="0"/>
              <w:spacing w:before="0" w:after="0"/>
              <w:ind w:left="135" w:firstLine="0"/>
              <w:jc w:val="left"/>
              <w:rPr>
                <w:sz w:val="22"/>
                <w:szCs w:val="22"/>
              </w:rPr>
            </w:pPr>
            <w:r>
              <w:rPr>
                <w:rFonts w:ascii="Times New Roman" w:hAnsi="Times New Roman"/>
                <w:b w:val="0"/>
                <w:i w:val="0"/>
                <w:color w:val="000000"/>
                <w:sz w:val="22"/>
                <w:szCs w:val="22"/>
              </w:rPr>
              <w:t>Резервный урок. Обобщающий урок по темам 10 класса</w:t>
            </w:r>
          </w:p>
        </w:tc>
        <w:tc>
          <w:tcPr>
            <w:tcW w:w="1108" w:type="dxa"/>
            <w:tcBorders>
              <w:top w:val="single" w:color="000000" w:sz="6" w:space="0"/>
              <w:left w:val="single" w:color="000000" w:sz="6" w:space="0"/>
              <w:bottom w:val="single" w:color="000000" w:sz="6" w:space="0"/>
              <w:right w:val="single" w:color="000000" w:sz="6" w:space="0"/>
            </w:tcBorders>
            <w:vAlign w:val="center"/>
          </w:tcPr>
          <w:p w14:paraId="7AC76EBB">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093" w:type="dxa"/>
            <w:tcBorders>
              <w:top w:val="single" w:color="000000" w:sz="6" w:space="0"/>
              <w:left w:val="single" w:color="000000" w:sz="6" w:space="0"/>
              <w:bottom w:val="single" w:color="000000" w:sz="6" w:space="0"/>
              <w:right w:val="single" w:color="000000" w:sz="6" w:space="0"/>
            </w:tcBorders>
            <w:vAlign w:val="center"/>
          </w:tcPr>
          <w:p w14:paraId="2830A590">
            <w:pPr>
              <w:widowControl w:val="0"/>
              <w:spacing w:before="0" w:after="0" w:line="276" w:lineRule="exact"/>
              <w:ind w:left="135" w:firstLine="0"/>
              <w:jc w:val="center"/>
              <w:rPr>
                <w:rFonts w:hint="default"/>
                <w:sz w:val="22"/>
                <w:szCs w:val="22"/>
                <w:lang w:val="ru-RU"/>
              </w:rPr>
            </w:pPr>
            <w:r>
              <w:rPr>
                <w:rFonts w:hint="default"/>
                <w:sz w:val="22"/>
                <w:szCs w:val="22"/>
                <w:lang w:val="ru-RU"/>
              </w:rPr>
              <w:t>1</w:t>
            </w:r>
          </w:p>
        </w:tc>
        <w:tc>
          <w:tcPr>
            <w:tcW w:w="2242" w:type="dxa"/>
            <w:tcBorders>
              <w:top w:val="single" w:color="000000" w:sz="6" w:space="0"/>
              <w:left w:val="single" w:color="000000" w:sz="6" w:space="0"/>
              <w:bottom w:val="single" w:color="000000" w:sz="6" w:space="0"/>
              <w:right w:val="single" w:color="000000" w:sz="6" w:space="0"/>
            </w:tcBorders>
            <w:vAlign w:val="center"/>
          </w:tcPr>
          <w:p w14:paraId="60AF86CB">
            <w:pPr>
              <w:widowControl w:val="0"/>
              <w:spacing w:before="0" w:after="0" w:line="276" w:lineRule="exact"/>
              <w:ind w:left="135" w:firstLine="0"/>
              <w:jc w:val="center"/>
              <w:rPr>
                <w:sz w:val="22"/>
                <w:szCs w:val="22"/>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3D1EB4B6">
            <w:pPr>
              <w:widowControl w:val="0"/>
              <w:spacing w:before="0" w:after="0"/>
              <w:ind w:left="135" w:firstLine="0"/>
              <w:jc w:val="left"/>
              <w:rPr>
                <w:sz w:val="22"/>
                <w:szCs w:val="22"/>
              </w:rPr>
            </w:pPr>
            <w:r>
              <w:rPr>
                <w:rFonts w:ascii="Times New Roman" w:hAnsi="Times New Roman"/>
                <w:b w:val="0"/>
                <w:i w:val="0"/>
                <w:color w:val="000000"/>
                <w:sz w:val="22"/>
                <w:szCs w:val="22"/>
              </w:rPr>
              <w:t xml:space="preserve"> 21.05.2024</w:t>
            </w:r>
          </w:p>
        </w:tc>
        <w:tc>
          <w:tcPr>
            <w:tcW w:w="2732" w:type="dxa"/>
            <w:tcBorders>
              <w:top w:val="single" w:color="000000" w:sz="6" w:space="0"/>
              <w:left w:val="single" w:color="000000" w:sz="6" w:space="0"/>
              <w:bottom w:val="single" w:color="000000" w:sz="6" w:space="0"/>
              <w:right w:val="single" w:color="000000" w:sz="6" w:space="0"/>
            </w:tcBorders>
            <w:vAlign w:val="center"/>
          </w:tcPr>
          <w:p w14:paraId="6109C7DA">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"https://m.edsoo.ru/ff0c8f6c" \h </w:instrText>
            </w:r>
            <w:r>
              <w:fldChar w:fldCharType="separate"/>
            </w:r>
            <w:r>
              <w:rPr>
                <w:rFonts w:ascii="Times New Roman" w:hAnsi="Times New Roman"/>
                <w:b w:val="0"/>
                <w:i w:val="0"/>
                <w:color w:val="0000FF"/>
                <w:sz w:val="22"/>
                <w:szCs w:val="22"/>
                <w:u w:val="single"/>
              </w:rPr>
              <w:t>https://m.edsoo.ru/ff0c8f6c</w:t>
            </w:r>
            <w:r>
              <w:rPr>
                <w:rFonts w:ascii="Times New Roman" w:hAnsi="Times New Roman"/>
                <w:b w:val="0"/>
                <w:i w:val="0"/>
                <w:color w:val="0000FF"/>
                <w:sz w:val="22"/>
                <w:szCs w:val="22"/>
                <w:u w:val="single"/>
              </w:rPr>
              <w:fldChar w:fldCharType="end"/>
            </w:r>
          </w:p>
        </w:tc>
      </w:tr>
      <w:tr w14:paraId="76CC6B45">
        <w:tblPrEx>
          <w:tblCellMar>
            <w:top w:w="50" w:type="dxa"/>
            <w:left w:w="100" w:type="dxa"/>
            <w:bottom w:w="0" w:type="dxa"/>
            <w:right w:w="108" w:type="dxa"/>
          </w:tblCellMar>
        </w:tblPrEx>
        <w:trPr>
          <w:trHeight w:val="144" w:hRule="atLeast"/>
        </w:trPr>
        <w:tc>
          <w:tcPr>
            <w:tcW w:w="3693" w:type="dxa"/>
            <w:gridSpan w:val="2"/>
            <w:tcBorders>
              <w:top w:val="single" w:color="000000" w:sz="6" w:space="0"/>
              <w:left w:val="single" w:color="000000" w:sz="6" w:space="0"/>
              <w:bottom w:val="single" w:color="000000" w:sz="6" w:space="0"/>
              <w:right w:val="single" w:color="000000" w:sz="6" w:space="0"/>
            </w:tcBorders>
            <w:vAlign w:val="center"/>
          </w:tcPr>
          <w:p w14:paraId="6661F1CC">
            <w:pPr>
              <w:widowControl w:val="0"/>
              <w:spacing w:before="0" w:after="0"/>
              <w:ind w:left="135" w:firstLine="0"/>
              <w:jc w:val="left"/>
              <w:rPr>
                <w:sz w:val="22"/>
                <w:szCs w:val="22"/>
              </w:rPr>
            </w:pPr>
            <w:r>
              <w:rPr>
                <w:rFonts w:ascii="Times New Roman" w:hAnsi="Times New Roman"/>
                <w:b w:val="0"/>
                <w:i w:val="0"/>
                <w:color w:val="000000"/>
                <w:sz w:val="22"/>
                <w:szCs w:val="22"/>
              </w:rPr>
              <w:t>ОБЩЕЕ КОЛИЧЕСТВО ЧАСОВ ПО ПРОГРАММЕ</w:t>
            </w:r>
          </w:p>
        </w:tc>
        <w:tc>
          <w:tcPr>
            <w:tcW w:w="1108" w:type="dxa"/>
            <w:tcBorders>
              <w:top w:val="single" w:color="000000" w:sz="6" w:space="0"/>
              <w:left w:val="single" w:color="000000" w:sz="6" w:space="0"/>
              <w:bottom w:val="single" w:color="000000" w:sz="6" w:space="0"/>
              <w:right w:val="single" w:color="000000" w:sz="6" w:space="0"/>
            </w:tcBorders>
            <w:vAlign w:val="center"/>
          </w:tcPr>
          <w:p w14:paraId="6757B800">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68</w:t>
            </w:r>
          </w:p>
        </w:tc>
        <w:tc>
          <w:tcPr>
            <w:tcW w:w="2093" w:type="dxa"/>
            <w:tcBorders>
              <w:top w:val="single" w:color="000000" w:sz="6" w:space="0"/>
              <w:left w:val="single" w:color="000000" w:sz="6" w:space="0"/>
              <w:bottom w:val="single" w:color="000000" w:sz="6" w:space="0"/>
              <w:right w:val="single" w:color="000000" w:sz="6" w:space="0"/>
            </w:tcBorders>
            <w:vAlign w:val="center"/>
          </w:tcPr>
          <w:p w14:paraId="56DC0E64">
            <w:pPr>
              <w:widowControl w:val="0"/>
              <w:spacing w:before="0" w:after="0" w:line="276" w:lineRule="exact"/>
              <w:ind w:left="135" w:firstLine="0"/>
              <w:jc w:val="center"/>
              <w:rPr>
                <w:rFonts w:hint="default"/>
                <w:sz w:val="22"/>
                <w:szCs w:val="22"/>
                <w:lang w:val="ru-RU"/>
              </w:rPr>
            </w:pPr>
            <w:r>
              <w:rPr>
                <w:rFonts w:ascii="Times New Roman" w:hAnsi="Times New Roman"/>
                <w:b w:val="0"/>
                <w:i w:val="0"/>
                <w:color w:val="000000"/>
                <w:sz w:val="22"/>
                <w:szCs w:val="22"/>
              </w:rPr>
              <w:t xml:space="preserve"> </w:t>
            </w:r>
            <w:r>
              <w:rPr>
                <w:rFonts w:hint="default" w:ascii="Times New Roman" w:hAnsi="Times New Roman"/>
                <w:b w:val="0"/>
                <w:i w:val="0"/>
                <w:color w:val="000000"/>
                <w:sz w:val="22"/>
                <w:szCs w:val="22"/>
                <w:lang w:val="ru-RU"/>
              </w:rPr>
              <w:t>5</w:t>
            </w:r>
          </w:p>
        </w:tc>
        <w:tc>
          <w:tcPr>
            <w:tcW w:w="2242" w:type="dxa"/>
            <w:tcBorders>
              <w:top w:val="single" w:color="000000" w:sz="6" w:space="0"/>
              <w:left w:val="single" w:color="000000" w:sz="6" w:space="0"/>
              <w:bottom w:val="single" w:color="000000" w:sz="6" w:space="0"/>
              <w:right w:val="single" w:color="000000" w:sz="6" w:space="0"/>
            </w:tcBorders>
            <w:vAlign w:val="center"/>
          </w:tcPr>
          <w:p w14:paraId="2DC034BC">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3</w:t>
            </w:r>
          </w:p>
        </w:tc>
        <w:tc>
          <w:tcPr>
            <w:tcW w:w="4457" w:type="dxa"/>
            <w:gridSpan w:val="2"/>
            <w:tcBorders>
              <w:top w:val="single" w:color="000000" w:sz="6" w:space="0"/>
              <w:left w:val="single" w:color="000000" w:sz="6" w:space="0"/>
              <w:bottom w:val="single" w:color="000000" w:sz="6" w:space="0"/>
              <w:right w:val="single" w:color="000000" w:sz="6" w:space="0"/>
            </w:tcBorders>
            <w:vAlign w:val="center"/>
          </w:tcPr>
          <w:p w14:paraId="2788C83C">
            <w:pPr>
              <w:widowControl w:val="0"/>
              <w:spacing w:before="0" w:after="200"/>
              <w:jc w:val="left"/>
              <w:rPr>
                <w:sz w:val="22"/>
                <w:szCs w:val="22"/>
              </w:rPr>
            </w:pPr>
          </w:p>
        </w:tc>
      </w:tr>
    </w:tbl>
    <w:p w14:paraId="6E5ED276">
      <w:pPr>
        <w:sectPr>
          <w:pgSz w:w="16383" w:h="11906" w:orient="landscape"/>
          <w:pgMar w:top="1440" w:right="1440" w:bottom="1440" w:left="1440" w:header="0" w:footer="0" w:gutter="0"/>
          <w:pgNumType w:fmt="decimal"/>
          <w:cols w:space="720" w:num="1"/>
          <w:formProt w:val="0"/>
          <w:docGrid w:linePitch="100" w:charSpace="4096"/>
        </w:sectPr>
      </w:pPr>
    </w:p>
    <w:p w14:paraId="34FBD974">
      <w:pPr>
        <w:spacing w:before="0" w:after="0"/>
        <w:ind w:left="120" w:firstLine="0"/>
        <w:jc w:val="left"/>
        <w:rPr>
          <w:sz w:val="22"/>
          <w:szCs w:val="22"/>
        </w:rPr>
      </w:pPr>
      <w:r>
        <w:rPr>
          <w:rFonts w:ascii="Times New Roman" w:hAnsi="Times New Roman"/>
          <w:b/>
          <w:i w:val="0"/>
          <w:color w:val="000000"/>
          <w:sz w:val="22"/>
          <w:szCs w:val="22"/>
        </w:rPr>
        <w:t xml:space="preserve"> 11 КЛАСС </w:t>
      </w:r>
    </w:p>
    <w:tbl>
      <w:tblPr>
        <w:tblStyle w:val="7"/>
        <w:tblW w:w="13594" w:type="dxa"/>
        <w:tblInd w:w="107" w:type="dxa"/>
        <w:tblLayout w:type="fixed"/>
        <w:tblCellMar>
          <w:top w:w="50" w:type="dxa"/>
          <w:left w:w="100" w:type="dxa"/>
          <w:bottom w:w="0" w:type="dxa"/>
          <w:right w:w="108" w:type="dxa"/>
        </w:tblCellMar>
      </w:tblPr>
      <w:tblGrid>
        <w:gridCol w:w="516"/>
        <w:gridCol w:w="3120"/>
        <w:gridCol w:w="1146"/>
        <w:gridCol w:w="2138"/>
        <w:gridCol w:w="2284"/>
        <w:gridCol w:w="1611"/>
        <w:gridCol w:w="2778"/>
      </w:tblGrid>
      <w:tr w14:paraId="13793026">
        <w:tblPrEx>
          <w:tblCellMar>
            <w:top w:w="50" w:type="dxa"/>
            <w:left w:w="100" w:type="dxa"/>
            <w:bottom w:w="0" w:type="dxa"/>
            <w:right w:w="108" w:type="dxa"/>
          </w:tblCellMar>
        </w:tblPrEx>
        <w:trPr>
          <w:trHeight w:val="144" w:hRule="atLeast"/>
        </w:trPr>
        <w:tc>
          <w:tcPr>
            <w:tcW w:w="516" w:type="dxa"/>
            <w:vMerge w:val="restart"/>
            <w:tcBorders>
              <w:top w:val="single" w:color="000000" w:sz="6" w:space="0"/>
              <w:left w:val="single" w:color="000000" w:sz="6" w:space="0"/>
              <w:bottom w:val="single" w:color="000000" w:sz="6" w:space="0"/>
              <w:right w:val="single" w:color="000000" w:sz="6" w:space="0"/>
            </w:tcBorders>
            <w:vAlign w:val="center"/>
          </w:tcPr>
          <w:p w14:paraId="12FF23AA">
            <w:pPr>
              <w:widowControl w:val="0"/>
              <w:spacing w:before="0" w:after="0"/>
              <w:ind w:left="135" w:firstLine="0"/>
              <w:jc w:val="left"/>
              <w:rPr>
                <w:sz w:val="22"/>
                <w:szCs w:val="22"/>
              </w:rPr>
            </w:pPr>
            <w:r>
              <w:rPr>
                <w:rFonts w:ascii="Times New Roman" w:hAnsi="Times New Roman"/>
                <w:b/>
                <w:i w:val="0"/>
                <w:color w:val="000000"/>
                <w:sz w:val="22"/>
                <w:szCs w:val="22"/>
              </w:rPr>
              <w:t>№ п/п</w:t>
            </w:r>
          </w:p>
          <w:p w14:paraId="2FD032FB">
            <w:pPr>
              <w:widowControl w:val="0"/>
              <w:spacing w:before="0" w:after="0"/>
              <w:ind w:left="135" w:firstLine="0"/>
              <w:jc w:val="left"/>
              <w:rPr>
                <w:sz w:val="22"/>
                <w:szCs w:val="22"/>
              </w:rPr>
            </w:pPr>
          </w:p>
        </w:tc>
        <w:tc>
          <w:tcPr>
            <w:tcW w:w="3120" w:type="dxa"/>
            <w:vMerge w:val="restart"/>
            <w:tcBorders>
              <w:top w:val="single" w:color="000000" w:sz="6" w:space="0"/>
              <w:left w:val="single" w:color="000000" w:sz="6" w:space="0"/>
              <w:bottom w:val="single" w:color="000000" w:sz="6" w:space="0"/>
              <w:right w:val="single" w:color="000000" w:sz="6" w:space="0"/>
            </w:tcBorders>
            <w:vAlign w:val="center"/>
          </w:tcPr>
          <w:p w14:paraId="56AB7DF6">
            <w:pPr>
              <w:widowControl w:val="0"/>
              <w:spacing w:before="0" w:after="0"/>
              <w:ind w:left="135" w:firstLine="0"/>
              <w:jc w:val="left"/>
              <w:rPr>
                <w:sz w:val="22"/>
                <w:szCs w:val="22"/>
              </w:rPr>
            </w:pPr>
            <w:r>
              <w:rPr>
                <w:rFonts w:ascii="Times New Roman" w:hAnsi="Times New Roman"/>
                <w:b/>
                <w:i w:val="0"/>
                <w:color w:val="000000"/>
                <w:sz w:val="22"/>
                <w:szCs w:val="22"/>
              </w:rPr>
              <w:t>Тема урока</w:t>
            </w:r>
          </w:p>
          <w:p w14:paraId="338DCC9C">
            <w:pPr>
              <w:widowControl w:val="0"/>
              <w:spacing w:before="0" w:after="0"/>
              <w:ind w:left="135" w:firstLine="0"/>
              <w:jc w:val="left"/>
              <w:rPr>
                <w:sz w:val="22"/>
                <w:szCs w:val="22"/>
              </w:rPr>
            </w:pPr>
          </w:p>
        </w:tc>
        <w:tc>
          <w:tcPr>
            <w:tcW w:w="5568" w:type="dxa"/>
            <w:gridSpan w:val="3"/>
            <w:tcBorders>
              <w:top w:val="single" w:color="000000" w:sz="6" w:space="0"/>
              <w:left w:val="single" w:color="000000" w:sz="6" w:space="0"/>
              <w:bottom w:val="single" w:color="000000" w:sz="6" w:space="0"/>
              <w:right w:val="single" w:color="000000" w:sz="6" w:space="0"/>
            </w:tcBorders>
            <w:vAlign w:val="center"/>
          </w:tcPr>
          <w:p w14:paraId="5B32E2CD">
            <w:pPr>
              <w:widowControl w:val="0"/>
              <w:spacing w:before="0" w:after="0"/>
              <w:ind w:left="0" w:firstLine="0"/>
              <w:jc w:val="left"/>
              <w:rPr>
                <w:sz w:val="22"/>
                <w:szCs w:val="22"/>
              </w:rPr>
            </w:pPr>
            <w:r>
              <w:rPr>
                <w:rFonts w:ascii="Times New Roman" w:hAnsi="Times New Roman"/>
                <w:b/>
                <w:i w:val="0"/>
                <w:color w:val="000000"/>
                <w:sz w:val="22"/>
                <w:szCs w:val="22"/>
              </w:rPr>
              <w:t>Количество часов</w:t>
            </w:r>
          </w:p>
        </w:tc>
        <w:tc>
          <w:tcPr>
            <w:tcW w:w="1611" w:type="dxa"/>
            <w:vMerge w:val="restart"/>
            <w:tcBorders>
              <w:top w:val="single" w:color="000000" w:sz="6" w:space="0"/>
              <w:left w:val="single" w:color="000000" w:sz="6" w:space="0"/>
              <w:bottom w:val="single" w:color="000000" w:sz="6" w:space="0"/>
              <w:right w:val="single" w:color="000000" w:sz="6" w:space="0"/>
            </w:tcBorders>
            <w:vAlign w:val="center"/>
          </w:tcPr>
          <w:p w14:paraId="5D7BCB21">
            <w:pPr>
              <w:widowControl w:val="0"/>
              <w:spacing w:before="0" w:after="0"/>
              <w:ind w:left="135" w:firstLine="0"/>
              <w:jc w:val="left"/>
              <w:rPr>
                <w:sz w:val="22"/>
                <w:szCs w:val="22"/>
              </w:rPr>
            </w:pPr>
            <w:r>
              <w:rPr>
                <w:rFonts w:ascii="Times New Roman" w:hAnsi="Times New Roman"/>
                <w:b/>
                <w:i w:val="0"/>
                <w:color w:val="000000"/>
                <w:sz w:val="22"/>
                <w:szCs w:val="22"/>
              </w:rPr>
              <w:t>Дата изучения</w:t>
            </w:r>
          </w:p>
          <w:p w14:paraId="45B1BBB6">
            <w:pPr>
              <w:widowControl w:val="0"/>
              <w:spacing w:before="0" w:after="0"/>
              <w:ind w:left="135" w:firstLine="0"/>
              <w:jc w:val="left"/>
              <w:rPr>
                <w:sz w:val="22"/>
                <w:szCs w:val="22"/>
              </w:rPr>
            </w:pPr>
          </w:p>
        </w:tc>
        <w:tc>
          <w:tcPr>
            <w:tcW w:w="2778" w:type="dxa"/>
            <w:vMerge w:val="restart"/>
            <w:tcBorders>
              <w:top w:val="single" w:color="000000" w:sz="6" w:space="0"/>
              <w:left w:val="single" w:color="000000" w:sz="6" w:space="0"/>
              <w:bottom w:val="single" w:color="000000" w:sz="6" w:space="0"/>
              <w:right w:val="single" w:color="000000" w:sz="6" w:space="0"/>
            </w:tcBorders>
            <w:vAlign w:val="center"/>
          </w:tcPr>
          <w:p w14:paraId="3CE9531E">
            <w:pPr>
              <w:widowControl w:val="0"/>
              <w:spacing w:before="0" w:after="0"/>
              <w:ind w:left="135" w:firstLine="0"/>
              <w:jc w:val="left"/>
              <w:rPr>
                <w:sz w:val="22"/>
                <w:szCs w:val="22"/>
              </w:rPr>
            </w:pPr>
            <w:r>
              <w:rPr>
                <w:rFonts w:ascii="Times New Roman" w:hAnsi="Times New Roman"/>
                <w:b/>
                <w:i w:val="0"/>
                <w:color w:val="000000"/>
                <w:sz w:val="22"/>
                <w:szCs w:val="22"/>
              </w:rPr>
              <w:t>Электронные цифровые образовательные ресурсы</w:t>
            </w:r>
          </w:p>
          <w:p w14:paraId="0C281EE2">
            <w:pPr>
              <w:widowControl w:val="0"/>
              <w:spacing w:before="0" w:after="0"/>
              <w:ind w:left="135" w:firstLine="0"/>
              <w:jc w:val="left"/>
              <w:rPr>
                <w:sz w:val="22"/>
                <w:szCs w:val="22"/>
              </w:rPr>
            </w:pPr>
          </w:p>
        </w:tc>
      </w:tr>
      <w:tr w14:paraId="0E676223">
        <w:tblPrEx>
          <w:tblCellMar>
            <w:top w:w="50" w:type="dxa"/>
            <w:left w:w="100" w:type="dxa"/>
            <w:bottom w:w="0" w:type="dxa"/>
            <w:right w:w="108" w:type="dxa"/>
          </w:tblCellMar>
        </w:tblPrEx>
        <w:trPr>
          <w:trHeight w:val="144" w:hRule="atLeast"/>
        </w:trPr>
        <w:tc>
          <w:tcPr>
            <w:tcW w:w="516" w:type="dxa"/>
            <w:vMerge w:val="continue"/>
            <w:tcBorders>
              <w:left w:val="single" w:color="000000" w:sz="6" w:space="0"/>
              <w:bottom w:val="single" w:color="000000" w:sz="6" w:space="0"/>
              <w:right w:val="single" w:color="000000" w:sz="6" w:space="0"/>
            </w:tcBorders>
          </w:tcPr>
          <w:p w14:paraId="55EB2B80">
            <w:pPr>
              <w:widowControl w:val="0"/>
              <w:spacing w:before="0" w:after="200"/>
              <w:jc w:val="left"/>
              <w:rPr>
                <w:sz w:val="22"/>
                <w:szCs w:val="22"/>
              </w:rPr>
            </w:pPr>
          </w:p>
        </w:tc>
        <w:tc>
          <w:tcPr>
            <w:tcW w:w="3120" w:type="dxa"/>
            <w:vMerge w:val="continue"/>
            <w:tcBorders>
              <w:left w:val="single" w:color="000000" w:sz="6" w:space="0"/>
              <w:bottom w:val="single" w:color="000000" w:sz="6" w:space="0"/>
              <w:right w:val="single" w:color="000000" w:sz="6" w:space="0"/>
            </w:tcBorders>
          </w:tcPr>
          <w:p w14:paraId="53C36A6E">
            <w:pPr>
              <w:widowControl w:val="0"/>
              <w:spacing w:before="0" w:after="200"/>
              <w:jc w:val="left"/>
              <w:rPr>
                <w:sz w:val="22"/>
                <w:szCs w:val="22"/>
              </w:rPr>
            </w:pPr>
          </w:p>
        </w:tc>
        <w:tc>
          <w:tcPr>
            <w:tcW w:w="1146" w:type="dxa"/>
            <w:tcBorders>
              <w:top w:val="single" w:color="000000" w:sz="6" w:space="0"/>
              <w:left w:val="single" w:color="000000" w:sz="6" w:space="0"/>
              <w:bottom w:val="single" w:color="000000" w:sz="6" w:space="0"/>
              <w:right w:val="single" w:color="000000" w:sz="6" w:space="0"/>
            </w:tcBorders>
            <w:vAlign w:val="center"/>
          </w:tcPr>
          <w:p w14:paraId="5EC67E94">
            <w:pPr>
              <w:widowControl w:val="0"/>
              <w:spacing w:before="0" w:after="0"/>
              <w:ind w:left="135" w:firstLine="0"/>
              <w:jc w:val="left"/>
              <w:rPr>
                <w:sz w:val="22"/>
                <w:szCs w:val="22"/>
              </w:rPr>
            </w:pPr>
            <w:r>
              <w:rPr>
                <w:rFonts w:ascii="Times New Roman" w:hAnsi="Times New Roman"/>
                <w:b/>
                <w:i w:val="0"/>
                <w:color w:val="000000"/>
                <w:sz w:val="22"/>
                <w:szCs w:val="22"/>
              </w:rPr>
              <w:t>Всего</w:t>
            </w:r>
          </w:p>
          <w:p w14:paraId="09FC1675">
            <w:pPr>
              <w:widowControl w:val="0"/>
              <w:spacing w:before="0" w:after="0"/>
              <w:ind w:left="135" w:firstLine="0"/>
              <w:jc w:val="left"/>
              <w:rPr>
                <w:sz w:val="22"/>
                <w:szCs w:val="22"/>
              </w:rPr>
            </w:pPr>
          </w:p>
        </w:tc>
        <w:tc>
          <w:tcPr>
            <w:tcW w:w="2138" w:type="dxa"/>
            <w:tcBorders>
              <w:top w:val="single" w:color="000000" w:sz="6" w:space="0"/>
              <w:left w:val="single" w:color="000000" w:sz="6" w:space="0"/>
              <w:bottom w:val="single" w:color="000000" w:sz="6" w:space="0"/>
              <w:right w:val="single" w:color="000000" w:sz="6" w:space="0"/>
            </w:tcBorders>
            <w:vAlign w:val="center"/>
          </w:tcPr>
          <w:p w14:paraId="522A6FCE">
            <w:pPr>
              <w:widowControl w:val="0"/>
              <w:spacing w:before="0" w:after="0"/>
              <w:ind w:left="135" w:firstLine="0"/>
              <w:jc w:val="left"/>
              <w:rPr>
                <w:sz w:val="22"/>
                <w:szCs w:val="22"/>
              </w:rPr>
            </w:pPr>
            <w:r>
              <w:rPr>
                <w:rFonts w:ascii="Times New Roman" w:hAnsi="Times New Roman"/>
                <w:b/>
                <w:i w:val="0"/>
                <w:color w:val="000000"/>
                <w:sz w:val="22"/>
                <w:szCs w:val="22"/>
              </w:rPr>
              <w:t>Контрольные работы</w:t>
            </w:r>
          </w:p>
          <w:p w14:paraId="5E4FE8FA">
            <w:pPr>
              <w:widowControl w:val="0"/>
              <w:spacing w:before="0" w:after="0"/>
              <w:ind w:left="135" w:firstLine="0"/>
              <w:jc w:val="left"/>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24AE859E">
            <w:pPr>
              <w:widowControl w:val="0"/>
              <w:spacing w:before="0" w:after="0"/>
              <w:ind w:left="135" w:firstLine="0"/>
              <w:jc w:val="left"/>
              <w:rPr>
                <w:sz w:val="22"/>
                <w:szCs w:val="22"/>
              </w:rPr>
            </w:pPr>
            <w:r>
              <w:rPr>
                <w:rFonts w:ascii="Times New Roman" w:hAnsi="Times New Roman"/>
                <w:b/>
                <w:i w:val="0"/>
                <w:color w:val="000000"/>
                <w:sz w:val="22"/>
                <w:szCs w:val="22"/>
              </w:rPr>
              <w:t>Практические работы</w:t>
            </w:r>
          </w:p>
          <w:p w14:paraId="7B9CF749">
            <w:pPr>
              <w:widowControl w:val="0"/>
              <w:spacing w:before="0" w:after="0"/>
              <w:ind w:left="135" w:firstLine="0"/>
              <w:jc w:val="left"/>
              <w:rPr>
                <w:sz w:val="22"/>
                <w:szCs w:val="22"/>
              </w:rPr>
            </w:pPr>
          </w:p>
        </w:tc>
        <w:tc>
          <w:tcPr>
            <w:tcW w:w="1611" w:type="dxa"/>
            <w:vMerge w:val="continue"/>
            <w:tcBorders>
              <w:left w:val="single" w:color="000000" w:sz="6" w:space="0"/>
              <w:bottom w:val="single" w:color="000000" w:sz="6" w:space="0"/>
              <w:right w:val="single" w:color="000000" w:sz="6" w:space="0"/>
            </w:tcBorders>
          </w:tcPr>
          <w:p w14:paraId="2F54741D">
            <w:pPr>
              <w:widowControl w:val="0"/>
              <w:spacing w:before="0" w:after="200"/>
              <w:jc w:val="left"/>
              <w:rPr>
                <w:sz w:val="22"/>
                <w:szCs w:val="22"/>
              </w:rPr>
            </w:pPr>
          </w:p>
        </w:tc>
        <w:tc>
          <w:tcPr>
            <w:tcW w:w="2778" w:type="dxa"/>
            <w:vMerge w:val="continue"/>
            <w:tcBorders>
              <w:left w:val="single" w:color="000000" w:sz="6" w:space="0"/>
              <w:bottom w:val="single" w:color="000000" w:sz="6" w:space="0"/>
              <w:right w:val="single" w:color="000000" w:sz="6" w:space="0"/>
            </w:tcBorders>
          </w:tcPr>
          <w:p w14:paraId="6C0CC31C">
            <w:pPr>
              <w:widowControl w:val="0"/>
              <w:spacing w:before="0" w:after="200"/>
              <w:jc w:val="left"/>
              <w:rPr>
                <w:sz w:val="22"/>
                <w:szCs w:val="22"/>
              </w:rPr>
            </w:pPr>
          </w:p>
        </w:tc>
      </w:tr>
      <w:tr w14:paraId="75E51D4A">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5FCE24C4">
            <w:pPr>
              <w:widowControl w:val="0"/>
              <w:spacing w:before="0" w:after="0"/>
              <w:ind w:left="0" w:firstLine="0"/>
              <w:jc w:val="left"/>
              <w:rPr>
                <w:sz w:val="22"/>
                <w:szCs w:val="22"/>
              </w:rPr>
            </w:pPr>
            <w:r>
              <w:rPr>
                <w:rFonts w:ascii="Times New Roman" w:hAnsi="Times New Roman"/>
                <w:b w:val="0"/>
                <w:i w:val="0"/>
                <w:color w:val="000000"/>
                <w:sz w:val="22"/>
                <w:szCs w:val="22"/>
              </w:rPr>
              <w:t>1</w:t>
            </w:r>
          </w:p>
        </w:tc>
        <w:tc>
          <w:tcPr>
            <w:tcW w:w="3120" w:type="dxa"/>
            <w:tcBorders>
              <w:top w:val="single" w:color="000000" w:sz="6" w:space="0"/>
              <w:left w:val="single" w:color="000000" w:sz="6" w:space="0"/>
              <w:bottom w:val="single" w:color="000000" w:sz="6" w:space="0"/>
              <w:right w:val="single" w:color="000000" w:sz="6" w:space="0"/>
            </w:tcBorders>
            <w:vAlign w:val="center"/>
          </w:tcPr>
          <w:p w14:paraId="0F5D3C01">
            <w:pPr>
              <w:widowControl w:val="0"/>
              <w:spacing w:before="0" w:after="0"/>
              <w:ind w:left="135" w:firstLine="0"/>
              <w:jc w:val="left"/>
              <w:rPr>
                <w:sz w:val="22"/>
                <w:szCs w:val="22"/>
              </w:rPr>
            </w:pPr>
            <w:r>
              <w:rPr>
                <w:rFonts w:ascii="Times New Roman" w:hAnsi="Times New Roman"/>
                <w:b w:val="0"/>
                <w:i w:val="0"/>
                <w:color w:val="000000"/>
                <w:sz w:val="22"/>
                <w:szCs w:val="22"/>
              </w:rPr>
              <w:t>Постоянные магниты и их взаимодействие. Магнитное поле. Вектор магнитной индукции. Линии магнитной индукции</w:t>
            </w:r>
          </w:p>
        </w:tc>
        <w:tc>
          <w:tcPr>
            <w:tcW w:w="1146" w:type="dxa"/>
            <w:tcBorders>
              <w:top w:val="single" w:color="000000" w:sz="6" w:space="0"/>
              <w:left w:val="single" w:color="000000" w:sz="6" w:space="0"/>
              <w:bottom w:val="single" w:color="000000" w:sz="6" w:space="0"/>
              <w:right w:val="single" w:color="000000" w:sz="6" w:space="0"/>
            </w:tcBorders>
            <w:vAlign w:val="center"/>
          </w:tcPr>
          <w:p w14:paraId="232D0D49">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6EF0C26D">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02597599">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617CC2FF">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4891E29C">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"https://m.edsoo.ru/ff0c9778" \h </w:instrText>
            </w:r>
            <w:r>
              <w:fldChar w:fldCharType="separate"/>
            </w:r>
            <w:r>
              <w:rPr>
                <w:rFonts w:ascii="Times New Roman" w:hAnsi="Times New Roman"/>
                <w:b w:val="0"/>
                <w:i w:val="0"/>
                <w:color w:val="0000FF"/>
                <w:sz w:val="22"/>
                <w:szCs w:val="22"/>
                <w:u w:val="single"/>
              </w:rPr>
              <w:t>https://m.edsoo.ru/ff0c9778</w:t>
            </w:r>
            <w:r>
              <w:rPr>
                <w:rFonts w:ascii="Times New Roman" w:hAnsi="Times New Roman"/>
                <w:b w:val="0"/>
                <w:i w:val="0"/>
                <w:color w:val="0000FF"/>
                <w:sz w:val="22"/>
                <w:szCs w:val="22"/>
                <w:u w:val="single"/>
              </w:rPr>
              <w:fldChar w:fldCharType="end"/>
            </w:r>
          </w:p>
        </w:tc>
      </w:tr>
      <w:tr w14:paraId="7DCF19EB">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1ADF35E1">
            <w:pPr>
              <w:widowControl w:val="0"/>
              <w:spacing w:before="0" w:after="0"/>
              <w:ind w:left="0" w:firstLine="0"/>
              <w:jc w:val="left"/>
              <w:rPr>
                <w:sz w:val="22"/>
                <w:szCs w:val="22"/>
              </w:rPr>
            </w:pPr>
            <w:r>
              <w:rPr>
                <w:rFonts w:ascii="Times New Roman" w:hAnsi="Times New Roman"/>
                <w:b w:val="0"/>
                <w:i w:val="0"/>
                <w:color w:val="000000"/>
                <w:sz w:val="22"/>
                <w:szCs w:val="22"/>
              </w:rPr>
              <w:t>2</w:t>
            </w:r>
          </w:p>
        </w:tc>
        <w:tc>
          <w:tcPr>
            <w:tcW w:w="3120" w:type="dxa"/>
            <w:tcBorders>
              <w:top w:val="single" w:color="000000" w:sz="6" w:space="0"/>
              <w:left w:val="single" w:color="000000" w:sz="6" w:space="0"/>
              <w:bottom w:val="single" w:color="000000" w:sz="6" w:space="0"/>
              <w:right w:val="single" w:color="000000" w:sz="6" w:space="0"/>
            </w:tcBorders>
            <w:vAlign w:val="center"/>
          </w:tcPr>
          <w:p w14:paraId="38D0889E">
            <w:pPr>
              <w:widowControl w:val="0"/>
              <w:spacing w:before="0" w:after="0"/>
              <w:ind w:left="135" w:firstLine="0"/>
              <w:jc w:val="left"/>
              <w:rPr>
                <w:sz w:val="22"/>
                <w:szCs w:val="22"/>
              </w:rPr>
            </w:pPr>
            <w:r>
              <w:rPr>
                <w:rFonts w:ascii="Times New Roman" w:hAnsi="Times New Roman"/>
                <w:b w:val="0"/>
                <w:i w:val="0"/>
                <w:color w:val="000000"/>
                <w:sz w:val="22"/>
                <w:szCs w:val="22"/>
              </w:rPr>
              <w:t>Магнитное поле проводника с током. Опыт Эрстеда. Взаимодействие проводников с током</w:t>
            </w:r>
          </w:p>
        </w:tc>
        <w:tc>
          <w:tcPr>
            <w:tcW w:w="1146" w:type="dxa"/>
            <w:tcBorders>
              <w:top w:val="single" w:color="000000" w:sz="6" w:space="0"/>
              <w:left w:val="single" w:color="000000" w:sz="6" w:space="0"/>
              <w:bottom w:val="single" w:color="000000" w:sz="6" w:space="0"/>
              <w:right w:val="single" w:color="000000" w:sz="6" w:space="0"/>
            </w:tcBorders>
            <w:vAlign w:val="center"/>
          </w:tcPr>
          <w:p w14:paraId="3BED02B7">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39206B1B">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32D3CD7F">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10BF0C13">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7E4B9F75">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"https://m.edsoo.ru/ff0c98fe" \h </w:instrText>
            </w:r>
            <w:r>
              <w:fldChar w:fldCharType="separate"/>
            </w:r>
            <w:r>
              <w:rPr>
                <w:rFonts w:ascii="Times New Roman" w:hAnsi="Times New Roman"/>
                <w:b w:val="0"/>
                <w:i w:val="0"/>
                <w:color w:val="0000FF"/>
                <w:sz w:val="22"/>
                <w:szCs w:val="22"/>
                <w:u w:val="single"/>
              </w:rPr>
              <w:t>https://m.edsoo.ru/ff0c98fe</w:t>
            </w:r>
            <w:r>
              <w:rPr>
                <w:rFonts w:ascii="Times New Roman" w:hAnsi="Times New Roman"/>
                <w:b w:val="0"/>
                <w:i w:val="0"/>
                <w:color w:val="0000FF"/>
                <w:sz w:val="22"/>
                <w:szCs w:val="22"/>
                <w:u w:val="single"/>
              </w:rPr>
              <w:fldChar w:fldCharType="end"/>
            </w:r>
          </w:p>
        </w:tc>
      </w:tr>
      <w:tr w14:paraId="58F1AA6E">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651E1DDE">
            <w:pPr>
              <w:widowControl w:val="0"/>
              <w:spacing w:before="0" w:after="0"/>
              <w:ind w:left="0" w:firstLine="0"/>
              <w:jc w:val="left"/>
              <w:rPr>
                <w:sz w:val="22"/>
                <w:szCs w:val="22"/>
              </w:rPr>
            </w:pPr>
            <w:r>
              <w:rPr>
                <w:rFonts w:ascii="Times New Roman" w:hAnsi="Times New Roman"/>
                <w:b w:val="0"/>
                <w:i w:val="0"/>
                <w:color w:val="000000"/>
                <w:sz w:val="22"/>
                <w:szCs w:val="22"/>
              </w:rPr>
              <w:t>3</w:t>
            </w:r>
          </w:p>
        </w:tc>
        <w:tc>
          <w:tcPr>
            <w:tcW w:w="3120" w:type="dxa"/>
            <w:tcBorders>
              <w:top w:val="single" w:color="000000" w:sz="6" w:space="0"/>
              <w:left w:val="single" w:color="000000" w:sz="6" w:space="0"/>
              <w:bottom w:val="single" w:color="000000" w:sz="6" w:space="0"/>
              <w:right w:val="single" w:color="000000" w:sz="6" w:space="0"/>
            </w:tcBorders>
            <w:vAlign w:val="center"/>
          </w:tcPr>
          <w:p w14:paraId="1C59612D">
            <w:pPr>
              <w:widowControl w:val="0"/>
              <w:spacing w:before="0" w:after="0"/>
              <w:ind w:left="135" w:firstLine="0"/>
              <w:jc w:val="left"/>
              <w:rPr>
                <w:sz w:val="22"/>
                <w:szCs w:val="22"/>
              </w:rPr>
            </w:pPr>
            <w:r>
              <w:rPr>
                <w:rFonts w:ascii="Times New Roman" w:hAnsi="Times New Roman"/>
                <w:b w:val="0"/>
                <w:i w:val="0"/>
                <w:color w:val="000000"/>
                <w:sz w:val="22"/>
                <w:szCs w:val="22"/>
              </w:rPr>
              <w:t>Лабораторная работа «Изучение магнитного поля катушки с током»</w:t>
            </w:r>
          </w:p>
        </w:tc>
        <w:tc>
          <w:tcPr>
            <w:tcW w:w="1146" w:type="dxa"/>
            <w:tcBorders>
              <w:top w:val="single" w:color="000000" w:sz="6" w:space="0"/>
              <w:left w:val="single" w:color="000000" w:sz="6" w:space="0"/>
              <w:bottom w:val="single" w:color="000000" w:sz="6" w:space="0"/>
              <w:right w:val="single" w:color="000000" w:sz="6" w:space="0"/>
            </w:tcBorders>
            <w:vAlign w:val="center"/>
          </w:tcPr>
          <w:p w14:paraId="1059DF4F">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1FDDE2D8">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08FA7693">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1611" w:type="dxa"/>
            <w:tcBorders>
              <w:top w:val="single" w:color="000000" w:sz="6" w:space="0"/>
              <w:left w:val="single" w:color="000000" w:sz="6" w:space="0"/>
              <w:bottom w:val="single" w:color="000000" w:sz="6" w:space="0"/>
              <w:right w:val="single" w:color="000000" w:sz="6" w:space="0"/>
            </w:tcBorders>
            <w:vAlign w:val="center"/>
          </w:tcPr>
          <w:p w14:paraId="4944E8ED">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1A71E2BD">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"https://m.edsoo.ru/ff0c98fe" \h </w:instrText>
            </w:r>
            <w:r>
              <w:fldChar w:fldCharType="separate"/>
            </w:r>
            <w:r>
              <w:rPr>
                <w:rFonts w:ascii="Times New Roman" w:hAnsi="Times New Roman"/>
                <w:b w:val="0"/>
                <w:i w:val="0"/>
                <w:color w:val="0000FF"/>
                <w:sz w:val="22"/>
                <w:szCs w:val="22"/>
                <w:u w:val="single"/>
              </w:rPr>
              <w:t>https://m.edsoo.ru/ff0c98fe</w:t>
            </w:r>
            <w:r>
              <w:rPr>
                <w:rFonts w:ascii="Times New Roman" w:hAnsi="Times New Roman"/>
                <w:b w:val="0"/>
                <w:i w:val="0"/>
                <w:color w:val="0000FF"/>
                <w:sz w:val="22"/>
                <w:szCs w:val="22"/>
                <w:u w:val="single"/>
              </w:rPr>
              <w:fldChar w:fldCharType="end"/>
            </w:r>
          </w:p>
        </w:tc>
      </w:tr>
      <w:tr w14:paraId="48427EF8">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0054FC52">
            <w:pPr>
              <w:widowControl w:val="0"/>
              <w:spacing w:before="0" w:after="0"/>
              <w:ind w:left="0" w:firstLine="0"/>
              <w:jc w:val="left"/>
              <w:rPr>
                <w:sz w:val="22"/>
                <w:szCs w:val="22"/>
              </w:rPr>
            </w:pPr>
            <w:r>
              <w:rPr>
                <w:rFonts w:ascii="Times New Roman" w:hAnsi="Times New Roman"/>
                <w:b w:val="0"/>
                <w:i w:val="0"/>
                <w:color w:val="000000"/>
                <w:sz w:val="22"/>
                <w:szCs w:val="22"/>
              </w:rPr>
              <w:t>4</w:t>
            </w:r>
          </w:p>
        </w:tc>
        <w:tc>
          <w:tcPr>
            <w:tcW w:w="3120" w:type="dxa"/>
            <w:tcBorders>
              <w:top w:val="single" w:color="000000" w:sz="6" w:space="0"/>
              <w:left w:val="single" w:color="000000" w:sz="6" w:space="0"/>
              <w:bottom w:val="single" w:color="000000" w:sz="6" w:space="0"/>
              <w:right w:val="single" w:color="000000" w:sz="6" w:space="0"/>
            </w:tcBorders>
            <w:vAlign w:val="center"/>
          </w:tcPr>
          <w:p w14:paraId="705EAF06">
            <w:pPr>
              <w:widowControl w:val="0"/>
              <w:spacing w:before="0" w:after="0"/>
              <w:ind w:left="135" w:firstLine="0"/>
              <w:jc w:val="left"/>
              <w:rPr>
                <w:sz w:val="22"/>
                <w:szCs w:val="22"/>
              </w:rPr>
            </w:pPr>
            <w:r>
              <w:rPr>
                <w:rFonts w:ascii="Times New Roman" w:hAnsi="Times New Roman"/>
                <w:b w:val="0"/>
                <w:i w:val="0"/>
                <w:color w:val="000000"/>
                <w:sz w:val="22"/>
                <w:szCs w:val="22"/>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146" w:type="dxa"/>
            <w:tcBorders>
              <w:top w:val="single" w:color="000000" w:sz="6" w:space="0"/>
              <w:left w:val="single" w:color="000000" w:sz="6" w:space="0"/>
              <w:bottom w:val="single" w:color="000000" w:sz="6" w:space="0"/>
              <w:right w:val="single" w:color="000000" w:sz="6" w:space="0"/>
            </w:tcBorders>
            <w:vAlign w:val="center"/>
          </w:tcPr>
          <w:p w14:paraId="73848548">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4A318667">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601FBB4C">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1611" w:type="dxa"/>
            <w:tcBorders>
              <w:top w:val="single" w:color="000000" w:sz="6" w:space="0"/>
              <w:left w:val="single" w:color="000000" w:sz="6" w:space="0"/>
              <w:bottom w:val="single" w:color="000000" w:sz="6" w:space="0"/>
              <w:right w:val="single" w:color="000000" w:sz="6" w:space="0"/>
            </w:tcBorders>
            <w:vAlign w:val="center"/>
          </w:tcPr>
          <w:p w14:paraId="6D7F2ED5">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1CCDB4E4">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"https://m.edsoo.ru/ff0c9ac0" \h </w:instrText>
            </w:r>
            <w:r>
              <w:fldChar w:fldCharType="separate"/>
            </w:r>
            <w:r>
              <w:rPr>
                <w:rFonts w:ascii="Times New Roman" w:hAnsi="Times New Roman"/>
                <w:b w:val="0"/>
                <w:i w:val="0"/>
                <w:color w:val="0000FF"/>
                <w:sz w:val="22"/>
                <w:szCs w:val="22"/>
                <w:u w:val="single"/>
              </w:rPr>
              <w:t>https://m.edsoo.ru/ff0c9ac0</w:t>
            </w:r>
            <w:r>
              <w:rPr>
                <w:rFonts w:ascii="Times New Roman" w:hAnsi="Times New Roman"/>
                <w:b w:val="0"/>
                <w:i w:val="0"/>
                <w:color w:val="0000FF"/>
                <w:sz w:val="22"/>
                <w:szCs w:val="22"/>
                <w:u w:val="single"/>
              </w:rPr>
              <w:fldChar w:fldCharType="end"/>
            </w:r>
          </w:p>
        </w:tc>
      </w:tr>
      <w:tr w14:paraId="431DD5EE">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435BD47A">
            <w:pPr>
              <w:widowControl w:val="0"/>
              <w:spacing w:before="0" w:after="0"/>
              <w:ind w:left="0" w:firstLine="0"/>
              <w:jc w:val="left"/>
              <w:rPr>
                <w:sz w:val="22"/>
                <w:szCs w:val="22"/>
              </w:rPr>
            </w:pPr>
            <w:r>
              <w:rPr>
                <w:rFonts w:ascii="Times New Roman" w:hAnsi="Times New Roman"/>
                <w:b w:val="0"/>
                <w:i w:val="0"/>
                <w:color w:val="000000"/>
                <w:sz w:val="22"/>
                <w:szCs w:val="22"/>
              </w:rPr>
              <w:t>5</w:t>
            </w:r>
          </w:p>
        </w:tc>
        <w:tc>
          <w:tcPr>
            <w:tcW w:w="3120" w:type="dxa"/>
            <w:tcBorders>
              <w:top w:val="single" w:color="000000" w:sz="6" w:space="0"/>
              <w:left w:val="single" w:color="000000" w:sz="6" w:space="0"/>
              <w:bottom w:val="single" w:color="000000" w:sz="6" w:space="0"/>
              <w:right w:val="single" w:color="000000" w:sz="6" w:space="0"/>
            </w:tcBorders>
            <w:vAlign w:val="center"/>
          </w:tcPr>
          <w:p w14:paraId="5E4F769E">
            <w:pPr>
              <w:widowControl w:val="0"/>
              <w:spacing w:before="0" w:after="0"/>
              <w:ind w:left="135" w:firstLine="0"/>
              <w:jc w:val="left"/>
              <w:rPr>
                <w:rFonts w:hint="default"/>
                <w:sz w:val="22"/>
                <w:szCs w:val="22"/>
                <w:lang w:val="ru-RU"/>
              </w:rPr>
            </w:pPr>
            <w:r>
              <w:rPr>
                <w:rFonts w:ascii="Times New Roman" w:hAnsi="Times New Roman"/>
                <w:b w:val="0"/>
                <w:i w:val="0"/>
                <w:color w:val="000000"/>
                <w:sz w:val="22"/>
                <w:szCs w:val="22"/>
              </w:rPr>
              <w:t>Действие магнитного поля на движущуюся заряженную частицу. Сила Лоренца. Работа силы Лоренца</w:t>
            </w:r>
            <w:r>
              <w:rPr>
                <w:rFonts w:hint="default" w:ascii="Times New Roman" w:hAnsi="Times New Roman"/>
                <w:b w:val="0"/>
                <w:i w:val="0"/>
                <w:color w:val="000000"/>
                <w:sz w:val="22"/>
                <w:szCs w:val="22"/>
                <w:lang w:val="ru-RU"/>
              </w:rPr>
              <w:t>. Входная контрольная работа.</w:t>
            </w:r>
          </w:p>
        </w:tc>
        <w:tc>
          <w:tcPr>
            <w:tcW w:w="1146" w:type="dxa"/>
            <w:tcBorders>
              <w:top w:val="single" w:color="000000" w:sz="6" w:space="0"/>
              <w:left w:val="single" w:color="000000" w:sz="6" w:space="0"/>
              <w:bottom w:val="single" w:color="000000" w:sz="6" w:space="0"/>
              <w:right w:val="single" w:color="000000" w:sz="6" w:space="0"/>
            </w:tcBorders>
            <w:vAlign w:val="center"/>
          </w:tcPr>
          <w:p w14:paraId="1BA2B1CC">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50710B2C">
            <w:pPr>
              <w:widowControl w:val="0"/>
              <w:spacing w:before="0" w:after="0" w:line="276" w:lineRule="exact"/>
              <w:ind w:left="135" w:firstLine="0"/>
              <w:jc w:val="center"/>
              <w:rPr>
                <w:rFonts w:hint="default"/>
                <w:sz w:val="22"/>
                <w:szCs w:val="22"/>
                <w:lang w:val="ru-RU"/>
              </w:rPr>
            </w:pPr>
            <w:r>
              <w:rPr>
                <w:rFonts w:hint="default"/>
                <w:sz w:val="22"/>
                <w:szCs w:val="22"/>
                <w:lang w:val="ru-RU"/>
              </w:rPr>
              <w:t>1</w:t>
            </w:r>
          </w:p>
        </w:tc>
        <w:tc>
          <w:tcPr>
            <w:tcW w:w="2284" w:type="dxa"/>
            <w:tcBorders>
              <w:top w:val="single" w:color="000000" w:sz="6" w:space="0"/>
              <w:left w:val="single" w:color="000000" w:sz="6" w:space="0"/>
              <w:bottom w:val="single" w:color="000000" w:sz="6" w:space="0"/>
              <w:right w:val="single" w:color="000000" w:sz="6" w:space="0"/>
            </w:tcBorders>
            <w:vAlign w:val="center"/>
          </w:tcPr>
          <w:p w14:paraId="61CB6E07">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2D541DA5">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167E0ADB">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"https://m.edsoo.ru/ff0c9df4" \h </w:instrText>
            </w:r>
            <w:r>
              <w:fldChar w:fldCharType="separate"/>
            </w:r>
            <w:r>
              <w:rPr>
                <w:rFonts w:ascii="Times New Roman" w:hAnsi="Times New Roman"/>
                <w:b w:val="0"/>
                <w:i w:val="0"/>
                <w:color w:val="0000FF"/>
                <w:sz w:val="22"/>
                <w:szCs w:val="22"/>
                <w:u w:val="single"/>
              </w:rPr>
              <w:t>https://m.edsoo.ru/ff0c9df4</w:t>
            </w:r>
            <w:r>
              <w:rPr>
                <w:rFonts w:ascii="Times New Roman" w:hAnsi="Times New Roman"/>
                <w:b w:val="0"/>
                <w:i w:val="0"/>
                <w:color w:val="0000FF"/>
                <w:sz w:val="22"/>
                <w:szCs w:val="22"/>
                <w:u w:val="single"/>
              </w:rPr>
              <w:fldChar w:fldCharType="end"/>
            </w:r>
          </w:p>
        </w:tc>
      </w:tr>
      <w:tr w14:paraId="7264CCD1">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3D481AFD">
            <w:pPr>
              <w:widowControl w:val="0"/>
              <w:spacing w:before="0" w:after="0"/>
              <w:ind w:left="0" w:firstLine="0"/>
              <w:jc w:val="left"/>
              <w:rPr>
                <w:sz w:val="22"/>
                <w:szCs w:val="22"/>
              </w:rPr>
            </w:pPr>
            <w:r>
              <w:rPr>
                <w:rFonts w:ascii="Times New Roman" w:hAnsi="Times New Roman"/>
                <w:b w:val="0"/>
                <w:i w:val="0"/>
                <w:color w:val="000000"/>
                <w:sz w:val="22"/>
                <w:szCs w:val="22"/>
              </w:rPr>
              <w:t>6</w:t>
            </w:r>
          </w:p>
        </w:tc>
        <w:tc>
          <w:tcPr>
            <w:tcW w:w="3120" w:type="dxa"/>
            <w:tcBorders>
              <w:top w:val="single" w:color="000000" w:sz="6" w:space="0"/>
              <w:left w:val="single" w:color="000000" w:sz="6" w:space="0"/>
              <w:bottom w:val="single" w:color="000000" w:sz="6" w:space="0"/>
              <w:right w:val="single" w:color="000000" w:sz="6" w:space="0"/>
            </w:tcBorders>
            <w:vAlign w:val="center"/>
          </w:tcPr>
          <w:p w14:paraId="0D52A076">
            <w:pPr>
              <w:widowControl w:val="0"/>
              <w:spacing w:before="0" w:after="0"/>
              <w:ind w:left="135" w:firstLine="0"/>
              <w:jc w:val="left"/>
              <w:rPr>
                <w:sz w:val="22"/>
                <w:szCs w:val="22"/>
              </w:rPr>
            </w:pPr>
            <w:r>
              <w:rPr>
                <w:rFonts w:ascii="Times New Roman" w:hAnsi="Times New Roman"/>
                <w:b w:val="0"/>
                <w:i w:val="0"/>
                <w:color w:val="000000"/>
                <w:sz w:val="22"/>
                <w:szCs w:val="22"/>
              </w:rPr>
              <w:t>Электромагнитная индукция. Поток вектора магнитной индукции. ЭДС индукции. Закон электромагнитной индукции Фарадея</w:t>
            </w:r>
          </w:p>
        </w:tc>
        <w:tc>
          <w:tcPr>
            <w:tcW w:w="1146" w:type="dxa"/>
            <w:tcBorders>
              <w:top w:val="single" w:color="000000" w:sz="6" w:space="0"/>
              <w:left w:val="single" w:color="000000" w:sz="6" w:space="0"/>
              <w:bottom w:val="single" w:color="000000" w:sz="6" w:space="0"/>
              <w:right w:val="single" w:color="000000" w:sz="6" w:space="0"/>
            </w:tcBorders>
            <w:vAlign w:val="center"/>
          </w:tcPr>
          <w:p w14:paraId="66882AF3">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2AAE8AFC">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19336CAE">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5BA7B0BD">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07BA334C">
            <w:pPr>
              <w:widowControl w:val="0"/>
              <w:spacing w:before="0" w:after="0"/>
              <w:ind w:left="135" w:firstLine="0"/>
              <w:jc w:val="left"/>
              <w:rPr>
                <w:sz w:val="22"/>
                <w:szCs w:val="22"/>
              </w:rPr>
            </w:pPr>
          </w:p>
        </w:tc>
      </w:tr>
      <w:tr w14:paraId="1E142229">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796FF6CA">
            <w:pPr>
              <w:widowControl w:val="0"/>
              <w:spacing w:before="0" w:after="0"/>
              <w:ind w:left="0" w:firstLine="0"/>
              <w:jc w:val="left"/>
              <w:rPr>
                <w:sz w:val="22"/>
                <w:szCs w:val="22"/>
              </w:rPr>
            </w:pPr>
            <w:r>
              <w:rPr>
                <w:rFonts w:ascii="Times New Roman" w:hAnsi="Times New Roman"/>
                <w:b w:val="0"/>
                <w:i w:val="0"/>
                <w:color w:val="000000"/>
                <w:sz w:val="22"/>
                <w:szCs w:val="22"/>
              </w:rPr>
              <w:t>7</w:t>
            </w:r>
          </w:p>
        </w:tc>
        <w:tc>
          <w:tcPr>
            <w:tcW w:w="3120" w:type="dxa"/>
            <w:tcBorders>
              <w:top w:val="single" w:color="000000" w:sz="6" w:space="0"/>
              <w:left w:val="single" w:color="000000" w:sz="6" w:space="0"/>
              <w:bottom w:val="single" w:color="000000" w:sz="6" w:space="0"/>
              <w:right w:val="single" w:color="000000" w:sz="6" w:space="0"/>
            </w:tcBorders>
            <w:vAlign w:val="center"/>
          </w:tcPr>
          <w:p w14:paraId="01F40987">
            <w:pPr>
              <w:widowControl w:val="0"/>
              <w:spacing w:before="0" w:after="0"/>
              <w:ind w:left="135" w:firstLine="0"/>
              <w:jc w:val="left"/>
              <w:rPr>
                <w:sz w:val="22"/>
                <w:szCs w:val="22"/>
              </w:rPr>
            </w:pPr>
            <w:r>
              <w:rPr>
                <w:rFonts w:ascii="Times New Roman" w:hAnsi="Times New Roman"/>
                <w:b w:val="0"/>
                <w:i w:val="0"/>
                <w:color w:val="000000"/>
                <w:sz w:val="22"/>
                <w:szCs w:val="22"/>
              </w:rPr>
              <w:t>Лабораторная работа «Исследование явления электромагнитной индукции»</w:t>
            </w:r>
          </w:p>
        </w:tc>
        <w:tc>
          <w:tcPr>
            <w:tcW w:w="1146" w:type="dxa"/>
            <w:tcBorders>
              <w:top w:val="single" w:color="000000" w:sz="6" w:space="0"/>
              <w:left w:val="single" w:color="000000" w:sz="6" w:space="0"/>
              <w:bottom w:val="single" w:color="000000" w:sz="6" w:space="0"/>
              <w:right w:val="single" w:color="000000" w:sz="6" w:space="0"/>
            </w:tcBorders>
            <w:vAlign w:val="center"/>
          </w:tcPr>
          <w:p w14:paraId="382368A7">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76DC2A29">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4FA9B569">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1611" w:type="dxa"/>
            <w:tcBorders>
              <w:top w:val="single" w:color="000000" w:sz="6" w:space="0"/>
              <w:left w:val="single" w:color="000000" w:sz="6" w:space="0"/>
              <w:bottom w:val="single" w:color="000000" w:sz="6" w:space="0"/>
              <w:right w:val="single" w:color="000000" w:sz="6" w:space="0"/>
            </w:tcBorders>
            <w:vAlign w:val="center"/>
          </w:tcPr>
          <w:p w14:paraId="5BA79DB4">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16749EB6">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"https://m.edsoo.ru/ff0ca150" \h </w:instrText>
            </w:r>
            <w:r>
              <w:fldChar w:fldCharType="separate"/>
            </w:r>
            <w:r>
              <w:rPr>
                <w:rFonts w:ascii="Times New Roman" w:hAnsi="Times New Roman"/>
                <w:b w:val="0"/>
                <w:i w:val="0"/>
                <w:color w:val="0000FF"/>
                <w:sz w:val="22"/>
                <w:szCs w:val="22"/>
                <w:u w:val="single"/>
              </w:rPr>
              <w:t>https://m.edsoo.ru/ff0ca150</w:t>
            </w:r>
            <w:r>
              <w:rPr>
                <w:rFonts w:ascii="Times New Roman" w:hAnsi="Times New Roman"/>
                <w:b w:val="0"/>
                <w:i w:val="0"/>
                <w:color w:val="0000FF"/>
                <w:sz w:val="22"/>
                <w:szCs w:val="22"/>
                <w:u w:val="single"/>
              </w:rPr>
              <w:fldChar w:fldCharType="end"/>
            </w:r>
          </w:p>
        </w:tc>
      </w:tr>
      <w:tr w14:paraId="19E89BA2">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70952DA0">
            <w:pPr>
              <w:widowControl w:val="0"/>
              <w:spacing w:before="0" w:after="0"/>
              <w:ind w:left="0" w:firstLine="0"/>
              <w:jc w:val="left"/>
              <w:rPr>
                <w:sz w:val="22"/>
                <w:szCs w:val="22"/>
              </w:rPr>
            </w:pPr>
            <w:r>
              <w:rPr>
                <w:rFonts w:ascii="Times New Roman" w:hAnsi="Times New Roman"/>
                <w:b w:val="0"/>
                <w:i w:val="0"/>
                <w:color w:val="000000"/>
                <w:sz w:val="22"/>
                <w:szCs w:val="22"/>
              </w:rPr>
              <w:t>8</w:t>
            </w:r>
          </w:p>
        </w:tc>
        <w:tc>
          <w:tcPr>
            <w:tcW w:w="3120" w:type="dxa"/>
            <w:tcBorders>
              <w:top w:val="single" w:color="000000" w:sz="6" w:space="0"/>
              <w:left w:val="single" w:color="000000" w:sz="6" w:space="0"/>
              <w:bottom w:val="single" w:color="000000" w:sz="6" w:space="0"/>
              <w:right w:val="single" w:color="000000" w:sz="6" w:space="0"/>
            </w:tcBorders>
            <w:vAlign w:val="center"/>
          </w:tcPr>
          <w:p w14:paraId="5FC996D9">
            <w:pPr>
              <w:widowControl w:val="0"/>
              <w:spacing w:before="0" w:after="0"/>
              <w:ind w:left="135" w:firstLine="0"/>
              <w:jc w:val="left"/>
              <w:rPr>
                <w:sz w:val="22"/>
                <w:szCs w:val="22"/>
              </w:rPr>
            </w:pPr>
            <w:r>
              <w:rPr>
                <w:rFonts w:ascii="Times New Roman" w:hAnsi="Times New Roman"/>
                <w:b w:val="0"/>
                <w:i w:val="0"/>
                <w:color w:val="000000"/>
                <w:sz w:val="22"/>
                <w:szCs w:val="22"/>
              </w:rPr>
              <w:t>Индуктивность. Явление самоиндукции. ЭДС самоиндукции. Энергия магнитного поля катушки с током. Электромагнитное поле</w:t>
            </w:r>
          </w:p>
        </w:tc>
        <w:tc>
          <w:tcPr>
            <w:tcW w:w="1146" w:type="dxa"/>
            <w:tcBorders>
              <w:top w:val="single" w:color="000000" w:sz="6" w:space="0"/>
              <w:left w:val="single" w:color="000000" w:sz="6" w:space="0"/>
              <w:bottom w:val="single" w:color="000000" w:sz="6" w:space="0"/>
              <w:right w:val="single" w:color="000000" w:sz="6" w:space="0"/>
            </w:tcBorders>
            <w:vAlign w:val="center"/>
          </w:tcPr>
          <w:p w14:paraId="57AD12A9">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2183A945">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6EB82F8E">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4DCFD676">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0829FB12">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"https://m.edsoo.ru/ff0ca600" \h </w:instrText>
            </w:r>
            <w:r>
              <w:fldChar w:fldCharType="separate"/>
            </w:r>
            <w:r>
              <w:rPr>
                <w:rFonts w:ascii="Times New Roman" w:hAnsi="Times New Roman"/>
                <w:b w:val="0"/>
                <w:i w:val="0"/>
                <w:color w:val="0000FF"/>
                <w:sz w:val="22"/>
                <w:szCs w:val="22"/>
                <w:u w:val="single"/>
              </w:rPr>
              <w:t>https://m.edsoo.ru/ff0ca600</w:t>
            </w:r>
            <w:r>
              <w:rPr>
                <w:rFonts w:ascii="Times New Roman" w:hAnsi="Times New Roman"/>
                <w:b w:val="0"/>
                <w:i w:val="0"/>
                <w:color w:val="0000FF"/>
                <w:sz w:val="22"/>
                <w:szCs w:val="22"/>
                <w:u w:val="single"/>
              </w:rPr>
              <w:fldChar w:fldCharType="end"/>
            </w:r>
          </w:p>
        </w:tc>
      </w:tr>
      <w:tr w14:paraId="1ADFD782">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369AF093">
            <w:pPr>
              <w:widowControl w:val="0"/>
              <w:spacing w:before="0" w:after="0"/>
              <w:ind w:left="0" w:firstLine="0"/>
              <w:jc w:val="left"/>
              <w:rPr>
                <w:sz w:val="22"/>
                <w:szCs w:val="22"/>
              </w:rPr>
            </w:pPr>
            <w:r>
              <w:rPr>
                <w:rFonts w:ascii="Times New Roman" w:hAnsi="Times New Roman"/>
                <w:b w:val="0"/>
                <w:i w:val="0"/>
                <w:color w:val="000000"/>
                <w:sz w:val="22"/>
                <w:szCs w:val="22"/>
              </w:rPr>
              <w:t>9</w:t>
            </w:r>
          </w:p>
        </w:tc>
        <w:tc>
          <w:tcPr>
            <w:tcW w:w="3120" w:type="dxa"/>
            <w:tcBorders>
              <w:top w:val="single" w:color="000000" w:sz="6" w:space="0"/>
              <w:left w:val="single" w:color="000000" w:sz="6" w:space="0"/>
              <w:bottom w:val="single" w:color="000000" w:sz="6" w:space="0"/>
              <w:right w:val="single" w:color="000000" w:sz="6" w:space="0"/>
            </w:tcBorders>
            <w:vAlign w:val="center"/>
          </w:tcPr>
          <w:p w14:paraId="3FBA9661">
            <w:pPr>
              <w:widowControl w:val="0"/>
              <w:spacing w:before="0" w:after="0"/>
              <w:ind w:left="135" w:firstLine="0"/>
              <w:jc w:val="left"/>
              <w:rPr>
                <w:sz w:val="22"/>
                <w:szCs w:val="22"/>
              </w:rPr>
            </w:pPr>
            <w:r>
              <w:rPr>
                <w:rFonts w:ascii="Times New Roman" w:hAnsi="Times New Roman"/>
                <w:b w:val="0"/>
                <w:i w:val="0"/>
                <w:color w:val="000000"/>
                <w:sz w:val="22"/>
                <w:szCs w:val="22"/>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146" w:type="dxa"/>
            <w:tcBorders>
              <w:top w:val="single" w:color="000000" w:sz="6" w:space="0"/>
              <w:left w:val="single" w:color="000000" w:sz="6" w:space="0"/>
              <w:bottom w:val="single" w:color="000000" w:sz="6" w:space="0"/>
              <w:right w:val="single" w:color="000000" w:sz="6" w:space="0"/>
            </w:tcBorders>
            <w:vAlign w:val="center"/>
          </w:tcPr>
          <w:p w14:paraId="2297A4FB">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4940A432">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22F7B24D">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70620D71">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0FFE39BC">
            <w:pPr>
              <w:widowControl w:val="0"/>
              <w:spacing w:before="0" w:after="0"/>
              <w:ind w:left="135" w:firstLine="0"/>
              <w:jc w:val="left"/>
              <w:rPr>
                <w:sz w:val="22"/>
                <w:szCs w:val="22"/>
              </w:rPr>
            </w:pPr>
          </w:p>
        </w:tc>
      </w:tr>
      <w:tr w14:paraId="5F530FA3">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69ED9280">
            <w:pPr>
              <w:widowControl w:val="0"/>
              <w:spacing w:before="0" w:after="0"/>
              <w:ind w:left="0" w:firstLine="0"/>
              <w:jc w:val="left"/>
              <w:rPr>
                <w:sz w:val="22"/>
                <w:szCs w:val="22"/>
              </w:rPr>
            </w:pPr>
            <w:r>
              <w:rPr>
                <w:rFonts w:ascii="Times New Roman" w:hAnsi="Times New Roman"/>
                <w:b w:val="0"/>
                <w:i w:val="0"/>
                <w:color w:val="000000"/>
                <w:sz w:val="22"/>
                <w:szCs w:val="22"/>
              </w:rPr>
              <w:t>10</w:t>
            </w:r>
          </w:p>
        </w:tc>
        <w:tc>
          <w:tcPr>
            <w:tcW w:w="3120" w:type="dxa"/>
            <w:tcBorders>
              <w:top w:val="single" w:color="000000" w:sz="6" w:space="0"/>
              <w:left w:val="single" w:color="000000" w:sz="6" w:space="0"/>
              <w:bottom w:val="single" w:color="000000" w:sz="6" w:space="0"/>
              <w:right w:val="single" w:color="000000" w:sz="6" w:space="0"/>
            </w:tcBorders>
            <w:vAlign w:val="center"/>
          </w:tcPr>
          <w:p w14:paraId="5D4927EB">
            <w:pPr>
              <w:widowControl w:val="0"/>
              <w:spacing w:before="0" w:after="0"/>
              <w:ind w:left="135" w:firstLine="0"/>
              <w:jc w:val="left"/>
              <w:rPr>
                <w:sz w:val="22"/>
                <w:szCs w:val="22"/>
              </w:rPr>
            </w:pPr>
            <w:r>
              <w:rPr>
                <w:rFonts w:ascii="Times New Roman" w:hAnsi="Times New Roman"/>
                <w:b w:val="0"/>
                <w:i w:val="0"/>
                <w:color w:val="000000"/>
                <w:sz w:val="22"/>
                <w:szCs w:val="22"/>
              </w:rPr>
              <w:t>Обобщающий урок «Магнитное поле. Электромагнитная индукция»</w:t>
            </w:r>
          </w:p>
        </w:tc>
        <w:tc>
          <w:tcPr>
            <w:tcW w:w="1146" w:type="dxa"/>
            <w:tcBorders>
              <w:top w:val="single" w:color="000000" w:sz="6" w:space="0"/>
              <w:left w:val="single" w:color="000000" w:sz="6" w:space="0"/>
              <w:bottom w:val="single" w:color="000000" w:sz="6" w:space="0"/>
              <w:right w:val="single" w:color="000000" w:sz="6" w:space="0"/>
            </w:tcBorders>
            <w:vAlign w:val="center"/>
          </w:tcPr>
          <w:p w14:paraId="2FD6653B">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4605AC8C">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2B3C1F49">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14BEC0D5">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442F9640">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"https://m.edsoo.ru/ff0cab82" \h </w:instrText>
            </w:r>
            <w:r>
              <w:fldChar w:fldCharType="separate"/>
            </w:r>
            <w:r>
              <w:rPr>
                <w:rFonts w:ascii="Times New Roman" w:hAnsi="Times New Roman"/>
                <w:b w:val="0"/>
                <w:i w:val="0"/>
                <w:color w:val="0000FF"/>
                <w:sz w:val="22"/>
                <w:szCs w:val="22"/>
                <w:u w:val="single"/>
              </w:rPr>
              <w:t>https://m.edsoo.ru/ff0cab82</w:t>
            </w:r>
            <w:r>
              <w:rPr>
                <w:rFonts w:ascii="Times New Roman" w:hAnsi="Times New Roman"/>
                <w:b w:val="0"/>
                <w:i w:val="0"/>
                <w:color w:val="0000FF"/>
                <w:sz w:val="22"/>
                <w:szCs w:val="22"/>
                <w:u w:val="single"/>
              </w:rPr>
              <w:fldChar w:fldCharType="end"/>
            </w:r>
          </w:p>
        </w:tc>
      </w:tr>
      <w:tr w14:paraId="2139D1E7">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6FB7FB1C">
            <w:pPr>
              <w:widowControl w:val="0"/>
              <w:spacing w:before="0" w:after="0"/>
              <w:ind w:left="0" w:firstLine="0"/>
              <w:jc w:val="left"/>
              <w:rPr>
                <w:sz w:val="22"/>
                <w:szCs w:val="22"/>
              </w:rPr>
            </w:pPr>
            <w:r>
              <w:rPr>
                <w:rFonts w:ascii="Times New Roman" w:hAnsi="Times New Roman"/>
                <w:b w:val="0"/>
                <w:i w:val="0"/>
                <w:color w:val="000000"/>
                <w:sz w:val="22"/>
                <w:szCs w:val="22"/>
              </w:rPr>
              <w:t>11</w:t>
            </w:r>
          </w:p>
        </w:tc>
        <w:tc>
          <w:tcPr>
            <w:tcW w:w="3120" w:type="dxa"/>
            <w:tcBorders>
              <w:top w:val="single" w:color="000000" w:sz="6" w:space="0"/>
              <w:left w:val="single" w:color="000000" w:sz="6" w:space="0"/>
              <w:bottom w:val="single" w:color="000000" w:sz="6" w:space="0"/>
              <w:right w:val="single" w:color="000000" w:sz="6" w:space="0"/>
            </w:tcBorders>
            <w:vAlign w:val="center"/>
          </w:tcPr>
          <w:p w14:paraId="02BA9CD4">
            <w:pPr>
              <w:widowControl w:val="0"/>
              <w:spacing w:before="0" w:after="0"/>
              <w:ind w:left="135" w:firstLine="0"/>
              <w:jc w:val="left"/>
              <w:rPr>
                <w:sz w:val="22"/>
                <w:szCs w:val="22"/>
              </w:rPr>
            </w:pPr>
            <w:r>
              <w:rPr>
                <w:rFonts w:ascii="Times New Roman" w:hAnsi="Times New Roman"/>
                <w:b w:val="0"/>
                <w:i w:val="0"/>
                <w:color w:val="000000"/>
                <w:sz w:val="22"/>
                <w:szCs w:val="22"/>
              </w:rPr>
              <w:t>Контрольная работа по теме «Магнитное поле. Электромагнитная индукция»</w:t>
            </w:r>
          </w:p>
        </w:tc>
        <w:tc>
          <w:tcPr>
            <w:tcW w:w="1146" w:type="dxa"/>
            <w:tcBorders>
              <w:top w:val="single" w:color="000000" w:sz="6" w:space="0"/>
              <w:left w:val="single" w:color="000000" w:sz="6" w:space="0"/>
              <w:bottom w:val="single" w:color="000000" w:sz="6" w:space="0"/>
              <w:right w:val="single" w:color="000000" w:sz="6" w:space="0"/>
            </w:tcBorders>
            <w:vAlign w:val="center"/>
          </w:tcPr>
          <w:p w14:paraId="222D6BD8">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019F8262">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284" w:type="dxa"/>
            <w:tcBorders>
              <w:top w:val="single" w:color="000000" w:sz="6" w:space="0"/>
              <w:left w:val="single" w:color="000000" w:sz="6" w:space="0"/>
              <w:bottom w:val="single" w:color="000000" w:sz="6" w:space="0"/>
              <w:right w:val="single" w:color="000000" w:sz="6" w:space="0"/>
            </w:tcBorders>
            <w:vAlign w:val="center"/>
          </w:tcPr>
          <w:p w14:paraId="76B2B4DD">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2E556B6A">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15A0A9A4">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"https://m.edsoo.ru/ff0cad58" \h </w:instrText>
            </w:r>
            <w:r>
              <w:fldChar w:fldCharType="separate"/>
            </w:r>
            <w:r>
              <w:rPr>
                <w:rFonts w:ascii="Times New Roman" w:hAnsi="Times New Roman"/>
                <w:b w:val="0"/>
                <w:i w:val="0"/>
                <w:color w:val="0000FF"/>
                <w:sz w:val="22"/>
                <w:szCs w:val="22"/>
                <w:u w:val="single"/>
              </w:rPr>
              <w:t>https://m.edsoo.ru/ff0cad58</w:t>
            </w:r>
            <w:r>
              <w:rPr>
                <w:rFonts w:ascii="Times New Roman" w:hAnsi="Times New Roman"/>
                <w:b w:val="0"/>
                <w:i w:val="0"/>
                <w:color w:val="0000FF"/>
                <w:sz w:val="22"/>
                <w:szCs w:val="22"/>
                <w:u w:val="single"/>
              </w:rPr>
              <w:fldChar w:fldCharType="end"/>
            </w:r>
          </w:p>
        </w:tc>
      </w:tr>
      <w:tr w14:paraId="6E37965C">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07855126">
            <w:pPr>
              <w:widowControl w:val="0"/>
              <w:spacing w:before="0" w:after="0"/>
              <w:ind w:left="0" w:firstLine="0"/>
              <w:jc w:val="left"/>
              <w:rPr>
                <w:sz w:val="22"/>
                <w:szCs w:val="22"/>
              </w:rPr>
            </w:pPr>
            <w:r>
              <w:rPr>
                <w:rFonts w:ascii="Times New Roman" w:hAnsi="Times New Roman"/>
                <w:b w:val="0"/>
                <w:i w:val="0"/>
                <w:color w:val="000000"/>
                <w:sz w:val="22"/>
                <w:szCs w:val="22"/>
              </w:rPr>
              <w:t>12</w:t>
            </w:r>
          </w:p>
        </w:tc>
        <w:tc>
          <w:tcPr>
            <w:tcW w:w="3120" w:type="dxa"/>
            <w:tcBorders>
              <w:top w:val="single" w:color="000000" w:sz="6" w:space="0"/>
              <w:left w:val="single" w:color="000000" w:sz="6" w:space="0"/>
              <w:bottom w:val="single" w:color="000000" w:sz="6" w:space="0"/>
              <w:right w:val="single" w:color="000000" w:sz="6" w:space="0"/>
            </w:tcBorders>
            <w:vAlign w:val="center"/>
          </w:tcPr>
          <w:p w14:paraId="4019F674">
            <w:pPr>
              <w:widowControl w:val="0"/>
              <w:spacing w:before="0" w:after="0"/>
              <w:ind w:left="135" w:firstLine="0"/>
              <w:jc w:val="left"/>
              <w:rPr>
                <w:sz w:val="22"/>
                <w:szCs w:val="22"/>
              </w:rPr>
            </w:pPr>
            <w:r>
              <w:rPr>
                <w:rFonts w:ascii="Times New Roman" w:hAnsi="Times New Roman"/>
                <w:b w:val="0"/>
                <w:i w:val="0"/>
                <w:color w:val="000000"/>
                <w:sz w:val="22"/>
                <w:szCs w:val="22"/>
              </w:rPr>
              <w:t>Свободные механические колебания. Гармонические колебания. Уравнение гармонических колебаний. Превращение энергии</w:t>
            </w:r>
          </w:p>
        </w:tc>
        <w:tc>
          <w:tcPr>
            <w:tcW w:w="1146" w:type="dxa"/>
            <w:tcBorders>
              <w:top w:val="single" w:color="000000" w:sz="6" w:space="0"/>
              <w:left w:val="single" w:color="000000" w:sz="6" w:space="0"/>
              <w:bottom w:val="single" w:color="000000" w:sz="6" w:space="0"/>
              <w:right w:val="single" w:color="000000" w:sz="6" w:space="0"/>
            </w:tcBorders>
            <w:vAlign w:val="center"/>
          </w:tcPr>
          <w:p w14:paraId="1F5CA177">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178C19A4">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1C12DDFE">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701B55D6">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480A9CB0">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"https://m.edsoo.ru/ff0caf06" \h </w:instrText>
            </w:r>
            <w:r>
              <w:fldChar w:fldCharType="separate"/>
            </w:r>
            <w:r>
              <w:rPr>
                <w:rFonts w:ascii="Times New Roman" w:hAnsi="Times New Roman"/>
                <w:b w:val="0"/>
                <w:i w:val="0"/>
                <w:color w:val="0000FF"/>
                <w:sz w:val="22"/>
                <w:szCs w:val="22"/>
                <w:u w:val="single"/>
              </w:rPr>
              <w:t>https://m.edsoo.ru/ff0caf06</w:t>
            </w:r>
            <w:r>
              <w:rPr>
                <w:rFonts w:ascii="Times New Roman" w:hAnsi="Times New Roman"/>
                <w:b w:val="0"/>
                <w:i w:val="0"/>
                <w:color w:val="0000FF"/>
                <w:sz w:val="22"/>
                <w:szCs w:val="22"/>
                <w:u w:val="single"/>
              </w:rPr>
              <w:fldChar w:fldCharType="end"/>
            </w:r>
          </w:p>
        </w:tc>
      </w:tr>
      <w:tr w14:paraId="6265761B">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546CB429">
            <w:pPr>
              <w:widowControl w:val="0"/>
              <w:spacing w:before="0" w:after="0"/>
              <w:ind w:left="0" w:firstLine="0"/>
              <w:jc w:val="left"/>
              <w:rPr>
                <w:sz w:val="22"/>
                <w:szCs w:val="22"/>
              </w:rPr>
            </w:pPr>
            <w:r>
              <w:rPr>
                <w:rFonts w:ascii="Times New Roman" w:hAnsi="Times New Roman"/>
                <w:b w:val="0"/>
                <w:i w:val="0"/>
                <w:color w:val="000000"/>
                <w:sz w:val="22"/>
                <w:szCs w:val="22"/>
              </w:rPr>
              <w:t>13</w:t>
            </w:r>
          </w:p>
        </w:tc>
        <w:tc>
          <w:tcPr>
            <w:tcW w:w="3120" w:type="dxa"/>
            <w:tcBorders>
              <w:top w:val="single" w:color="000000" w:sz="6" w:space="0"/>
              <w:left w:val="single" w:color="000000" w:sz="6" w:space="0"/>
              <w:bottom w:val="single" w:color="000000" w:sz="6" w:space="0"/>
              <w:right w:val="single" w:color="000000" w:sz="6" w:space="0"/>
            </w:tcBorders>
            <w:vAlign w:val="center"/>
          </w:tcPr>
          <w:p w14:paraId="7C6A53FC">
            <w:pPr>
              <w:widowControl w:val="0"/>
              <w:spacing w:before="0" w:after="0"/>
              <w:ind w:left="135" w:firstLine="0"/>
              <w:jc w:val="left"/>
              <w:rPr>
                <w:sz w:val="22"/>
                <w:szCs w:val="22"/>
              </w:rPr>
            </w:pPr>
            <w:r>
              <w:rPr>
                <w:rFonts w:ascii="Times New Roman" w:hAnsi="Times New Roman"/>
                <w:b w:val="0"/>
                <w:i w:val="0"/>
                <w:color w:val="000000"/>
                <w:sz w:val="22"/>
                <w:szCs w:val="22"/>
              </w:rPr>
              <w:t>Лабораторная работа «Исследование зависимости периода малых колебаний груза на нити от длины нити и массы груза»</w:t>
            </w:r>
          </w:p>
        </w:tc>
        <w:tc>
          <w:tcPr>
            <w:tcW w:w="1146" w:type="dxa"/>
            <w:tcBorders>
              <w:top w:val="single" w:color="000000" w:sz="6" w:space="0"/>
              <w:left w:val="single" w:color="000000" w:sz="6" w:space="0"/>
              <w:bottom w:val="single" w:color="000000" w:sz="6" w:space="0"/>
              <w:right w:val="single" w:color="000000" w:sz="6" w:space="0"/>
            </w:tcBorders>
            <w:vAlign w:val="center"/>
          </w:tcPr>
          <w:p w14:paraId="06784A17">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0406C031">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2125CAF3">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1611" w:type="dxa"/>
            <w:tcBorders>
              <w:top w:val="single" w:color="000000" w:sz="6" w:space="0"/>
              <w:left w:val="single" w:color="000000" w:sz="6" w:space="0"/>
              <w:bottom w:val="single" w:color="000000" w:sz="6" w:space="0"/>
              <w:right w:val="single" w:color="000000" w:sz="6" w:space="0"/>
            </w:tcBorders>
            <w:vAlign w:val="center"/>
          </w:tcPr>
          <w:p w14:paraId="065BC928">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3D07FADB">
            <w:pPr>
              <w:widowControl w:val="0"/>
              <w:spacing w:before="0" w:after="0"/>
              <w:ind w:left="135" w:firstLine="0"/>
              <w:jc w:val="left"/>
              <w:rPr>
                <w:sz w:val="22"/>
                <w:szCs w:val="22"/>
              </w:rPr>
            </w:pPr>
          </w:p>
        </w:tc>
      </w:tr>
      <w:tr w14:paraId="4FAB6A8E">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01ECCF04">
            <w:pPr>
              <w:widowControl w:val="0"/>
              <w:spacing w:before="0" w:after="0"/>
              <w:ind w:left="0" w:firstLine="0"/>
              <w:jc w:val="left"/>
              <w:rPr>
                <w:sz w:val="22"/>
                <w:szCs w:val="22"/>
              </w:rPr>
            </w:pPr>
            <w:r>
              <w:rPr>
                <w:rFonts w:ascii="Times New Roman" w:hAnsi="Times New Roman"/>
                <w:b w:val="0"/>
                <w:i w:val="0"/>
                <w:color w:val="000000"/>
                <w:sz w:val="22"/>
                <w:szCs w:val="22"/>
              </w:rPr>
              <w:t>14</w:t>
            </w:r>
          </w:p>
        </w:tc>
        <w:tc>
          <w:tcPr>
            <w:tcW w:w="3120" w:type="dxa"/>
            <w:tcBorders>
              <w:top w:val="single" w:color="000000" w:sz="6" w:space="0"/>
              <w:left w:val="single" w:color="000000" w:sz="6" w:space="0"/>
              <w:bottom w:val="single" w:color="000000" w:sz="6" w:space="0"/>
              <w:right w:val="single" w:color="000000" w:sz="6" w:space="0"/>
            </w:tcBorders>
            <w:vAlign w:val="center"/>
          </w:tcPr>
          <w:p w14:paraId="15EBCC9F">
            <w:pPr>
              <w:widowControl w:val="0"/>
              <w:spacing w:before="0" w:after="0"/>
              <w:ind w:left="135" w:firstLine="0"/>
              <w:jc w:val="left"/>
              <w:rPr>
                <w:sz w:val="22"/>
                <w:szCs w:val="22"/>
              </w:rPr>
            </w:pPr>
            <w:r>
              <w:rPr>
                <w:rFonts w:ascii="Times New Roman" w:hAnsi="Times New Roman"/>
                <w:b w:val="0"/>
                <w:i w:val="0"/>
                <w:color w:val="000000"/>
                <w:sz w:val="22"/>
                <w:szCs w:val="22"/>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1146" w:type="dxa"/>
            <w:tcBorders>
              <w:top w:val="single" w:color="000000" w:sz="6" w:space="0"/>
              <w:left w:val="single" w:color="000000" w:sz="6" w:space="0"/>
              <w:bottom w:val="single" w:color="000000" w:sz="6" w:space="0"/>
              <w:right w:val="single" w:color="000000" w:sz="6" w:space="0"/>
            </w:tcBorders>
            <w:vAlign w:val="center"/>
          </w:tcPr>
          <w:p w14:paraId="540952EA">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1F33F9CF">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117CB1EA">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7364FD77">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38E0B1BD">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"https://m.edsoo.ru/ff0cb820" \h </w:instrText>
            </w:r>
            <w:r>
              <w:fldChar w:fldCharType="separate"/>
            </w:r>
            <w:r>
              <w:rPr>
                <w:rFonts w:ascii="Times New Roman" w:hAnsi="Times New Roman"/>
                <w:b w:val="0"/>
                <w:i w:val="0"/>
                <w:color w:val="0000FF"/>
                <w:sz w:val="22"/>
                <w:szCs w:val="22"/>
                <w:u w:val="single"/>
              </w:rPr>
              <w:t>https://m.edsoo.ru/ff0cb820</w:t>
            </w:r>
            <w:r>
              <w:rPr>
                <w:rFonts w:ascii="Times New Roman" w:hAnsi="Times New Roman"/>
                <w:b w:val="0"/>
                <w:i w:val="0"/>
                <w:color w:val="0000FF"/>
                <w:sz w:val="22"/>
                <w:szCs w:val="22"/>
                <w:u w:val="single"/>
              </w:rPr>
              <w:fldChar w:fldCharType="end"/>
            </w:r>
          </w:p>
        </w:tc>
      </w:tr>
      <w:tr w14:paraId="760596BE">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72557A70">
            <w:pPr>
              <w:widowControl w:val="0"/>
              <w:spacing w:before="0" w:after="0"/>
              <w:ind w:left="0" w:firstLine="0"/>
              <w:jc w:val="left"/>
              <w:rPr>
                <w:sz w:val="22"/>
                <w:szCs w:val="22"/>
              </w:rPr>
            </w:pPr>
            <w:r>
              <w:rPr>
                <w:rFonts w:ascii="Times New Roman" w:hAnsi="Times New Roman"/>
                <w:b w:val="0"/>
                <w:i w:val="0"/>
                <w:color w:val="000000"/>
                <w:sz w:val="22"/>
                <w:szCs w:val="22"/>
              </w:rPr>
              <w:t>15</w:t>
            </w:r>
          </w:p>
        </w:tc>
        <w:tc>
          <w:tcPr>
            <w:tcW w:w="3120" w:type="dxa"/>
            <w:tcBorders>
              <w:top w:val="single" w:color="000000" w:sz="6" w:space="0"/>
              <w:left w:val="single" w:color="000000" w:sz="6" w:space="0"/>
              <w:bottom w:val="single" w:color="000000" w:sz="6" w:space="0"/>
              <w:right w:val="single" w:color="000000" w:sz="6" w:space="0"/>
            </w:tcBorders>
            <w:vAlign w:val="center"/>
          </w:tcPr>
          <w:p w14:paraId="7A6218D3">
            <w:pPr>
              <w:widowControl w:val="0"/>
              <w:spacing w:before="0" w:after="0"/>
              <w:ind w:left="135" w:firstLine="0"/>
              <w:jc w:val="left"/>
              <w:rPr>
                <w:sz w:val="22"/>
                <w:szCs w:val="22"/>
              </w:rPr>
            </w:pPr>
            <w:r>
              <w:rPr>
                <w:rFonts w:ascii="Times New Roman" w:hAnsi="Times New Roman"/>
                <w:b w:val="0"/>
                <w:i w:val="0"/>
                <w:color w:val="000000"/>
                <w:sz w:val="22"/>
                <w:szCs w:val="22"/>
              </w:rPr>
              <w:t>Формула Томсона. Закон сохранения энергии в идеальном колебательном контуре</w:t>
            </w:r>
          </w:p>
        </w:tc>
        <w:tc>
          <w:tcPr>
            <w:tcW w:w="1146" w:type="dxa"/>
            <w:tcBorders>
              <w:top w:val="single" w:color="000000" w:sz="6" w:space="0"/>
              <w:left w:val="single" w:color="000000" w:sz="6" w:space="0"/>
              <w:bottom w:val="single" w:color="000000" w:sz="6" w:space="0"/>
              <w:right w:val="single" w:color="000000" w:sz="6" w:space="0"/>
            </w:tcBorders>
            <w:vAlign w:val="center"/>
          </w:tcPr>
          <w:p w14:paraId="610209AF">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2A6024AD">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7F899710">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55B81479">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10BE836F">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"https://m.edsoo.ru/ff0cb9c4" \h </w:instrText>
            </w:r>
            <w:r>
              <w:fldChar w:fldCharType="separate"/>
            </w:r>
            <w:r>
              <w:rPr>
                <w:rFonts w:ascii="Times New Roman" w:hAnsi="Times New Roman"/>
                <w:b w:val="0"/>
                <w:i w:val="0"/>
                <w:color w:val="0000FF"/>
                <w:sz w:val="22"/>
                <w:szCs w:val="22"/>
                <w:u w:val="single"/>
              </w:rPr>
              <w:t>https://m.edsoo.ru/ff0cb9c4</w:t>
            </w:r>
            <w:r>
              <w:rPr>
                <w:rFonts w:ascii="Times New Roman" w:hAnsi="Times New Roman"/>
                <w:b w:val="0"/>
                <w:i w:val="0"/>
                <w:color w:val="0000FF"/>
                <w:sz w:val="22"/>
                <w:szCs w:val="22"/>
                <w:u w:val="single"/>
              </w:rPr>
              <w:fldChar w:fldCharType="end"/>
            </w:r>
          </w:p>
        </w:tc>
      </w:tr>
      <w:tr w14:paraId="4FB74854">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08DDEB34">
            <w:pPr>
              <w:widowControl w:val="0"/>
              <w:spacing w:before="0" w:after="0"/>
              <w:ind w:left="0" w:firstLine="0"/>
              <w:jc w:val="left"/>
              <w:rPr>
                <w:sz w:val="22"/>
                <w:szCs w:val="22"/>
              </w:rPr>
            </w:pPr>
            <w:r>
              <w:rPr>
                <w:rFonts w:ascii="Times New Roman" w:hAnsi="Times New Roman"/>
                <w:b w:val="0"/>
                <w:i w:val="0"/>
                <w:color w:val="000000"/>
                <w:sz w:val="22"/>
                <w:szCs w:val="22"/>
              </w:rPr>
              <w:t>16</w:t>
            </w:r>
          </w:p>
        </w:tc>
        <w:tc>
          <w:tcPr>
            <w:tcW w:w="3120" w:type="dxa"/>
            <w:tcBorders>
              <w:top w:val="single" w:color="000000" w:sz="6" w:space="0"/>
              <w:left w:val="single" w:color="000000" w:sz="6" w:space="0"/>
              <w:bottom w:val="single" w:color="000000" w:sz="6" w:space="0"/>
              <w:right w:val="single" w:color="000000" w:sz="6" w:space="0"/>
            </w:tcBorders>
            <w:vAlign w:val="center"/>
          </w:tcPr>
          <w:p w14:paraId="46310717">
            <w:pPr>
              <w:widowControl w:val="0"/>
              <w:spacing w:before="0" w:after="0"/>
              <w:ind w:left="135" w:firstLine="0"/>
              <w:jc w:val="left"/>
              <w:rPr>
                <w:sz w:val="22"/>
                <w:szCs w:val="22"/>
              </w:rPr>
            </w:pPr>
            <w:r>
              <w:rPr>
                <w:rFonts w:ascii="Times New Roman" w:hAnsi="Times New Roman"/>
                <w:b w:val="0"/>
                <w:i w:val="0"/>
                <w:color w:val="000000"/>
                <w:sz w:val="22"/>
                <w:szCs w:val="22"/>
              </w:rPr>
              <w:t>Представление о затухающих колебаниях. Вынужденные механические колебания. Резонанс. Вынужденные электромагнитные колебания</w:t>
            </w:r>
          </w:p>
        </w:tc>
        <w:tc>
          <w:tcPr>
            <w:tcW w:w="1146" w:type="dxa"/>
            <w:tcBorders>
              <w:top w:val="single" w:color="000000" w:sz="6" w:space="0"/>
              <w:left w:val="single" w:color="000000" w:sz="6" w:space="0"/>
              <w:bottom w:val="single" w:color="000000" w:sz="6" w:space="0"/>
              <w:right w:val="single" w:color="000000" w:sz="6" w:space="0"/>
            </w:tcBorders>
            <w:vAlign w:val="center"/>
          </w:tcPr>
          <w:p w14:paraId="67F57A34">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3B699558">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3A0807DD">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60CE034F">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35B1380B">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"https://m.edsoo.ru/ff0cbb86" \h </w:instrText>
            </w:r>
            <w:r>
              <w:fldChar w:fldCharType="separate"/>
            </w:r>
            <w:r>
              <w:rPr>
                <w:rFonts w:ascii="Times New Roman" w:hAnsi="Times New Roman"/>
                <w:b w:val="0"/>
                <w:i w:val="0"/>
                <w:color w:val="0000FF"/>
                <w:sz w:val="22"/>
                <w:szCs w:val="22"/>
                <w:u w:val="single"/>
              </w:rPr>
              <w:t>https://m.edsoo.ru/ff0cbb86</w:t>
            </w:r>
            <w:r>
              <w:rPr>
                <w:rFonts w:ascii="Times New Roman" w:hAnsi="Times New Roman"/>
                <w:b w:val="0"/>
                <w:i w:val="0"/>
                <w:color w:val="0000FF"/>
                <w:sz w:val="22"/>
                <w:szCs w:val="22"/>
                <w:u w:val="single"/>
              </w:rPr>
              <w:fldChar w:fldCharType="end"/>
            </w:r>
          </w:p>
        </w:tc>
      </w:tr>
      <w:tr w14:paraId="0B521E71">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7AF06E23">
            <w:pPr>
              <w:widowControl w:val="0"/>
              <w:spacing w:before="0" w:after="0"/>
              <w:ind w:left="0" w:firstLine="0"/>
              <w:jc w:val="left"/>
              <w:rPr>
                <w:sz w:val="22"/>
                <w:szCs w:val="22"/>
              </w:rPr>
            </w:pPr>
            <w:r>
              <w:rPr>
                <w:rFonts w:ascii="Times New Roman" w:hAnsi="Times New Roman"/>
                <w:b w:val="0"/>
                <w:i w:val="0"/>
                <w:color w:val="000000"/>
                <w:sz w:val="22"/>
                <w:szCs w:val="22"/>
              </w:rPr>
              <w:t>17</w:t>
            </w:r>
          </w:p>
        </w:tc>
        <w:tc>
          <w:tcPr>
            <w:tcW w:w="3120" w:type="dxa"/>
            <w:tcBorders>
              <w:top w:val="single" w:color="000000" w:sz="6" w:space="0"/>
              <w:left w:val="single" w:color="000000" w:sz="6" w:space="0"/>
              <w:bottom w:val="single" w:color="000000" w:sz="6" w:space="0"/>
              <w:right w:val="single" w:color="000000" w:sz="6" w:space="0"/>
            </w:tcBorders>
            <w:vAlign w:val="center"/>
          </w:tcPr>
          <w:p w14:paraId="1469266B">
            <w:pPr>
              <w:widowControl w:val="0"/>
              <w:spacing w:before="0" w:after="0"/>
              <w:ind w:left="135" w:firstLine="0"/>
              <w:jc w:val="left"/>
              <w:rPr>
                <w:sz w:val="22"/>
                <w:szCs w:val="22"/>
              </w:rPr>
            </w:pPr>
            <w:r>
              <w:rPr>
                <w:rFonts w:ascii="Times New Roman" w:hAnsi="Times New Roman"/>
                <w:b w:val="0"/>
                <w:i w:val="0"/>
                <w:color w:val="000000"/>
                <w:sz w:val="22"/>
                <w:szCs w:val="22"/>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146" w:type="dxa"/>
            <w:tcBorders>
              <w:top w:val="single" w:color="000000" w:sz="6" w:space="0"/>
              <w:left w:val="single" w:color="000000" w:sz="6" w:space="0"/>
              <w:bottom w:val="single" w:color="000000" w:sz="6" w:space="0"/>
              <w:right w:val="single" w:color="000000" w:sz="6" w:space="0"/>
            </w:tcBorders>
            <w:vAlign w:val="center"/>
          </w:tcPr>
          <w:p w14:paraId="127B6229">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40CFE59C">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437B8406">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723662FF">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2C095F39">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"https://m.edsoo.ru/ff0cbd34" \h </w:instrText>
            </w:r>
            <w:r>
              <w:fldChar w:fldCharType="separate"/>
            </w:r>
            <w:r>
              <w:rPr>
                <w:rFonts w:ascii="Times New Roman" w:hAnsi="Times New Roman"/>
                <w:b w:val="0"/>
                <w:i w:val="0"/>
                <w:color w:val="0000FF"/>
                <w:sz w:val="22"/>
                <w:szCs w:val="22"/>
                <w:u w:val="single"/>
              </w:rPr>
              <w:t>https://m.edsoo.ru/ff0cbd34</w:t>
            </w:r>
            <w:r>
              <w:rPr>
                <w:rFonts w:ascii="Times New Roman" w:hAnsi="Times New Roman"/>
                <w:b w:val="0"/>
                <w:i w:val="0"/>
                <w:color w:val="0000FF"/>
                <w:sz w:val="22"/>
                <w:szCs w:val="22"/>
                <w:u w:val="single"/>
              </w:rPr>
              <w:fldChar w:fldCharType="end"/>
            </w:r>
          </w:p>
        </w:tc>
      </w:tr>
      <w:tr w14:paraId="64C3628B">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474D7780">
            <w:pPr>
              <w:widowControl w:val="0"/>
              <w:spacing w:before="0" w:after="0"/>
              <w:ind w:left="0" w:firstLine="0"/>
              <w:jc w:val="left"/>
              <w:rPr>
                <w:sz w:val="22"/>
                <w:szCs w:val="22"/>
              </w:rPr>
            </w:pPr>
            <w:r>
              <w:rPr>
                <w:rFonts w:ascii="Times New Roman" w:hAnsi="Times New Roman"/>
                <w:b w:val="0"/>
                <w:i w:val="0"/>
                <w:color w:val="000000"/>
                <w:sz w:val="22"/>
                <w:szCs w:val="22"/>
              </w:rPr>
              <w:t>18</w:t>
            </w:r>
          </w:p>
        </w:tc>
        <w:tc>
          <w:tcPr>
            <w:tcW w:w="3120" w:type="dxa"/>
            <w:tcBorders>
              <w:top w:val="single" w:color="000000" w:sz="6" w:space="0"/>
              <w:left w:val="single" w:color="000000" w:sz="6" w:space="0"/>
              <w:bottom w:val="single" w:color="000000" w:sz="6" w:space="0"/>
              <w:right w:val="single" w:color="000000" w:sz="6" w:space="0"/>
            </w:tcBorders>
            <w:vAlign w:val="center"/>
          </w:tcPr>
          <w:p w14:paraId="21929C4A">
            <w:pPr>
              <w:widowControl w:val="0"/>
              <w:spacing w:before="0" w:after="0"/>
              <w:ind w:left="135" w:firstLine="0"/>
              <w:jc w:val="left"/>
              <w:rPr>
                <w:sz w:val="22"/>
                <w:szCs w:val="22"/>
              </w:rPr>
            </w:pPr>
            <w:r>
              <w:rPr>
                <w:rFonts w:ascii="Times New Roman" w:hAnsi="Times New Roman"/>
                <w:b w:val="0"/>
                <w:i w:val="0"/>
                <w:color w:val="000000"/>
                <w:sz w:val="22"/>
                <w:szCs w:val="22"/>
              </w:rPr>
              <w:t>Трансформатор. Производство, передача и потребление электрической энергии</w:t>
            </w:r>
          </w:p>
        </w:tc>
        <w:tc>
          <w:tcPr>
            <w:tcW w:w="1146" w:type="dxa"/>
            <w:tcBorders>
              <w:top w:val="single" w:color="000000" w:sz="6" w:space="0"/>
              <w:left w:val="single" w:color="000000" w:sz="6" w:space="0"/>
              <w:bottom w:val="single" w:color="000000" w:sz="6" w:space="0"/>
              <w:right w:val="single" w:color="000000" w:sz="6" w:space="0"/>
            </w:tcBorders>
            <w:vAlign w:val="center"/>
          </w:tcPr>
          <w:p w14:paraId="415B6F05">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07DB7E32">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55D056B2">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05757209">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34136A7E">
            <w:pPr>
              <w:widowControl w:val="0"/>
              <w:spacing w:before="0" w:after="0"/>
              <w:ind w:left="135" w:firstLine="0"/>
              <w:jc w:val="left"/>
              <w:rPr>
                <w:sz w:val="22"/>
                <w:szCs w:val="22"/>
              </w:rPr>
            </w:pPr>
          </w:p>
        </w:tc>
      </w:tr>
      <w:tr w14:paraId="72071648">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2B9C1366">
            <w:pPr>
              <w:widowControl w:val="0"/>
              <w:spacing w:before="0" w:after="0"/>
              <w:ind w:left="0" w:firstLine="0"/>
              <w:jc w:val="left"/>
              <w:rPr>
                <w:sz w:val="22"/>
                <w:szCs w:val="22"/>
              </w:rPr>
            </w:pPr>
            <w:r>
              <w:rPr>
                <w:rFonts w:ascii="Times New Roman" w:hAnsi="Times New Roman"/>
                <w:b w:val="0"/>
                <w:i w:val="0"/>
                <w:color w:val="000000"/>
                <w:sz w:val="22"/>
                <w:szCs w:val="22"/>
              </w:rPr>
              <w:t>19</w:t>
            </w:r>
          </w:p>
        </w:tc>
        <w:tc>
          <w:tcPr>
            <w:tcW w:w="3120" w:type="dxa"/>
            <w:tcBorders>
              <w:top w:val="single" w:color="000000" w:sz="6" w:space="0"/>
              <w:left w:val="single" w:color="000000" w:sz="6" w:space="0"/>
              <w:bottom w:val="single" w:color="000000" w:sz="6" w:space="0"/>
              <w:right w:val="single" w:color="000000" w:sz="6" w:space="0"/>
            </w:tcBorders>
            <w:vAlign w:val="center"/>
          </w:tcPr>
          <w:p w14:paraId="6840BF9C">
            <w:pPr>
              <w:widowControl w:val="0"/>
              <w:spacing w:before="0" w:after="0"/>
              <w:ind w:left="135" w:firstLine="0"/>
              <w:jc w:val="left"/>
              <w:rPr>
                <w:sz w:val="22"/>
                <w:szCs w:val="22"/>
              </w:rPr>
            </w:pPr>
            <w:r>
              <w:rPr>
                <w:rFonts w:ascii="Times New Roman" w:hAnsi="Times New Roman"/>
                <w:b w:val="0"/>
                <w:i w:val="0"/>
                <w:color w:val="000000"/>
                <w:sz w:val="22"/>
                <w:szCs w:val="22"/>
              </w:rPr>
              <w:t>Устройство и практическое применение электрического звонка, генератора переменного тока, линий электропередач</w:t>
            </w:r>
          </w:p>
        </w:tc>
        <w:tc>
          <w:tcPr>
            <w:tcW w:w="1146" w:type="dxa"/>
            <w:tcBorders>
              <w:top w:val="single" w:color="000000" w:sz="6" w:space="0"/>
              <w:left w:val="single" w:color="000000" w:sz="6" w:space="0"/>
              <w:bottom w:val="single" w:color="000000" w:sz="6" w:space="0"/>
              <w:right w:val="single" w:color="000000" w:sz="6" w:space="0"/>
            </w:tcBorders>
            <w:vAlign w:val="center"/>
          </w:tcPr>
          <w:p w14:paraId="20160C1D">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3CB48266">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0EE3D302">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02314941">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77A7454E">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"https://m.edsoo.ru/ff0cc324" \h </w:instrText>
            </w:r>
            <w:r>
              <w:fldChar w:fldCharType="separate"/>
            </w:r>
            <w:r>
              <w:rPr>
                <w:rFonts w:ascii="Times New Roman" w:hAnsi="Times New Roman"/>
                <w:b w:val="0"/>
                <w:i w:val="0"/>
                <w:color w:val="0000FF"/>
                <w:sz w:val="22"/>
                <w:szCs w:val="22"/>
                <w:u w:val="single"/>
              </w:rPr>
              <w:t>https://m.edsoo.ru/ff0cc324</w:t>
            </w:r>
            <w:r>
              <w:rPr>
                <w:rFonts w:ascii="Times New Roman" w:hAnsi="Times New Roman"/>
                <w:b w:val="0"/>
                <w:i w:val="0"/>
                <w:color w:val="0000FF"/>
                <w:sz w:val="22"/>
                <w:szCs w:val="22"/>
                <w:u w:val="single"/>
              </w:rPr>
              <w:fldChar w:fldCharType="end"/>
            </w:r>
          </w:p>
        </w:tc>
      </w:tr>
      <w:tr w14:paraId="78C4AC00">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31307239">
            <w:pPr>
              <w:widowControl w:val="0"/>
              <w:spacing w:before="0" w:after="0"/>
              <w:ind w:left="0" w:firstLine="0"/>
              <w:jc w:val="left"/>
              <w:rPr>
                <w:sz w:val="22"/>
                <w:szCs w:val="22"/>
              </w:rPr>
            </w:pPr>
            <w:r>
              <w:rPr>
                <w:rFonts w:ascii="Times New Roman" w:hAnsi="Times New Roman"/>
                <w:b w:val="0"/>
                <w:i w:val="0"/>
                <w:color w:val="000000"/>
                <w:sz w:val="22"/>
                <w:szCs w:val="22"/>
              </w:rPr>
              <w:t>20</w:t>
            </w:r>
          </w:p>
        </w:tc>
        <w:tc>
          <w:tcPr>
            <w:tcW w:w="3120" w:type="dxa"/>
            <w:tcBorders>
              <w:top w:val="single" w:color="000000" w:sz="6" w:space="0"/>
              <w:left w:val="single" w:color="000000" w:sz="6" w:space="0"/>
              <w:bottom w:val="single" w:color="000000" w:sz="6" w:space="0"/>
              <w:right w:val="single" w:color="000000" w:sz="6" w:space="0"/>
            </w:tcBorders>
            <w:vAlign w:val="center"/>
          </w:tcPr>
          <w:p w14:paraId="6DB2F7CD">
            <w:pPr>
              <w:widowControl w:val="0"/>
              <w:spacing w:before="0" w:after="0"/>
              <w:ind w:left="135" w:firstLine="0"/>
              <w:jc w:val="left"/>
              <w:rPr>
                <w:sz w:val="22"/>
                <w:szCs w:val="22"/>
              </w:rPr>
            </w:pPr>
            <w:r>
              <w:rPr>
                <w:rFonts w:ascii="Times New Roman" w:hAnsi="Times New Roman"/>
                <w:b w:val="0"/>
                <w:i w:val="0"/>
                <w:color w:val="000000"/>
                <w:sz w:val="22"/>
                <w:szCs w:val="22"/>
              </w:rPr>
              <w:t>Экологические риски при производстве электроэнергии. Культура использования электроэнергии в повседневной жизни</w:t>
            </w:r>
          </w:p>
        </w:tc>
        <w:tc>
          <w:tcPr>
            <w:tcW w:w="1146" w:type="dxa"/>
            <w:tcBorders>
              <w:top w:val="single" w:color="000000" w:sz="6" w:space="0"/>
              <w:left w:val="single" w:color="000000" w:sz="6" w:space="0"/>
              <w:bottom w:val="single" w:color="000000" w:sz="6" w:space="0"/>
              <w:right w:val="single" w:color="000000" w:sz="6" w:space="0"/>
            </w:tcBorders>
            <w:vAlign w:val="center"/>
          </w:tcPr>
          <w:p w14:paraId="7BA1BA42">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40895DED">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2E2383BB">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60B876D4">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0244DCDA">
            <w:pPr>
              <w:widowControl w:val="0"/>
              <w:spacing w:before="0" w:after="0"/>
              <w:ind w:left="135" w:firstLine="0"/>
              <w:jc w:val="left"/>
              <w:rPr>
                <w:sz w:val="22"/>
                <w:szCs w:val="22"/>
              </w:rPr>
            </w:pPr>
          </w:p>
        </w:tc>
      </w:tr>
      <w:tr w14:paraId="3A28E8F9">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706E6585">
            <w:pPr>
              <w:widowControl w:val="0"/>
              <w:spacing w:before="0" w:after="0"/>
              <w:ind w:left="0" w:firstLine="0"/>
              <w:jc w:val="left"/>
              <w:rPr>
                <w:sz w:val="22"/>
                <w:szCs w:val="22"/>
              </w:rPr>
            </w:pPr>
            <w:r>
              <w:rPr>
                <w:rFonts w:ascii="Times New Roman" w:hAnsi="Times New Roman"/>
                <w:b w:val="0"/>
                <w:i w:val="0"/>
                <w:color w:val="000000"/>
                <w:sz w:val="22"/>
                <w:szCs w:val="22"/>
              </w:rPr>
              <w:t>21</w:t>
            </w:r>
          </w:p>
        </w:tc>
        <w:tc>
          <w:tcPr>
            <w:tcW w:w="3120" w:type="dxa"/>
            <w:tcBorders>
              <w:top w:val="single" w:color="000000" w:sz="6" w:space="0"/>
              <w:left w:val="single" w:color="000000" w:sz="6" w:space="0"/>
              <w:bottom w:val="single" w:color="000000" w:sz="6" w:space="0"/>
              <w:right w:val="single" w:color="000000" w:sz="6" w:space="0"/>
            </w:tcBorders>
            <w:vAlign w:val="center"/>
          </w:tcPr>
          <w:p w14:paraId="37B4E24C">
            <w:pPr>
              <w:widowControl w:val="0"/>
              <w:spacing w:before="0" w:after="0"/>
              <w:ind w:left="135" w:firstLine="0"/>
              <w:jc w:val="left"/>
              <w:rPr>
                <w:sz w:val="22"/>
                <w:szCs w:val="22"/>
              </w:rPr>
            </w:pPr>
            <w:r>
              <w:rPr>
                <w:rFonts w:ascii="Times New Roman" w:hAnsi="Times New Roman"/>
                <w:b w:val="0"/>
                <w:i w:val="0"/>
                <w:color w:val="000000"/>
                <w:sz w:val="22"/>
                <w:szCs w:val="22"/>
              </w:rPr>
              <w:t>Механические волны, условия распространения. Период. Скорость распространения и длина волны. Поперечные и продольные волны</w:t>
            </w:r>
          </w:p>
        </w:tc>
        <w:tc>
          <w:tcPr>
            <w:tcW w:w="1146" w:type="dxa"/>
            <w:tcBorders>
              <w:top w:val="single" w:color="000000" w:sz="6" w:space="0"/>
              <w:left w:val="single" w:color="000000" w:sz="6" w:space="0"/>
              <w:bottom w:val="single" w:color="000000" w:sz="6" w:space="0"/>
              <w:right w:val="single" w:color="000000" w:sz="6" w:space="0"/>
            </w:tcBorders>
            <w:vAlign w:val="center"/>
          </w:tcPr>
          <w:p w14:paraId="4A99FFB5">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728054C4">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7E183A29">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0027DF50">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3D032CBE">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"https://m.edsoo.ru/ff0cca54" \h </w:instrText>
            </w:r>
            <w:r>
              <w:fldChar w:fldCharType="separate"/>
            </w:r>
            <w:r>
              <w:rPr>
                <w:rFonts w:ascii="Times New Roman" w:hAnsi="Times New Roman"/>
                <w:b w:val="0"/>
                <w:i w:val="0"/>
                <w:color w:val="0000FF"/>
                <w:sz w:val="22"/>
                <w:szCs w:val="22"/>
                <w:u w:val="single"/>
              </w:rPr>
              <w:t>https://m.edsoo.ru/ff0cca54</w:t>
            </w:r>
            <w:r>
              <w:rPr>
                <w:rFonts w:ascii="Times New Roman" w:hAnsi="Times New Roman"/>
                <w:b w:val="0"/>
                <w:i w:val="0"/>
                <w:color w:val="0000FF"/>
                <w:sz w:val="22"/>
                <w:szCs w:val="22"/>
                <w:u w:val="single"/>
              </w:rPr>
              <w:fldChar w:fldCharType="end"/>
            </w:r>
          </w:p>
        </w:tc>
      </w:tr>
      <w:tr w14:paraId="37613928">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0CABA954">
            <w:pPr>
              <w:widowControl w:val="0"/>
              <w:spacing w:before="0" w:after="0"/>
              <w:ind w:left="0" w:firstLine="0"/>
              <w:jc w:val="left"/>
              <w:rPr>
                <w:sz w:val="22"/>
                <w:szCs w:val="22"/>
              </w:rPr>
            </w:pPr>
            <w:r>
              <w:rPr>
                <w:rFonts w:ascii="Times New Roman" w:hAnsi="Times New Roman"/>
                <w:b w:val="0"/>
                <w:i w:val="0"/>
                <w:color w:val="000000"/>
                <w:sz w:val="22"/>
                <w:szCs w:val="22"/>
              </w:rPr>
              <w:t>22</w:t>
            </w:r>
          </w:p>
        </w:tc>
        <w:tc>
          <w:tcPr>
            <w:tcW w:w="3120" w:type="dxa"/>
            <w:tcBorders>
              <w:top w:val="single" w:color="000000" w:sz="6" w:space="0"/>
              <w:left w:val="single" w:color="000000" w:sz="6" w:space="0"/>
              <w:bottom w:val="single" w:color="000000" w:sz="6" w:space="0"/>
              <w:right w:val="single" w:color="000000" w:sz="6" w:space="0"/>
            </w:tcBorders>
            <w:vAlign w:val="center"/>
          </w:tcPr>
          <w:p w14:paraId="6B8B9F59">
            <w:pPr>
              <w:widowControl w:val="0"/>
              <w:spacing w:before="0" w:after="0"/>
              <w:ind w:left="135" w:firstLine="0"/>
              <w:jc w:val="left"/>
              <w:rPr>
                <w:sz w:val="22"/>
                <w:szCs w:val="22"/>
              </w:rPr>
            </w:pPr>
            <w:r>
              <w:rPr>
                <w:rFonts w:ascii="Times New Roman" w:hAnsi="Times New Roman"/>
                <w:b w:val="0"/>
                <w:i w:val="0"/>
                <w:color w:val="000000"/>
                <w:sz w:val="22"/>
                <w:szCs w:val="22"/>
              </w:rPr>
              <w:t>Звук. Скорость звука. Громкость звука. Высота тона. Тембр звука</w:t>
            </w:r>
          </w:p>
        </w:tc>
        <w:tc>
          <w:tcPr>
            <w:tcW w:w="1146" w:type="dxa"/>
            <w:tcBorders>
              <w:top w:val="single" w:color="000000" w:sz="6" w:space="0"/>
              <w:left w:val="single" w:color="000000" w:sz="6" w:space="0"/>
              <w:bottom w:val="single" w:color="000000" w:sz="6" w:space="0"/>
              <w:right w:val="single" w:color="000000" w:sz="6" w:space="0"/>
            </w:tcBorders>
            <w:vAlign w:val="center"/>
          </w:tcPr>
          <w:p w14:paraId="3CACA973">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0913FDCD">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4D6077BD">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3F0AC83B">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675E9382">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"https://m.edsoo.ru/ff0ccc0c" \h </w:instrText>
            </w:r>
            <w:r>
              <w:fldChar w:fldCharType="separate"/>
            </w:r>
            <w:r>
              <w:rPr>
                <w:rFonts w:ascii="Times New Roman" w:hAnsi="Times New Roman"/>
                <w:b w:val="0"/>
                <w:i w:val="0"/>
                <w:color w:val="0000FF"/>
                <w:sz w:val="22"/>
                <w:szCs w:val="22"/>
                <w:u w:val="single"/>
              </w:rPr>
              <w:t>https://m.edsoo.ru/ff0ccc0c</w:t>
            </w:r>
            <w:r>
              <w:rPr>
                <w:rFonts w:ascii="Times New Roman" w:hAnsi="Times New Roman"/>
                <w:b w:val="0"/>
                <w:i w:val="0"/>
                <w:color w:val="0000FF"/>
                <w:sz w:val="22"/>
                <w:szCs w:val="22"/>
                <w:u w:val="single"/>
              </w:rPr>
              <w:fldChar w:fldCharType="end"/>
            </w:r>
          </w:p>
        </w:tc>
      </w:tr>
      <w:tr w14:paraId="360DD06C">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1B150647">
            <w:pPr>
              <w:widowControl w:val="0"/>
              <w:spacing w:before="0" w:after="0"/>
              <w:ind w:left="0" w:firstLine="0"/>
              <w:jc w:val="left"/>
              <w:rPr>
                <w:sz w:val="22"/>
                <w:szCs w:val="22"/>
              </w:rPr>
            </w:pPr>
            <w:r>
              <w:rPr>
                <w:rFonts w:ascii="Times New Roman" w:hAnsi="Times New Roman"/>
                <w:b w:val="0"/>
                <w:i w:val="0"/>
                <w:color w:val="000000"/>
                <w:sz w:val="22"/>
                <w:szCs w:val="22"/>
              </w:rPr>
              <w:t>23</w:t>
            </w:r>
          </w:p>
        </w:tc>
        <w:tc>
          <w:tcPr>
            <w:tcW w:w="3120" w:type="dxa"/>
            <w:tcBorders>
              <w:top w:val="single" w:color="000000" w:sz="6" w:space="0"/>
              <w:left w:val="single" w:color="000000" w:sz="6" w:space="0"/>
              <w:bottom w:val="single" w:color="000000" w:sz="6" w:space="0"/>
              <w:right w:val="single" w:color="000000" w:sz="6" w:space="0"/>
            </w:tcBorders>
            <w:vAlign w:val="center"/>
          </w:tcPr>
          <w:p w14:paraId="3FEBE2FA">
            <w:pPr>
              <w:widowControl w:val="0"/>
              <w:spacing w:before="0" w:after="0"/>
              <w:ind w:left="135" w:firstLine="0"/>
              <w:jc w:val="left"/>
              <w:rPr>
                <w:sz w:val="22"/>
                <w:szCs w:val="22"/>
              </w:rPr>
            </w:pPr>
            <w:r>
              <w:rPr>
                <w:rFonts w:ascii="Times New Roman" w:hAnsi="Times New Roman"/>
                <w:b w:val="0"/>
                <w:i w:val="0"/>
                <w:color w:val="000000"/>
                <w:sz w:val="22"/>
                <w:szCs w:val="22"/>
              </w:rPr>
              <w:t>Электромагнитные волны, их свойства и скорость. Шкала электромагнитных волн</w:t>
            </w:r>
          </w:p>
        </w:tc>
        <w:tc>
          <w:tcPr>
            <w:tcW w:w="1146" w:type="dxa"/>
            <w:tcBorders>
              <w:top w:val="single" w:color="000000" w:sz="6" w:space="0"/>
              <w:left w:val="single" w:color="000000" w:sz="6" w:space="0"/>
              <w:bottom w:val="single" w:color="000000" w:sz="6" w:space="0"/>
              <w:right w:val="single" w:color="000000" w:sz="6" w:space="0"/>
            </w:tcBorders>
            <w:vAlign w:val="center"/>
          </w:tcPr>
          <w:p w14:paraId="6FFB76A4">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3580B137">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74EAEE6B">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0B93FA7F">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68F42E73">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"https://m.edsoo.ru/ff0ccfe0" \h </w:instrText>
            </w:r>
            <w:r>
              <w:fldChar w:fldCharType="separate"/>
            </w:r>
            <w:r>
              <w:rPr>
                <w:rFonts w:ascii="Times New Roman" w:hAnsi="Times New Roman"/>
                <w:b w:val="0"/>
                <w:i w:val="0"/>
                <w:color w:val="0000FF"/>
                <w:sz w:val="22"/>
                <w:szCs w:val="22"/>
                <w:u w:val="single"/>
              </w:rPr>
              <w:t>https://m.edsoo.ru/ff0ccfe0</w:t>
            </w:r>
            <w:r>
              <w:rPr>
                <w:rFonts w:ascii="Times New Roman" w:hAnsi="Times New Roman"/>
                <w:b w:val="0"/>
                <w:i w:val="0"/>
                <w:color w:val="0000FF"/>
                <w:sz w:val="22"/>
                <w:szCs w:val="22"/>
                <w:u w:val="single"/>
              </w:rPr>
              <w:fldChar w:fldCharType="end"/>
            </w:r>
          </w:p>
        </w:tc>
      </w:tr>
      <w:tr w14:paraId="0BD16D74">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61624678">
            <w:pPr>
              <w:widowControl w:val="0"/>
              <w:spacing w:before="0" w:after="0"/>
              <w:ind w:left="0" w:firstLine="0"/>
              <w:jc w:val="left"/>
              <w:rPr>
                <w:sz w:val="22"/>
                <w:szCs w:val="22"/>
              </w:rPr>
            </w:pPr>
            <w:r>
              <w:rPr>
                <w:rFonts w:ascii="Times New Roman" w:hAnsi="Times New Roman"/>
                <w:b w:val="0"/>
                <w:i w:val="0"/>
                <w:color w:val="000000"/>
                <w:sz w:val="22"/>
                <w:szCs w:val="22"/>
              </w:rPr>
              <w:t>24</w:t>
            </w:r>
          </w:p>
        </w:tc>
        <w:tc>
          <w:tcPr>
            <w:tcW w:w="3120" w:type="dxa"/>
            <w:tcBorders>
              <w:top w:val="single" w:color="000000" w:sz="6" w:space="0"/>
              <w:left w:val="single" w:color="000000" w:sz="6" w:space="0"/>
              <w:bottom w:val="single" w:color="000000" w:sz="6" w:space="0"/>
              <w:right w:val="single" w:color="000000" w:sz="6" w:space="0"/>
            </w:tcBorders>
            <w:vAlign w:val="center"/>
          </w:tcPr>
          <w:p w14:paraId="19CA7529">
            <w:pPr>
              <w:widowControl w:val="0"/>
              <w:spacing w:before="0" w:after="0"/>
              <w:ind w:left="135" w:firstLine="0"/>
              <w:jc w:val="left"/>
              <w:rPr>
                <w:sz w:val="22"/>
                <w:szCs w:val="22"/>
              </w:rPr>
            </w:pPr>
            <w:r>
              <w:rPr>
                <w:rFonts w:ascii="Times New Roman" w:hAnsi="Times New Roman"/>
                <w:b w:val="0"/>
                <w:i w:val="0"/>
                <w:color w:val="000000"/>
                <w:sz w:val="22"/>
                <w:szCs w:val="22"/>
              </w:rPr>
              <w:t>Принципы радиосвязи и телевидения. Развитие средств связи. Радиолокация</w:t>
            </w:r>
          </w:p>
        </w:tc>
        <w:tc>
          <w:tcPr>
            <w:tcW w:w="1146" w:type="dxa"/>
            <w:tcBorders>
              <w:top w:val="single" w:color="000000" w:sz="6" w:space="0"/>
              <w:left w:val="single" w:color="000000" w:sz="6" w:space="0"/>
              <w:bottom w:val="single" w:color="000000" w:sz="6" w:space="0"/>
              <w:right w:val="single" w:color="000000" w:sz="6" w:space="0"/>
            </w:tcBorders>
            <w:vAlign w:val="center"/>
          </w:tcPr>
          <w:p w14:paraId="46D5ED9C">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6685F7BE">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49FB6197">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6C760157">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75BB17A8">
            <w:pPr>
              <w:widowControl w:val="0"/>
              <w:spacing w:before="0" w:after="0"/>
              <w:ind w:left="135" w:firstLine="0"/>
              <w:jc w:val="left"/>
              <w:rPr>
                <w:sz w:val="22"/>
                <w:szCs w:val="22"/>
              </w:rPr>
            </w:pPr>
          </w:p>
        </w:tc>
      </w:tr>
      <w:tr w14:paraId="23EF00D9">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26488E3E">
            <w:pPr>
              <w:widowControl w:val="0"/>
              <w:spacing w:before="0" w:after="0"/>
              <w:ind w:left="0" w:firstLine="0"/>
              <w:jc w:val="left"/>
              <w:rPr>
                <w:sz w:val="22"/>
                <w:szCs w:val="22"/>
              </w:rPr>
            </w:pPr>
            <w:r>
              <w:rPr>
                <w:rFonts w:ascii="Times New Roman" w:hAnsi="Times New Roman"/>
                <w:b w:val="0"/>
                <w:i w:val="0"/>
                <w:color w:val="000000"/>
                <w:sz w:val="22"/>
                <w:szCs w:val="22"/>
              </w:rPr>
              <w:t>25</w:t>
            </w:r>
          </w:p>
        </w:tc>
        <w:tc>
          <w:tcPr>
            <w:tcW w:w="3120" w:type="dxa"/>
            <w:tcBorders>
              <w:top w:val="single" w:color="000000" w:sz="6" w:space="0"/>
              <w:left w:val="single" w:color="000000" w:sz="6" w:space="0"/>
              <w:bottom w:val="single" w:color="000000" w:sz="6" w:space="0"/>
              <w:right w:val="single" w:color="000000" w:sz="6" w:space="0"/>
            </w:tcBorders>
            <w:vAlign w:val="center"/>
          </w:tcPr>
          <w:p w14:paraId="409E7952">
            <w:pPr>
              <w:widowControl w:val="0"/>
              <w:spacing w:before="0" w:after="0"/>
              <w:ind w:left="135" w:firstLine="0"/>
              <w:jc w:val="left"/>
              <w:rPr>
                <w:sz w:val="22"/>
                <w:szCs w:val="22"/>
              </w:rPr>
            </w:pPr>
            <w:r>
              <w:rPr>
                <w:rFonts w:ascii="Times New Roman" w:hAnsi="Times New Roman"/>
                <w:b w:val="0"/>
                <w:i w:val="0"/>
                <w:color w:val="000000"/>
                <w:sz w:val="22"/>
                <w:szCs w:val="22"/>
              </w:rPr>
              <w:t>Контрольная работа «Колебания и волны»</w:t>
            </w:r>
          </w:p>
        </w:tc>
        <w:tc>
          <w:tcPr>
            <w:tcW w:w="1146" w:type="dxa"/>
            <w:tcBorders>
              <w:top w:val="single" w:color="000000" w:sz="6" w:space="0"/>
              <w:left w:val="single" w:color="000000" w:sz="6" w:space="0"/>
              <w:bottom w:val="single" w:color="000000" w:sz="6" w:space="0"/>
              <w:right w:val="single" w:color="000000" w:sz="6" w:space="0"/>
            </w:tcBorders>
            <w:vAlign w:val="center"/>
          </w:tcPr>
          <w:p w14:paraId="4BC5128F">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4B080FC8">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284" w:type="dxa"/>
            <w:tcBorders>
              <w:top w:val="single" w:color="000000" w:sz="6" w:space="0"/>
              <w:left w:val="single" w:color="000000" w:sz="6" w:space="0"/>
              <w:bottom w:val="single" w:color="000000" w:sz="6" w:space="0"/>
              <w:right w:val="single" w:color="000000" w:sz="6" w:space="0"/>
            </w:tcBorders>
            <w:vAlign w:val="center"/>
          </w:tcPr>
          <w:p w14:paraId="6047E148">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201679D9">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1A28370F">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"https://m.edsoo.ru/ff0cc6f8" \h </w:instrText>
            </w:r>
            <w:r>
              <w:fldChar w:fldCharType="separate"/>
            </w:r>
            <w:r>
              <w:rPr>
                <w:rFonts w:ascii="Times New Roman" w:hAnsi="Times New Roman"/>
                <w:b w:val="0"/>
                <w:i w:val="0"/>
                <w:color w:val="0000FF"/>
                <w:sz w:val="22"/>
                <w:szCs w:val="22"/>
                <w:u w:val="single"/>
              </w:rPr>
              <w:t>https://m.edsoo.ru/ff0cc6f8</w:t>
            </w:r>
            <w:r>
              <w:rPr>
                <w:rFonts w:ascii="Times New Roman" w:hAnsi="Times New Roman"/>
                <w:b w:val="0"/>
                <w:i w:val="0"/>
                <w:color w:val="0000FF"/>
                <w:sz w:val="22"/>
                <w:szCs w:val="22"/>
                <w:u w:val="single"/>
              </w:rPr>
              <w:fldChar w:fldCharType="end"/>
            </w:r>
          </w:p>
        </w:tc>
      </w:tr>
      <w:tr w14:paraId="3D255057">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48220257">
            <w:pPr>
              <w:widowControl w:val="0"/>
              <w:spacing w:before="0" w:after="0"/>
              <w:ind w:left="0" w:firstLine="0"/>
              <w:jc w:val="left"/>
              <w:rPr>
                <w:sz w:val="22"/>
                <w:szCs w:val="22"/>
              </w:rPr>
            </w:pPr>
            <w:r>
              <w:rPr>
                <w:rFonts w:ascii="Times New Roman" w:hAnsi="Times New Roman"/>
                <w:b w:val="0"/>
                <w:i w:val="0"/>
                <w:color w:val="000000"/>
                <w:sz w:val="22"/>
                <w:szCs w:val="22"/>
              </w:rPr>
              <w:t>26</w:t>
            </w:r>
          </w:p>
        </w:tc>
        <w:tc>
          <w:tcPr>
            <w:tcW w:w="3120" w:type="dxa"/>
            <w:tcBorders>
              <w:top w:val="single" w:color="000000" w:sz="6" w:space="0"/>
              <w:left w:val="single" w:color="000000" w:sz="6" w:space="0"/>
              <w:bottom w:val="single" w:color="000000" w:sz="6" w:space="0"/>
              <w:right w:val="single" w:color="000000" w:sz="6" w:space="0"/>
            </w:tcBorders>
            <w:vAlign w:val="center"/>
          </w:tcPr>
          <w:p w14:paraId="5015D879">
            <w:pPr>
              <w:widowControl w:val="0"/>
              <w:spacing w:before="0" w:after="0"/>
              <w:ind w:left="135" w:firstLine="0"/>
              <w:jc w:val="left"/>
              <w:rPr>
                <w:sz w:val="22"/>
                <w:szCs w:val="22"/>
              </w:rPr>
            </w:pPr>
            <w:r>
              <w:rPr>
                <w:rFonts w:ascii="Times New Roman" w:hAnsi="Times New Roman"/>
                <w:b w:val="0"/>
                <w:i w:val="0"/>
                <w:color w:val="000000"/>
                <w:sz w:val="22"/>
                <w:szCs w:val="22"/>
              </w:rPr>
              <w:t>Прямолинейное распространение света в однородной среде. Точечный источник света. Луч света</w:t>
            </w:r>
          </w:p>
        </w:tc>
        <w:tc>
          <w:tcPr>
            <w:tcW w:w="1146" w:type="dxa"/>
            <w:tcBorders>
              <w:top w:val="single" w:color="000000" w:sz="6" w:space="0"/>
              <w:left w:val="single" w:color="000000" w:sz="6" w:space="0"/>
              <w:bottom w:val="single" w:color="000000" w:sz="6" w:space="0"/>
              <w:right w:val="single" w:color="000000" w:sz="6" w:space="0"/>
            </w:tcBorders>
            <w:vAlign w:val="center"/>
          </w:tcPr>
          <w:p w14:paraId="33012058">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5BFD46D2">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3B0B33DB">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6FE3C2BC">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3523F624">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"https://m.edsoo.ru/ff0cd350" \h </w:instrText>
            </w:r>
            <w:r>
              <w:fldChar w:fldCharType="separate"/>
            </w:r>
            <w:r>
              <w:rPr>
                <w:rFonts w:ascii="Times New Roman" w:hAnsi="Times New Roman"/>
                <w:b w:val="0"/>
                <w:i w:val="0"/>
                <w:color w:val="0000FF"/>
                <w:sz w:val="22"/>
                <w:szCs w:val="22"/>
                <w:u w:val="single"/>
              </w:rPr>
              <w:t>https://m.edsoo.ru/ff0cd350</w:t>
            </w:r>
            <w:r>
              <w:rPr>
                <w:rFonts w:ascii="Times New Roman" w:hAnsi="Times New Roman"/>
                <w:b w:val="0"/>
                <w:i w:val="0"/>
                <w:color w:val="0000FF"/>
                <w:sz w:val="22"/>
                <w:szCs w:val="22"/>
                <w:u w:val="single"/>
              </w:rPr>
              <w:fldChar w:fldCharType="end"/>
            </w:r>
          </w:p>
        </w:tc>
      </w:tr>
      <w:tr w14:paraId="60167FC4">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6011A7D7">
            <w:pPr>
              <w:widowControl w:val="0"/>
              <w:spacing w:before="0" w:after="0"/>
              <w:ind w:left="0" w:firstLine="0"/>
              <w:jc w:val="left"/>
              <w:rPr>
                <w:sz w:val="22"/>
                <w:szCs w:val="22"/>
              </w:rPr>
            </w:pPr>
            <w:r>
              <w:rPr>
                <w:rFonts w:ascii="Times New Roman" w:hAnsi="Times New Roman"/>
                <w:b w:val="0"/>
                <w:i w:val="0"/>
                <w:color w:val="000000"/>
                <w:sz w:val="22"/>
                <w:szCs w:val="22"/>
              </w:rPr>
              <w:t>27</w:t>
            </w:r>
          </w:p>
        </w:tc>
        <w:tc>
          <w:tcPr>
            <w:tcW w:w="3120" w:type="dxa"/>
            <w:tcBorders>
              <w:top w:val="single" w:color="000000" w:sz="6" w:space="0"/>
              <w:left w:val="single" w:color="000000" w:sz="6" w:space="0"/>
              <w:bottom w:val="single" w:color="000000" w:sz="6" w:space="0"/>
              <w:right w:val="single" w:color="000000" w:sz="6" w:space="0"/>
            </w:tcBorders>
            <w:vAlign w:val="center"/>
          </w:tcPr>
          <w:p w14:paraId="5BB2D4CD">
            <w:pPr>
              <w:widowControl w:val="0"/>
              <w:spacing w:before="0" w:after="0"/>
              <w:ind w:left="135" w:firstLine="0"/>
              <w:jc w:val="left"/>
              <w:rPr>
                <w:sz w:val="22"/>
                <w:szCs w:val="22"/>
              </w:rPr>
            </w:pPr>
            <w:r>
              <w:rPr>
                <w:rFonts w:ascii="Times New Roman" w:hAnsi="Times New Roman"/>
                <w:b w:val="0"/>
                <w:i w:val="0"/>
                <w:color w:val="000000"/>
                <w:sz w:val="22"/>
                <w:szCs w:val="22"/>
              </w:rPr>
              <w:t>Отражение света. Законы отражения света. Построение изображений в плоском зеркале</w:t>
            </w:r>
          </w:p>
        </w:tc>
        <w:tc>
          <w:tcPr>
            <w:tcW w:w="1146" w:type="dxa"/>
            <w:tcBorders>
              <w:top w:val="single" w:color="000000" w:sz="6" w:space="0"/>
              <w:left w:val="single" w:color="000000" w:sz="6" w:space="0"/>
              <w:bottom w:val="single" w:color="000000" w:sz="6" w:space="0"/>
              <w:right w:val="single" w:color="000000" w:sz="6" w:space="0"/>
            </w:tcBorders>
            <w:vAlign w:val="center"/>
          </w:tcPr>
          <w:p w14:paraId="32AF611D">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60492304">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5C9A200D">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7C441D6F">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74B84369">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"https://m.edsoo.ru/ff0cd4e0" \h </w:instrText>
            </w:r>
            <w:r>
              <w:fldChar w:fldCharType="separate"/>
            </w:r>
            <w:r>
              <w:rPr>
                <w:rFonts w:ascii="Times New Roman" w:hAnsi="Times New Roman"/>
                <w:b w:val="0"/>
                <w:i w:val="0"/>
                <w:color w:val="0000FF"/>
                <w:sz w:val="22"/>
                <w:szCs w:val="22"/>
                <w:u w:val="single"/>
              </w:rPr>
              <w:t>https://m.edsoo.ru/ff0cd4e0</w:t>
            </w:r>
            <w:r>
              <w:rPr>
                <w:rFonts w:ascii="Times New Roman" w:hAnsi="Times New Roman"/>
                <w:b w:val="0"/>
                <w:i w:val="0"/>
                <w:color w:val="0000FF"/>
                <w:sz w:val="22"/>
                <w:szCs w:val="22"/>
                <w:u w:val="single"/>
              </w:rPr>
              <w:fldChar w:fldCharType="end"/>
            </w:r>
          </w:p>
        </w:tc>
      </w:tr>
      <w:tr w14:paraId="405C2109">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1690AF83">
            <w:pPr>
              <w:widowControl w:val="0"/>
              <w:spacing w:before="0" w:after="0"/>
              <w:ind w:left="0" w:firstLine="0"/>
              <w:jc w:val="left"/>
              <w:rPr>
                <w:sz w:val="22"/>
                <w:szCs w:val="22"/>
              </w:rPr>
            </w:pPr>
            <w:r>
              <w:rPr>
                <w:rFonts w:ascii="Times New Roman" w:hAnsi="Times New Roman"/>
                <w:b w:val="0"/>
                <w:i w:val="0"/>
                <w:color w:val="000000"/>
                <w:sz w:val="22"/>
                <w:szCs w:val="22"/>
              </w:rPr>
              <w:t>28</w:t>
            </w:r>
          </w:p>
        </w:tc>
        <w:tc>
          <w:tcPr>
            <w:tcW w:w="3120" w:type="dxa"/>
            <w:tcBorders>
              <w:top w:val="single" w:color="000000" w:sz="6" w:space="0"/>
              <w:left w:val="single" w:color="000000" w:sz="6" w:space="0"/>
              <w:bottom w:val="single" w:color="000000" w:sz="6" w:space="0"/>
              <w:right w:val="single" w:color="000000" w:sz="6" w:space="0"/>
            </w:tcBorders>
            <w:vAlign w:val="center"/>
          </w:tcPr>
          <w:p w14:paraId="072522B6">
            <w:pPr>
              <w:widowControl w:val="0"/>
              <w:spacing w:before="0" w:after="0"/>
              <w:ind w:left="135" w:firstLine="0"/>
              <w:jc w:val="left"/>
              <w:rPr>
                <w:sz w:val="22"/>
                <w:szCs w:val="22"/>
              </w:rPr>
            </w:pPr>
            <w:r>
              <w:rPr>
                <w:rFonts w:ascii="Times New Roman" w:hAnsi="Times New Roman"/>
                <w:b w:val="0"/>
                <w:i w:val="0"/>
                <w:color w:val="000000"/>
                <w:sz w:val="22"/>
                <w:szCs w:val="22"/>
              </w:rPr>
              <w:t>Преломление света. Полное внутреннее отражение. Предельный угол полного внутреннего отражения</w:t>
            </w:r>
          </w:p>
        </w:tc>
        <w:tc>
          <w:tcPr>
            <w:tcW w:w="1146" w:type="dxa"/>
            <w:tcBorders>
              <w:top w:val="single" w:color="000000" w:sz="6" w:space="0"/>
              <w:left w:val="single" w:color="000000" w:sz="6" w:space="0"/>
              <w:bottom w:val="single" w:color="000000" w:sz="6" w:space="0"/>
              <w:right w:val="single" w:color="000000" w:sz="6" w:space="0"/>
            </w:tcBorders>
            <w:vAlign w:val="center"/>
          </w:tcPr>
          <w:p w14:paraId="52CC2BA3">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7999F3F3">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4F627DA5">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048AFB6D">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3A6907C2">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"https://m.edsoo.ru/ff0cd7f6" \h </w:instrText>
            </w:r>
            <w:r>
              <w:fldChar w:fldCharType="separate"/>
            </w:r>
            <w:r>
              <w:rPr>
                <w:rFonts w:ascii="Times New Roman" w:hAnsi="Times New Roman"/>
                <w:b w:val="0"/>
                <w:i w:val="0"/>
                <w:color w:val="0000FF"/>
                <w:sz w:val="22"/>
                <w:szCs w:val="22"/>
                <w:u w:val="single"/>
              </w:rPr>
              <w:t>https://m.edsoo.ru/ff0cd7f6</w:t>
            </w:r>
            <w:r>
              <w:rPr>
                <w:rFonts w:ascii="Times New Roman" w:hAnsi="Times New Roman"/>
                <w:b w:val="0"/>
                <w:i w:val="0"/>
                <w:color w:val="0000FF"/>
                <w:sz w:val="22"/>
                <w:szCs w:val="22"/>
                <w:u w:val="single"/>
              </w:rPr>
              <w:fldChar w:fldCharType="end"/>
            </w:r>
          </w:p>
        </w:tc>
      </w:tr>
      <w:tr w14:paraId="205DF6CB">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48906F92">
            <w:pPr>
              <w:widowControl w:val="0"/>
              <w:spacing w:before="0" w:after="0"/>
              <w:ind w:left="0" w:firstLine="0"/>
              <w:jc w:val="left"/>
              <w:rPr>
                <w:sz w:val="22"/>
                <w:szCs w:val="22"/>
              </w:rPr>
            </w:pPr>
            <w:r>
              <w:rPr>
                <w:rFonts w:ascii="Times New Roman" w:hAnsi="Times New Roman"/>
                <w:b w:val="0"/>
                <w:i w:val="0"/>
                <w:color w:val="000000"/>
                <w:sz w:val="22"/>
                <w:szCs w:val="22"/>
              </w:rPr>
              <w:t>29</w:t>
            </w:r>
          </w:p>
        </w:tc>
        <w:tc>
          <w:tcPr>
            <w:tcW w:w="3120" w:type="dxa"/>
            <w:tcBorders>
              <w:top w:val="single" w:color="000000" w:sz="6" w:space="0"/>
              <w:left w:val="single" w:color="000000" w:sz="6" w:space="0"/>
              <w:bottom w:val="single" w:color="000000" w:sz="6" w:space="0"/>
              <w:right w:val="single" w:color="000000" w:sz="6" w:space="0"/>
            </w:tcBorders>
            <w:vAlign w:val="center"/>
          </w:tcPr>
          <w:p w14:paraId="180DB3DD">
            <w:pPr>
              <w:widowControl w:val="0"/>
              <w:spacing w:before="0" w:after="0"/>
              <w:ind w:left="135" w:firstLine="0"/>
              <w:jc w:val="left"/>
              <w:rPr>
                <w:sz w:val="22"/>
                <w:szCs w:val="22"/>
              </w:rPr>
            </w:pPr>
            <w:r>
              <w:rPr>
                <w:rFonts w:ascii="Times New Roman" w:hAnsi="Times New Roman"/>
                <w:b w:val="0"/>
                <w:i w:val="0"/>
                <w:color w:val="000000"/>
                <w:sz w:val="22"/>
                <w:szCs w:val="22"/>
              </w:rPr>
              <w:t>Лабораторная работа «Измерение показателя преломления стекла»</w:t>
            </w:r>
          </w:p>
        </w:tc>
        <w:tc>
          <w:tcPr>
            <w:tcW w:w="1146" w:type="dxa"/>
            <w:tcBorders>
              <w:top w:val="single" w:color="000000" w:sz="6" w:space="0"/>
              <w:left w:val="single" w:color="000000" w:sz="6" w:space="0"/>
              <w:bottom w:val="single" w:color="000000" w:sz="6" w:space="0"/>
              <w:right w:val="single" w:color="000000" w:sz="6" w:space="0"/>
            </w:tcBorders>
            <w:vAlign w:val="center"/>
          </w:tcPr>
          <w:p w14:paraId="22698C53">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176F30DC">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6ECAD0FD">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1611" w:type="dxa"/>
            <w:tcBorders>
              <w:top w:val="single" w:color="000000" w:sz="6" w:space="0"/>
              <w:left w:val="single" w:color="000000" w:sz="6" w:space="0"/>
              <w:bottom w:val="single" w:color="000000" w:sz="6" w:space="0"/>
              <w:right w:val="single" w:color="000000" w:sz="6" w:space="0"/>
            </w:tcBorders>
            <w:vAlign w:val="center"/>
          </w:tcPr>
          <w:p w14:paraId="045491E2">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5E6558B8">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"https://m.edsoo.ru/ff0cd67a" \h </w:instrText>
            </w:r>
            <w:r>
              <w:fldChar w:fldCharType="separate"/>
            </w:r>
            <w:r>
              <w:rPr>
                <w:rFonts w:ascii="Times New Roman" w:hAnsi="Times New Roman"/>
                <w:b w:val="0"/>
                <w:i w:val="0"/>
                <w:color w:val="0000FF"/>
                <w:sz w:val="22"/>
                <w:szCs w:val="22"/>
                <w:u w:val="single"/>
              </w:rPr>
              <w:t>https://m.edsoo.ru/ff0cd67a</w:t>
            </w:r>
            <w:r>
              <w:rPr>
                <w:rFonts w:ascii="Times New Roman" w:hAnsi="Times New Roman"/>
                <w:b w:val="0"/>
                <w:i w:val="0"/>
                <w:color w:val="0000FF"/>
                <w:sz w:val="22"/>
                <w:szCs w:val="22"/>
                <w:u w:val="single"/>
              </w:rPr>
              <w:fldChar w:fldCharType="end"/>
            </w:r>
          </w:p>
        </w:tc>
      </w:tr>
      <w:tr w14:paraId="3F010DAD">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62157CF4">
            <w:pPr>
              <w:widowControl w:val="0"/>
              <w:spacing w:before="0" w:after="0"/>
              <w:ind w:left="0" w:firstLine="0"/>
              <w:jc w:val="left"/>
              <w:rPr>
                <w:sz w:val="22"/>
                <w:szCs w:val="22"/>
              </w:rPr>
            </w:pPr>
            <w:r>
              <w:rPr>
                <w:rFonts w:ascii="Times New Roman" w:hAnsi="Times New Roman"/>
                <w:b w:val="0"/>
                <w:i w:val="0"/>
                <w:color w:val="000000"/>
                <w:sz w:val="22"/>
                <w:szCs w:val="22"/>
              </w:rPr>
              <w:t>30</w:t>
            </w:r>
          </w:p>
        </w:tc>
        <w:tc>
          <w:tcPr>
            <w:tcW w:w="3120" w:type="dxa"/>
            <w:tcBorders>
              <w:top w:val="single" w:color="000000" w:sz="6" w:space="0"/>
              <w:left w:val="single" w:color="000000" w:sz="6" w:space="0"/>
              <w:bottom w:val="single" w:color="000000" w:sz="6" w:space="0"/>
              <w:right w:val="single" w:color="000000" w:sz="6" w:space="0"/>
            </w:tcBorders>
            <w:vAlign w:val="center"/>
          </w:tcPr>
          <w:p w14:paraId="370AD272">
            <w:pPr>
              <w:widowControl w:val="0"/>
              <w:spacing w:before="0" w:after="0"/>
              <w:ind w:left="135" w:firstLine="0"/>
              <w:jc w:val="left"/>
              <w:rPr>
                <w:sz w:val="22"/>
                <w:szCs w:val="22"/>
              </w:rPr>
            </w:pPr>
            <w:r>
              <w:rPr>
                <w:rFonts w:ascii="Times New Roman" w:hAnsi="Times New Roman"/>
                <w:b w:val="0"/>
                <w:i w:val="0"/>
                <w:color w:val="000000"/>
                <w:sz w:val="22"/>
                <w:szCs w:val="22"/>
              </w:rPr>
              <w:t>Линзы. Построение изображений в линзе. Формула тонкой линзы. Увеличение линзы</w:t>
            </w:r>
          </w:p>
        </w:tc>
        <w:tc>
          <w:tcPr>
            <w:tcW w:w="1146" w:type="dxa"/>
            <w:tcBorders>
              <w:top w:val="single" w:color="000000" w:sz="6" w:space="0"/>
              <w:left w:val="single" w:color="000000" w:sz="6" w:space="0"/>
              <w:bottom w:val="single" w:color="000000" w:sz="6" w:space="0"/>
              <w:right w:val="single" w:color="000000" w:sz="6" w:space="0"/>
            </w:tcBorders>
            <w:vAlign w:val="center"/>
          </w:tcPr>
          <w:p w14:paraId="50325CD8">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19944E2D">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14D29C02">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009F38DE">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35545846">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"https://m.edsoo.ru/ff0cdd1e" \h </w:instrText>
            </w:r>
            <w:r>
              <w:fldChar w:fldCharType="separate"/>
            </w:r>
            <w:r>
              <w:rPr>
                <w:rFonts w:ascii="Times New Roman" w:hAnsi="Times New Roman"/>
                <w:b w:val="0"/>
                <w:i w:val="0"/>
                <w:color w:val="0000FF"/>
                <w:sz w:val="22"/>
                <w:szCs w:val="22"/>
                <w:u w:val="single"/>
              </w:rPr>
              <w:t>https://m.edsoo.ru/ff0cdd1e</w:t>
            </w:r>
            <w:r>
              <w:rPr>
                <w:rFonts w:ascii="Times New Roman" w:hAnsi="Times New Roman"/>
                <w:b w:val="0"/>
                <w:i w:val="0"/>
                <w:color w:val="0000FF"/>
                <w:sz w:val="22"/>
                <w:szCs w:val="22"/>
                <w:u w:val="single"/>
              </w:rPr>
              <w:fldChar w:fldCharType="end"/>
            </w:r>
          </w:p>
        </w:tc>
      </w:tr>
      <w:tr w14:paraId="16263D75">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6DF0A03D">
            <w:pPr>
              <w:widowControl w:val="0"/>
              <w:spacing w:before="0" w:after="0"/>
              <w:ind w:left="0" w:firstLine="0"/>
              <w:jc w:val="left"/>
              <w:rPr>
                <w:sz w:val="22"/>
                <w:szCs w:val="22"/>
              </w:rPr>
            </w:pPr>
            <w:r>
              <w:rPr>
                <w:rFonts w:ascii="Times New Roman" w:hAnsi="Times New Roman"/>
                <w:b w:val="0"/>
                <w:i w:val="0"/>
                <w:color w:val="000000"/>
                <w:sz w:val="22"/>
                <w:szCs w:val="22"/>
              </w:rPr>
              <w:t>31</w:t>
            </w:r>
          </w:p>
        </w:tc>
        <w:tc>
          <w:tcPr>
            <w:tcW w:w="3120" w:type="dxa"/>
            <w:tcBorders>
              <w:top w:val="single" w:color="000000" w:sz="6" w:space="0"/>
              <w:left w:val="single" w:color="000000" w:sz="6" w:space="0"/>
              <w:bottom w:val="single" w:color="000000" w:sz="6" w:space="0"/>
              <w:right w:val="single" w:color="000000" w:sz="6" w:space="0"/>
            </w:tcBorders>
            <w:vAlign w:val="center"/>
          </w:tcPr>
          <w:p w14:paraId="275364A0">
            <w:pPr>
              <w:widowControl w:val="0"/>
              <w:spacing w:before="0" w:after="0"/>
              <w:ind w:left="135" w:firstLine="0"/>
              <w:jc w:val="left"/>
              <w:rPr>
                <w:sz w:val="22"/>
                <w:szCs w:val="22"/>
              </w:rPr>
            </w:pPr>
            <w:r>
              <w:rPr>
                <w:rFonts w:ascii="Times New Roman" w:hAnsi="Times New Roman"/>
                <w:b w:val="0"/>
                <w:i w:val="0"/>
                <w:color w:val="000000"/>
                <w:sz w:val="22"/>
                <w:szCs w:val="22"/>
              </w:rPr>
              <w:t>Лабораторная работа «Исследование свойств изображений в линзах»</w:t>
            </w:r>
          </w:p>
        </w:tc>
        <w:tc>
          <w:tcPr>
            <w:tcW w:w="1146" w:type="dxa"/>
            <w:tcBorders>
              <w:top w:val="single" w:color="000000" w:sz="6" w:space="0"/>
              <w:left w:val="single" w:color="000000" w:sz="6" w:space="0"/>
              <w:bottom w:val="single" w:color="000000" w:sz="6" w:space="0"/>
              <w:right w:val="single" w:color="000000" w:sz="6" w:space="0"/>
            </w:tcBorders>
            <w:vAlign w:val="center"/>
          </w:tcPr>
          <w:p w14:paraId="5B7EA423">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2F7A17F7">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45474335">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1611" w:type="dxa"/>
            <w:tcBorders>
              <w:top w:val="single" w:color="000000" w:sz="6" w:space="0"/>
              <w:left w:val="single" w:color="000000" w:sz="6" w:space="0"/>
              <w:bottom w:val="single" w:color="000000" w:sz="6" w:space="0"/>
              <w:right w:val="single" w:color="000000" w:sz="6" w:space="0"/>
            </w:tcBorders>
            <w:vAlign w:val="center"/>
          </w:tcPr>
          <w:p w14:paraId="4F1C7758">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68627ADE">
            <w:pPr>
              <w:widowControl w:val="0"/>
              <w:spacing w:before="0" w:after="0"/>
              <w:ind w:left="135" w:firstLine="0"/>
              <w:jc w:val="left"/>
              <w:rPr>
                <w:sz w:val="22"/>
                <w:szCs w:val="22"/>
              </w:rPr>
            </w:pPr>
          </w:p>
        </w:tc>
      </w:tr>
      <w:tr w14:paraId="042279EE">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69E26E50">
            <w:pPr>
              <w:widowControl w:val="0"/>
              <w:spacing w:before="0" w:after="0"/>
              <w:ind w:left="0" w:firstLine="0"/>
              <w:jc w:val="left"/>
              <w:rPr>
                <w:sz w:val="22"/>
                <w:szCs w:val="22"/>
              </w:rPr>
            </w:pPr>
            <w:r>
              <w:rPr>
                <w:rFonts w:ascii="Times New Roman" w:hAnsi="Times New Roman"/>
                <w:b w:val="0"/>
                <w:i w:val="0"/>
                <w:color w:val="000000"/>
                <w:sz w:val="22"/>
                <w:szCs w:val="22"/>
              </w:rPr>
              <w:t>32</w:t>
            </w:r>
          </w:p>
        </w:tc>
        <w:tc>
          <w:tcPr>
            <w:tcW w:w="3120" w:type="dxa"/>
            <w:tcBorders>
              <w:top w:val="single" w:color="000000" w:sz="6" w:space="0"/>
              <w:left w:val="single" w:color="000000" w:sz="6" w:space="0"/>
              <w:bottom w:val="single" w:color="000000" w:sz="6" w:space="0"/>
              <w:right w:val="single" w:color="000000" w:sz="6" w:space="0"/>
            </w:tcBorders>
            <w:vAlign w:val="center"/>
          </w:tcPr>
          <w:p w14:paraId="133C36EF">
            <w:pPr>
              <w:widowControl w:val="0"/>
              <w:spacing w:before="0" w:after="0"/>
              <w:ind w:left="135" w:firstLine="0"/>
              <w:jc w:val="left"/>
              <w:rPr>
                <w:sz w:val="22"/>
                <w:szCs w:val="22"/>
              </w:rPr>
            </w:pPr>
            <w:r>
              <w:rPr>
                <w:rFonts w:ascii="Times New Roman" w:hAnsi="Times New Roman"/>
                <w:b w:val="0"/>
                <w:i w:val="0"/>
                <w:color w:val="000000"/>
                <w:sz w:val="22"/>
                <w:szCs w:val="22"/>
              </w:rPr>
              <w:t>Дисперсия света. Сложный состав белого света. Цвет. Лабораторная работа «Наблюдение дисперсии света»</w:t>
            </w:r>
          </w:p>
        </w:tc>
        <w:tc>
          <w:tcPr>
            <w:tcW w:w="1146" w:type="dxa"/>
            <w:tcBorders>
              <w:top w:val="single" w:color="000000" w:sz="6" w:space="0"/>
              <w:left w:val="single" w:color="000000" w:sz="6" w:space="0"/>
              <w:bottom w:val="single" w:color="000000" w:sz="6" w:space="0"/>
              <w:right w:val="single" w:color="000000" w:sz="6" w:space="0"/>
            </w:tcBorders>
            <w:vAlign w:val="center"/>
          </w:tcPr>
          <w:p w14:paraId="564D0343">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4C76B71B">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4D5C0101">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1611" w:type="dxa"/>
            <w:tcBorders>
              <w:top w:val="single" w:color="000000" w:sz="6" w:space="0"/>
              <w:left w:val="single" w:color="000000" w:sz="6" w:space="0"/>
              <w:bottom w:val="single" w:color="000000" w:sz="6" w:space="0"/>
              <w:right w:val="single" w:color="000000" w:sz="6" w:space="0"/>
            </w:tcBorders>
            <w:vAlign w:val="center"/>
          </w:tcPr>
          <w:p w14:paraId="777FE6DE">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6A627973">
            <w:pPr>
              <w:widowControl w:val="0"/>
              <w:spacing w:before="0" w:after="0"/>
              <w:ind w:left="135" w:firstLine="0"/>
              <w:jc w:val="left"/>
              <w:rPr>
                <w:sz w:val="22"/>
                <w:szCs w:val="22"/>
              </w:rPr>
            </w:pPr>
          </w:p>
        </w:tc>
      </w:tr>
      <w:tr w14:paraId="06B5BD5A">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7A79E7F1">
            <w:pPr>
              <w:widowControl w:val="0"/>
              <w:spacing w:before="0" w:after="0"/>
              <w:ind w:left="0" w:firstLine="0"/>
              <w:jc w:val="left"/>
              <w:rPr>
                <w:sz w:val="22"/>
                <w:szCs w:val="22"/>
              </w:rPr>
            </w:pPr>
            <w:r>
              <w:rPr>
                <w:rFonts w:ascii="Times New Roman" w:hAnsi="Times New Roman"/>
                <w:b w:val="0"/>
                <w:i w:val="0"/>
                <w:color w:val="000000"/>
                <w:sz w:val="22"/>
                <w:szCs w:val="22"/>
              </w:rPr>
              <w:t>33</w:t>
            </w:r>
          </w:p>
        </w:tc>
        <w:tc>
          <w:tcPr>
            <w:tcW w:w="3120" w:type="dxa"/>
            <w:tcBorders>
              <w:top w:val="single" w:color="000000" w:sz="6" w:space="0"/>
              <w:left w:val="single" w:color="000000" w:sz="6" w:space="0"/>
              <w:bottom w:val="single" w:color="000000" w:sz="6" w:space="0"/>
              <w:right w:val="single" w:color="000000" w:sz="6" w:space="0"/>
            </w:tcBorders>
            <w:vAlign w:val="center"/>
          </w:tcPr>
          <w:p w14:paraId="642CD7F5">
            <w:pPr>
              <w:widowControl w:val="0"/>
              <w:spacing w:before="0" w:after="0"/>
              <w:ind w:left="135" w:firstLine="0"/>
              <w:jc w:val="left"/>
              <w:rPr>
                <w:sz w:val="22"/>
                <w:szCs w:val="22"/>
              </w:rPr>
            </w:pPr>
            <w:r>
              <w:rPr>
                <w:rFonts w:ascii="Times New Roman" w:hAnsi="Times New Roman"/>
                <w:b w:val="0"/>
                <w:i w:val="0"/>
                <w:color w:val="000000"/>
                <w:sz w:val="22"/>
                <w:szCs w:val="22"/>
              </w:rPr>
              <w:t>Интерференция света. Дифракция света. Дифракционная решётка</w:t>
            </w:r>
          </w:p>
        </w:tc>
        <w:tc>
          <w:tcPr>
            <w:tcW w:w="1146" w:type="dxa"/>
            <w:tcBorders>
              <w:top w:val="single" w:color="000000" w:sz="6" w:space="0"/>
              <w:left w:val="single" w:color="000000" w:sz="6" w:space="0"/>
              <w:bottom w:val="single" w:color="000000" w:sz="6" w:space="0"/>
              <w:right w:val="single" w:color="000000" w:sz="6" w:space="0"/>
            </w:tcBorders>
            <w:vAlign w:val="center"/>
          </w:tcPr>
          <w:p w14:paraId="4C792A4F">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3CB63025">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6D80994F">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766DF375">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1B8FCC76">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"https://m.edsoo.ru/ff0ced22" \h </w:instrText>
            </w:r>
            <w:r>
              <w:fldChar w:fldCharType="separate"/>
            </w:r>
            <w:r>
              <w:rPr>
                <w:rFonts w:ascii="Times New Roman" w:hAnsi="Times New Roman"/>
                <w:b w:val="0"/>
                <w:i w:val="0"/>
                <w:color w:val="0000FF"/>
                <w:sz w:val="22"/>
                <w:szCs w:val="22"/>
                <w:u w:val="single"/>
              </w:rPr>
              <w:t>https://m.edsoo.ru/ff0ced22</w:t>
            </w:r>
            <w:r>
              <w:rPr>
                <w:rFonts w:ascii="Times New Roman" w:hAnsi="Times New Roman"/>
                <w:b w:val="0"/>
                <w:i w:val="0"/>
                <w:color w:val="0000FF"/>
                <w:sz w:val="22"/>
                <w:szCs w:val="22"/>
                <w:u w:val="single"/>
              </w:rPr>
              <w:fldChar w:fldCharType="end"/>
            </w:r>
          </w:p>
        </w:tc>
      </w:tr>
      <w:tr w14:paraId="6F97F4E1">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52817D81">
            <w:pPr>
              <w:widowControl w:val="0"/>
              <w:spacing w:before="0" w:after="0"/>
              <w:ind w:left="0" w:firstLine="0"/>
              <w:jc w:val="left"/>
              <w:rPr>
                <w:sz w:val="22"/>
                <w:szCs w:val="22"/>
              </w:rPr>
            </w:pPr>
            <w:r>
              <w:rPr>
                <w:rFonts w:ascii="Times New Roman" w:hAnsi="Times New Roman"/>
                <w:b w:val="0"/>
                <w:i w:val="0"/>
                <w:color w:val="000000"/>
                <w:sz w:val="22"/>
                <w:szCs w:val="22"/>
              </w:rPr>
              <w:t>34</w:t>
            </w:r>
          </w:p>
        </w:tc>
        <w:tc>
          <w:tcPr>
            <w:tcW w:w="3120" w:type="dxa"/>
            <w:tcBorders>
              <w:top w:val="single" w:color="000000" w:sz="6" w:space="0"/>
              <w:left w:val="single" w:color="000000" w:sz="6" w:space="0"/>
              <w:bottom w:val="single" w:color="000000" w:sz="6" w:space="0"/>
              <w:right w:val="single" w:color="000000" w:sz="6" w:space="0"/>
            </w:tcBorders>
            <w:vAlign w:val="center"/>
          </w:tcPr>
          <w:p w14:paraId="2ECACCB4">
            <w:pPr>
              <w:widowControl w:val="0"/>
              <w:spacing w:before="0" w:after="0"/>
              <w:ind w:left="135" w:firstLine="0"/>
              <w:jc w:val="left"/>
              <w:rPr>
                <w:sz w:val="22"/>
                <w:szCs w:val="22"/>
              </w:rPr>
            </w:pPr>
            <w:r>
              <w:rPr>
                <w:rFonts w:ascii="Times New Roman" w:hAnsi="Times New Roman"/>
                <w:b w:val="0"/>
                <w:i w:val="0"/>
                <w:color w:val="000000"/>
                <w:sz w:val="22"/>
                <w:szCs w:val="22"/>
              </w:rPr>
              <w:t>Поперечность световых волн. Поляризация света</w:t>
            </w:r>
          </w:p>
        </w:tc>
        <w:tc>
          <w:tcPr>
            <w:tcW w:w="1146" w:type="dxa"/>
            <w:tcBorders>
              <w:top w:val="single" w:color="000000" w:sz="6" w:space="0"/>
              <w:left w:val="single" w:color="000000" w:sz="6" w:space="0"/>
              <w:bottom w:val="single" w:color="000000" w:sz="6" w:space="0"/>
              <w:right w:val="single" w:color="000000" w:sz="6" w:space="0"/>
            </w:tcBorders>
            <w:vAlign w:val="center"/>
          </w:tcPr>
          <w:p w14:paraId="21390DCA">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7F3DBDD8">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4C3012AA">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3F51A80C">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562F6ACB">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"https://m.edsoo.ru/ff0cf02e" \h </w:instrText>
            </w:r>
            <w:r>
              <w:fldChar w:fldCharType="separate"/>
            </w:r>
            <w:r>
              <w:rPr>
                <w:rFonts w:ascii="Times New Roman" w:hAnsi="Times New Roman"/>
                <w:b w:val="0"/>
                <w:i w:val="0"/>
                <w:color w:val="0000FF"/>
                <w:sz w:val="22"/>
                <w:szCs w:val="22"/>
                <w:u w:val="single"/>
              </w:rPr>
              <w:t>https://m.edsoo.ru/ff0cf02e</w:t>
            </w:r>
            <w:r>
              <w:rPr>
                <w:rFonts w:ascii="Times New Roman" w:hAnsi="Times New Roman"/>
                <w:b w:val="0"/>
                <w:i w:val="0"/>
                <w:color w:val="0000FF"/>
                <w:sz w:val="22"/>
                <w:szCs w:val="22"/>
                <w:u w:val="single"/>
              </w:rPr>
              <w:fldChar w:fldCharType="end"/>
            </w:r>
          </w:p>
        </w:tc>
      </w:tr>
      <w:tr w14:paraId="2C1F85E0">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448A86A5">
            <w:pPr>
              <w:widowControl w:val="0"/>
              <w:spacing w:before="0" w:after="0"/>
              <w:ind w:left="0" w:firstLine="0"/>
              <w:jc w:val="left"/>
              <w:rPr>
                <w:sz w:val="22"/>
                <w:szCs w:val="22"/>
              </w:rPr>
            </w:pPr>
            <w:r>
              <w:rPr>
                <w:rFonts w:ascii="Times New Roman" w:hAnsi="Times New Roman"/>
                <w:b w:val="0"/>
                <w:i w:val="0"/>
                <w:color w:val="000000"/>
                <w:sz w:val="22"/>
                <w:szCs w:val="22"/>
              </w:rPr>
              <w:t>35</w:t>
            </w:r>
          </w:p>
        </w:tc>
        <w:tc>
          <w:tcPr>
            <w:tcW w:w="3120" w:type="dxa"/>
            <w:tcBorders>
              <w:top w:val="single" w:color="000000" w:sz="6" w:space="0"/>
              <w:left w:val="single" w:color="000000" w:sz="6" w:space="0"/>
              <w:bottom w:val="single" w:color="000000" w:sz="6" w:space="0"/>
              <w:right w:val="single" w:color="000000" w:sz="6" w:space="0"/>
            </w:tcBorders>
            <w:vAlign w:val="center"/>
          </w:tcPr>
          <w:p w14:paraId="59650D9B">
            <w:pPr>
              <w:widowControl w:val="0"/>
              <w:spacing w:before="0" w:after="0"/>
              <w:ind w:left="135" w:firstLine="0"/>
              <w:jc w:val="left"/>
              <w:rPr>
                <w:sz w:val="22"/>
                <w:szCs w:val="22"/>
              </w:rPr>
            </w:pPr>
            <w:r>
              <w:rPr>
                <w:rFonts w:ascii="Times New Roman" w:hAnsi="Times New Roman"/>
                <w:b w:val="0"/>
                <w:i w:val="0"/>
                <w:color w:val="000000"/>
                <w:sz w:val="22"/>
                <w:szCs w:val="22"/>
              </w:rPr>
              <w:t>Оптические приборы и устройства и условия их безопасного применения</w:t>
            </w:r>
          </w:p>
        </w:tc>
        <w:tc>
          <w:tcPr>
            <w:tcW w:w="1146" w:type="dxa"/>
            <w:tcBorders>
              <w:top w:val="single" w:color="000000" w:sz="6" w:space="0"/>
              <w:left w:val="single" w:color="000000" w:sz="6" w:space="0"/>
              <w:bottom w:val="single" w:color="000000" w:sz="6" w:space="0"/>
              <w:right w:val="single" w:color="000000" w:sz="6" w:space="0"/>
            </w:tcBorders>
            <w:vAlign w:val="center"/>
          </w:tcPr>
          <w:p w14:paraId="4AB31456">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508ADF1C">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4904D8DC">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5965C606">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5E98A96A">
            <w:pPr>
              <w:widowControl w:val="0"/>
              <w:spacing w:before="0" w:after="0"/>
              <w:ind w:left="135" w:firstLine="0"/>
              <w:jc w:val="left"/>
              <w:rPr>
                <w:sz w:val="22"/>
                <w:szCs w:val="22"/>
              </w:rPr>
            </w:pPr>
          </w:p>
        </w:tc>
      </w:tr>
      <w:tr w14:paraId="11941E1B">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0AF55106">
            <w:pPr>
              <w:widowControl w:val="0"/>
              <w:spacing w:before="0" w:after="0"/>
              <w:ind w:left="0" w:firstLine="0"/>
              <w:jc w:val="left"/>
              <w:rPr>
                <w:sz w:val="22"/>
                <w:szCs w:val="22"/>
              </w:rPr>
            </w:pPr>
            <w:r>
              <w:rPr>
                <w:rFonts w:ascii="Times New Roman" w:hAnsi="Times New Roman"/>
                <w:b w:val="0"/>
                <w:i w:val="0"/>
                <w:color w:val="000000"/>
                <w:sz w:val="22"/>
                <w:szCs w:val="22"/>
              </w:rPr>
              <w:t>36</w:t>
            </w:r>
          </w:p>
        </w:tc>
        <w:tc>
          <w:tcPr>
            <w:tcW w:w="3120" w:type="dxa"/>
            <w:tcBorders>
              <w:top w:val="single" w:color="000000" w:sz="6" w:space="0"/>
              <w:left w:val="single" w:color="000000" w:sz="6" w:space="0"/>
              <w:bottom w:val="single" w:color="000000" w:sz="6" w:space="0"/>
              <w:right w:val="single" w:color="000000" w:sz="6" w:space="0"/>
            </w:tcBorders>
            <w:vAlign w:val="center"/>
          </w:tcPr>
          <w:p w14:paraId="2264F5F6">
            <w:pPr>
              <w:widowControl w:val="0"/>
              <w:spacing w:before="0" w:after="0"/>
              <w:ind w:left="135" w:firstLine="0"/>
              <w:jc w:val="left"/>
              <w:rPr>
                <w:sz w:val="22"/>
                <w:szCs w:val="22"/>
              </w:rPr>
            </w:pPr>
            <w:r>
              <w:rPr>
                <w:rFonts w:ascii="Times New Roman" w:hAnsi="Times New Roman"/>
                <w:b w:val="0"/>
                <w:i w:val="0"/>
                <w:color w:val="000000"/>
                <w:sz w:val="22"/>
                <w:szCs w:val="22"/>
              </w:rPr>
              <w:t>Границы применимости классической механики. Постулаты специальной теории относительности</w:t>
            </w:r>
          </w:p>
        </w:tc>
        <w:tc>
          <w:tcPr>
            <w:tcW w:w="1146" w:type="dxa"/>
            <w:tcBorders>
              <w:top w:val="single" w:color="000000" w:sz="6" w:space="0"/>
              <w:left w:val="single" w:color="000000" w:sz="6" w:space="0"/>
              <w:bottom w:val="single" w:color="000000" w:sz="6" w:space="0"/>
              <w:right w:val="single" w:color="000000" w:sz="6" w:space="0"/>
            </w:tcBorders>
            <w:vAlign w:val="center"/>
          </w:tcPr>
          <w:p w14:paraId="5738E65F">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10F06C3D">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11417B91">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1A99295A">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417E3B37">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"https://m.edsoo.ru/ff0cf862" \h </w:instrText>
            </w:r>
            <w:r>
              <w:fldChar w:fldCharType="separate"/>
            </w:r>
            <w:r>
              <w:rPr>
                <w:rFonts w:ascii="Times New Roman" w:hAnsi="Times New Roman"/>
                <w:b w:val="0"/>
                <w:i w:val="0"/>
                <w:color w:val="0000FF"/>
                <w:sz w:val="22"/>
                <w:szCs w:val="22"/>
                <w:u w:val="single"/>
              </w:rPr>
              <w:t>https://m.edsoo.ru/ff0cf862</w:t>
            </w:r>
            <w:r>
              <w:rPr>
                <w:rFonts w:ascii="Times New Roman" w:hAnsi="Times New Roman"/>
                <w:b w:val="0"/>
                <w:i w:val="0"/>
                <w:color w:val="0000FF"/>
                <w:sz w:val="22"/>
                <w:szCs w:val="22"/>
                <w:u w:val="single"/>
              </w:rPr>
              <w:fldChar w:fldCharType="end"/>
            </w:r>
          </w:p>
        </w:tc>
      </w:tr>
      <w:tr w14:paraId="311F60FA">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1CD53581">
            <w:pPr>
              <w:widowControl w:val="0"/>
              <w:spacing w:before="0" w:after="0"/>
              <w:ind w:left="0" w:firstLine="0"/>
              <w:jc w:val="left"/>
              <w:rPr>
                <w:sz w:val="22"/>
                <w:szCs w:val="22"/>
              </w:rPr>
            </w:pPr>
            <w:r>
              <w:rPr>
                <w:rFonts w:ascii="Times New Roman" w:hAnsi="Times New Roman"/>
                <w:b w:val="0"/>
                <w:i w:val="0"/>
                <w:color w:val="000000"/>
                <w:sz w:val="22"/>
                <w:szCs w:val="22"/>
              </w:rPr>
              <w:t>37</w:t>
            </w:r>
          </w:p>
        </w:tc>
        <w:tc>
          <w:tcPr>
            <w:tcW w:w="3120" w:type="dxa"/>
            <w:tcBorders>
              <w:top w:val="single" w:color="000000" w:sz="6" w:space="0"/>
              <w:left w:val="single" w:color="000000" w:sz="6" w:space="0"/>
              <w:bottom w:val="single" w:color="000000" w:sz="6" w:space="0"/>
              <w:right w:val="single" w:color="000000" w:sz="6" w:space="0"/>
            </w:tcBorders>
            <w:vAlign w:val="center"/>
          </w:tcPr>
          <w:p w14:paraId="4A73F44D">
            <w:pPr>
              <w:widowControl w:val="0"/>
              <w:spacing w:before="0" w:after="0"/>
              <w:ind w:left="135" w:firstLine="0"/>
              <w:jc w:val="left"/>
              <w:rPr>
                <w:sz w:val="22"/>
                <w:szCs w:val="22"/>
              </w:rPr>
            </w:pPr>
            <w:r>
              <w:rPr>
                <w:rFonts w:ascii="Times New Roman" w:hAnsi="Times New Roman"/>
                <w:b w:val="0"/>
                <w:i w:val="0"/>
                <w:color w:val="000000"/>
                <w:sz w:val="22"/>
                <w:szCs w:val="22"/>
              </w:rPr>
              <w:t>Относительность одновременности. Замедление времени и сокращение длины</w:t>
            </w:r>
          </w:p>
        </w:tc>
        <w:tc>
          <w:tcPr>
            <w:tcW w:w="1146" w:type="dxa"/>
            <w:tcBorders>
              <w:top w:val="single" w:color="000000" w:sz="6" w:space="0"/>
              <w:left w:val="single" w:color="000000" w:sz="6" w:space="0"/>
              <w:bottom w:val="single" w:color="000000" w:sz="6" w:space="0"/>
              <w:right w:val="single" w:color="000000" w:sz="6" w:space="0"/>
            </w:tcBorders>
            <w:vAlign w:val="center"/>
          </w:tcPr>
          <w:p w14:paraId="1B126051">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51C7D479">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01B50859">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5DF80111">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6DBA617C">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"https://m.edsoo.ru/ff0cfa42" \h </w:instrText>
            </w:r>
            <w:r>
              <w:fldChar w:fldCharType="separate"/>
            </w:r>
            <w:r>
              <w:rPr>
                <w:rFonts w:ascii="Times New Roman" w:hAnsi="Times New Roman"/>
                <w:b w:val="0"/>
                <w:i w:val="0"/>
                <w:color w:val="0000FF"/>
                <w:sz w:val="22"/>
                <w:szCs w:val="22"/>
                <w:u w:val="single"/>
              </w:rPr>
              <w:t>https://m.edsoo.ru/ff0cfa42</w:t>
            </w:r>
            <w:r>
              <w:rPr>
                <w:rFonts w:ascii="Times New Roman" w:hAnsi="Times New Roman"/>
                <w:b w:val="0"/>
                <w:i w:val="0"/>
                <w:color w:val="0000FF"/>
                <w:sz w:val="22"/>
                <w:szCs w:val="22"/>
                <w:u w:val="single"/>
              </w:rPr>
              <w:fldChar w:fldCharType="end"/>
            </w:r>
          </w:p>
        </w:tc>
      </w:tr>
      <w:tr w14:paraId="453566EF">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25C666C0">
            <w:pPr>
              <w:widowControl w:val="0"/>
              <w:spacing w:before="0" w:after="0"/>
              <w:ind w:left="0" w:firstLine="0"/>
              <w:jc w:val="left"/>
              <w:rPr>
                <w:sz w:val="22"/>
                <w:szCs w:val="22"/>
              </w:rPr>
            </w:pPr>
            <w:r>
              <w:rPr>
                <w:rFonts w:ascii="Times New Roman" w:hAnsi="Times New Roman"/>
                <w:b w:val="0"/>
                <w:i w:val="0"/>
                <w:color w:val="000000"/>
                <w:sz w:val="22"/>
                <w:szCs w:val="22"/>
              </w:rPr>
              <w:t>38</w:t>
            </w:r>
          </w:p>
        </w:tc>
        <w:tc>
          <w:tcPr>
            <w:tcW w:w="3120" w:type="dxa"/>
            <w:tcBorders>
              <w:top w:val="single" w:color="000000" w:sz="6" w:space="0"/>
              <w:left w:val="single" w:color="000000" w:sz="6" w:space="0"/>
              <w:bottom w:val="single" w:color="000000" w:sz="6" w:space="0"/>
              <w:right w:val="single" w:color="000000" w:sz="6" w:space="0"/>
            </w:tcBorders>
            <w:vAlign w:val="center"/>
          </w:tcPr>
          <w:p w14:paraId="1797FF4F">
            <w:pPr>
              <w:widowControl w:val="0"/>
              <w:spacing w:before="0" w:after="0"/>
              <w:ind w:left="135" w:firstLine="0"/>
              <w:jc w:val="left"/>
              <w:rPr>
                <w:sz w:val="22"/>
                <w:szCs w:val="22"/>
              </w:rPr>
            </w:pPr>
            <w:r>
              <w:rPr>
                <w:rFonts w:ascii="Times New Roman" w:hAnsi="Times New Roman"/>
                <w:b w:val="0"/>
                <w:i w:val="0"/>
                <w:color w:val="000000"/>
                <w:sz w:val="22"/>
                <w:szCs w:val="22"/>
              </w:rPr>
              <w:t>Энергия и импульс релятивистской частицы. Связь массы с энергией и импульсом. Энергия покоя</w:t>
            </w:r>
          </w:p>
        </w:tc>
        <w:tc>
          <w:tcPr>
            <w:tcW w:w="1146" w:type="dxa"/>
            <w:tcBorders>
              <w:top w:val="single" w:color="000000" w:sz="6" w:space="0"/>
              <w:left w:val="single" w:color="000000" w:sz="6" w:space="0"/>
              <w:bottom w:val="single" w:color="000000" w:sz="6" w:space="0"/>
              <w:right w:val="single" w:color="000000" w:sz="6" w:space="0"/>
            </w:tcBorders>
            <w:vAlign w:val="center"/>
          </w:tcPr>
          <w:p w14:paraId="35083BB2">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7D8EA11D">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0C6E4427">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6EB655BB">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31F73F08">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"https://m.edsoo.ru/ff0cfc68" \h </w:instrText>
            </w:r>
            <w:r>
              <w:fldChar w:fldCharType="separate"/>
            </w:r>
            <w:r>
              <w:rPr>
                <w:rFonts w:ascii="Times New Roman" w:hAnsi="Times New Roman"/>
                <w:b w:val="0"/>
                <w:i w:val="0"/>
                <w:color w:val="0000FF"/>
                <w:sz w:val="22"/>
                <w:szCs w:val="22"/>
                <w:u w:val="single"/>
              </w:rPr>
              <w:t>https://m.edsoo.ru/ff0cfc68</w:t>
            </w:r>
            <w:r>
              <w:rPr>
                <w:rFonts w:ascii="Times New Roman" w:hAnsi="Times New Roman"/>
                <w:b w:val="0"/>
                <w:i w:val="0"/>
                <w:color w:val="0000FF"/>
                <w:sz w:val="22"/>
                <w:szCs w:val="22"/>
                <w:u w:val="single"/>
              </w:rPr>
              <w:fldChar w:fldCharType="end"/>
            </w:r>
          </w:p>
        </w:tc>
      </w:tr>
      <w:tr w14:paraId="37CE6B7D">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31216D3C">
            <w:pPr>
              <w:widowControl w:val="0"/>
              <w:spacing w:before="0" w:after="0"/>
              <w:ind w:left="0" w:firstLine="0"/>
              <w:jc w:val="left"/>
              <w:rPr>
                <w:sz w:val="22"/>
                <w:szCs w:val="22"/>
              </w:rPr>
            </w:pPr>
            <w:r>
              <w:rPr>
                <w:rFonts w:ascii="Times New Roman" w:hAnsi="Times New Roman"/>
                <w:b w:val="0"/>
                <w:i w:val="0"/>
                <w:color w:val="000000"/>
                <w:sz w:val="22"/>
                <w:szCs w:val="22"/>
              </w:rPr>
              <w:t>39</w:t>
            </w:r>
          </w:p>
        </w:tc>
        <w:tc>
          <w:tcPr>
            <w:tcW w:w="3120" w:type="dxa"/>
            <w:tcBorders>
              <w:top w:val="single" w:color="000000" w:sz="6" w:space="0"/>
              <w:left w:val="single" w:color="000000" w:sz="6" w:space="0"/>
              <w:bottom w:val="single" w:color="000000" w:sz="6" w:space="0"/>
              <w:right w:val="single" w:color="000000" w:sz="6" w:space="0"/>
            </w:tcBorders>
            <w:vAlign w:val="center"/>
          </w:tcPr>
          <w:p w14:paraId="43163A15">
            <w:pPr>
              <w:widowControl w:val="0"/>
              <w:spacing w:before="0" w:after="0"/>
              <w:ind w:left="135" w:firstLine="0"/>
              <w:jc w:val="left"/>
              <w:rPr>
                <w:sz w:val="22"/>
                <w:szCs w:val="22"/>
              </w:rPr>
            </w:pPr>
            <w:r>
              <w:rPr>
                <w:rFonts w:ascii="Times New Roman" w:hAnsi="Times New Roman"/>
                <w:b w:val="0"/>
                <w:i w:val="0"/>
                <w:color w:val="000000"/>
                <w:sz w:val="22"/>
                <w:szCs w:val="22"/>
              </w:rPr>
              <w:t>Контрольная работа «Оптика. Основы специальной теории относительности»</w:t>
            </w:r>
          </w:p>
        </w:tc>
        <w:tc>
          <w:tcPr>
            <w:tcW w:w="1146" w:type="dxa"/>
            <w:tcBorders>
              <w:top w:val="single" w:color="000000" w:sz="6" w:space="0"/>
              <w:left w:val="single" w:color="000000" w:sz="6" w:space="0"/>
              <w:bottom w:val="single" w:color="000000" w:sz="6" w:space="0"/>
              <w:right w:val="single" w:color="000000" w:sz="6" w:space="0"/>
            </w:tcBorders>
            <w:vAlign w:val="center"/>
          </w:tcPr>
          <w:p w14:paraId="69F4EA9D">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57A6C9CB">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284" w:type="dxa"/>
            <w:tcBorders>
              <w:top w:val="single" w:color="000000" w:sz="6" w:space="0"/>
              <w:left w:val="single" w:color="000000" w:sz="6" w:space="0"/>
              <w:bottom w:val="single" w:color="000000" w:sz="6" w:space="0"/>
              <w:right w:val="single" w:color="000000" w:sz="6" w:space="0"/>
            </w:tcBorders>
            <w:vAlign w:val="center"/>
          </w:tcPr>
          <w:p w14:paraId="351F690A">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252FD71C">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6EAA24B1">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"https://m.edsoo.ru/ff0cf6f0" \h </w:instrText>
            </w:r>
            <w:r>
              <w:fldChar w:fldCharType="separate"/>
            </w:r>
            <w:r>
              <w:rPr>
                <w:rFonts w:ascii="Times New Roman" w:hAnsi="Times New Roman"/>
                <w:b w:val="0"/>
                <w:i w:val="0"/>
                <w:color w:val="0000FF"/>
                <w:sz w:val="22"/>
                <w:szCs w:val="22"/>
                <w:u w:val="single"/>
              </w:rPr>
              <w:t>https://m.edsoo.ru/ff0cf6f0</w:t>
            </w:r>
            <w:r>
              <w:rPr>
                <w:rFonts w:ascii="Times New Roman" w:hAnsi="Times New Roman"/>
                <w:b w:val="0"/>
                <w:i w:val="0"/>
                <w:color w:val="0000FF"/>
                <w:sz w:val="22"/>
                <w:szCs w:val="22"/>
                <w:u w:val="single"/>
              </w:rPr>
              <w:fldChar w:fldCharType="end"/>
            </w:r>
          </w:p>
        </w:tc>
      </w:tr>
      <w:tr w14:paraId="4C4888E6">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5C6BABE2">
            <w:pPr>
              <w:widowControl w:val="0"/>
              <w:spacing w:before="0" w:after="0"/>
              <w:ind w:left="0" w:firstLine="0"/>
              <w:jc w:val="left"/>
              <w:rPr>
                <w:sz w:val="22"/>
                <w:szCs w:val="22"/>
              </w:rPr>
            </w:pPr>
            <w:r>
              <w:rPr>
                <w:rFonts w:ascii="Times New Roman" w:hAnsi="Times New Roman"/>
                <w:b w:val="0"/>
                <w:i w:val="0"/>
                <w:color w:val="000000"/>
                <w:sz w:val="22"/>
                <w:szCs w:val="22"/>
              </w:rPr>
              <w:t>40</w:t>
            </w:r>
          </w:p>
        </w:tc>
        <w:tc>
          <w:tcPr>
            <w:tcW w:w="3120" w:type="dxa"/>
            <w:tcBorders>
              <w:top w:val="single" w:color="000000" w:sz="6" w:space="0"/>
              <w:left w:val="single" w:color="000000" w:sz="6" w:space="0"/>
              <w:bottom w:val="single" w:color="000000" w:sz="6" w:space="0"/>
              <w:right w:val="single" w:color="000000" w:sz="6" w:space="0"/>
            </w:tcBorders>
            <w:vAlign w:val="center"/>
          </w:tcPr>
          <w:p w14:paraId="00AD6681">
            <w:pPr>
              <w:widowControl w:val="0"/>
              <w:spacing w:before="0" w:after="0"/>
              <w:ind w:left="135" w:firstLine="0"/>
              <w:jc w:val="left"/>
              <w:rPr>
                <w:sz w:val="22"/>
                <w:szCs w:val="22"/>
              </w:rPr>
            </w:pPr>
            <w:r>
              <w:rPr>
                <w:rFonts w:ascii="Times New Roman" w:hAnsi="Times New Roman"/>
                <w:b w:val="0"/>
                <w:i w:val="0"/>
                <w:color w:val="000000"/>
                <w:sz w:val="22"/>
                <w:szCs w:val="22"/>
              </w:rPr>
              <w:t>Фотоны. Формула Планка. Энергия и импульс фотона</w:t>
            </w:r>
          </w:p>
        </w:tc>
        <w:tc>
          <w:tcPr>
            <w:tcW w:w="1146" w:type="dxa"/>
            <w:tcBorders>
              <w:top w:val="single" w:color="000000" w:sz="6" w:space="0"/>
              <w:left w:val="single" w:color="000000" w:sz="6" w:space="0"/>
              <w:bottom w:val="single" w:color="000000" w:sz="6" w:space="0"/>
              <w:right w:val="single" w:color="000000" w:sz="6" w:space="0"/>
            </w:tcBorders>
            <w:vAlign w:val="center"/>
          </w:tcPr>
          <w:p w14:paraId="669A74DA">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2CEA96E0">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78F9E145">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41C05E1A">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724FCD86">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"https://m.edsoo.ru/ff0cfe16" \h </w:instrText>
            </w:r>
            <w:r>
              <w:fldChar w:fldCharType="separate"/>
            </w:r>
            <w:r>
              <w:rPr>
                <w:rFonts w:ascii="Times New Roman" w:hAnsi="Times New Roman"/>
                <w:b w:val="0"/>
                <w:i w:val="0"/>
                <w:color w:val="0000FF"/>
                <w:sz w:val="22"/>
                <w:szCs w:val="22"/>
                <w:u w:val="single"/>
              </w:rPr>
              <w:t>https://m.edsoo.ru/ff0cfe16</w:t>
            </w:r>
            <w:r>
              <w:rPr>
                <w:rFonts w:ascii="Times New Roman" w:hAnsi="Times New Roman"/>
                <w:b w:val="0"/>
                <w:i w:val="0"/>
                <w:color w:val="0000FF"/>
                <w:sz w:val="22"/>
                <w:szCs w:val="22"/>
                <w:u w:val="single"/>
              </w:rPr>
              <w:fldChar w:fldCharType="end"/>
            </w:r>
          </w:p>
        </w:tc>
      </w:tr>
      <w:tr w14:paraId="0601EC59">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24F9C8C7">
            <w:pPr>
              <w:widowControl w:val="0"/>
              <w:spacing w:before="0" w:after="0"/>
              <w:ind w:left="0" w:firstLine="0"/>
              <w:jc w:val="left"/>
              <w:rPr>
                <w:sz w:val="22"/>
                <w:szCs w:val="22"/>
              </w:rPr>
            </w:pPr>
            <w:r>
              <w:rPr>
                <w:rFonts w:ascii="Times New Roman" w:hAnsi="Times New Roman"/>
                <w:b w:val="0"/>
                <w:i w:val="0"/>
                <w:color w:val="000000"/>
                <w:sz w:val="22"/>
                <w:szCs w:val="22"/>
              </w:rPr>
              <w:t>41</w:t>
            </w:r>
          </w:p>
        </w:tc>
        <w:tc>
          <w:tcPr>
            <w:tcW w:w="3120" w:type="dxa"/>
            <w:tcBorders>
              <w:top w:val="single" w:color="000000" w:sz="6" w:space="0"/>
              <w:left w:val="single" w:color="000000" w:sz="6" w:space="0"/>
              <w:bottom w:val="single" w:color="000000" w:sz="6" w:space="0"/>
              <w:right w:val="single" w:color="000000" w:sz="6" w:space="0"/>
            </w:tcBorders>
            <w:vAlign w:val="center"/>
          </w:tcPr>
          <w:p w14:paraId="288E4820">
            <w:pPr>
              <w:widowControl w:val="0"/>
              <w:spacing w:before="0" w:after="0"/>
              <w:ind w:left="135" w:firstLine="0"/>
              <w:jc w:val="left"/>
              <w:rPr>
                <w:sz w:val="22"/>
                <w:szCs w:val="22"/>
              </w:rPr>
            </w:pPr>
            <w:r>
              <w:rPr>
                <w:rFonts w:ascii="Times New Roman" w:hAnsi="Times New Roman"/>
                <w:b w:val="0"/>
                <w:i w:val="0"/>
                <w:color w:val="000000"/>
                <w:sz w:val="22"/>
                <w:szCs w:val="22"/>
              </w:rPr>
              <w:t>Открытие и исследование фотоэффекта. Опыты А. Г. Столетова</w:t>
            </w:r>
          </w:p>
        </w:tc>
        <w:tc>
          <w:tcPr>
            <w:tcW w:w="1146" w:type="dxa"/>
            <w:tcBorders>
              <w:top w:val="single" w:color="000000" w:sz="6" w:space="0"/>
              <w:left w:val="single" w:color="000000" w:sz="6" w:space="0"/>
              <w:bottom w:val="single" w:color="000000" w:sz="6" w:space="0"/>
              <w:right w:val="single" w:color="000000" w:sz="6" w:space="0"/>
            </w:tcBorders>
            <w:vAlign w:val="center"/>
          </w:tcPr>
          <w:p w14:paraId="55A3F793">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2545167D">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51DB67BA">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14B3C10A">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34505ED3">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"https://m.edsoo.ru/ff0cffc4" \h </w:instrText>
            </w:r>
            <w:r>
              <w:fldChar w:fldCharType="separate"/>
            </w:r>
            <w:r>
              <w:rPr>
                <w:rFonts w:ascii="Times New Roman" w:hAnsi="Times New Roman"/>
                <w:b w:val="0"/>
                <w:i w:val="0"/>
                <w:color w:val="0000FF"/>
                <w:sz w:val="22"/>
                <w:szCs w:val="22"/>
                <w:u w:val="single"/>
              </w:rPr>
              <w:t>https://m.edsoo.ru/ff0cffc4</w:t>
            </w:r>
            <w:r>
              <w:rPr>
                <w:rFonts w:ascii="Times New Roman" w:hAnsi="Times New Roman"/>
                <w:b w:val="0"/>
                <w:i w:val="0"/>
                <w:color w:val="0000FF"/>
                <w:sz w:val="22"/>
                <w:szCs w:val="22"/>
                <w:u w:val="single"/>
              </w:rPr>
              <w:fldChar w:fldCharType="end"/>
            </w:r>
          </w:p>
        </w:tc>
      </w:tr>
      <w:tr w14:paraId="1DA3DC2D">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6FDBB61F">
            <w:pPr>
              <w:widowControl w:val="0"/>
              <w:spacing w:before="0" w:after="0"/>
              <w:ind w:left="0" w:firstLine="0"/>
              <w:jc w:val="left"/>
              <w:rPr>
                <w:sz w:val="22"/>
                <w:szCs w:val="22"/>
              </w:rPr>
            </w:pPr>
            <w:r>
              <w:rPr>
                <w:rFonts w:ascii="Times New Roman" w:hAnsi="Times New Roman"/>
                <w:b w:val="0"/>
                <w:i w:val="0"/>
                <w:color w:val="000000"/>
                <w:sz w:val="22"/>
                <w:szCs w:val="22"/>
              </w:rPr>
              <w:t>42</w:t>
            </w:r>
          </w:p>
        </w:tc>
        <w:tc>
          <w:tcPr>
            <w:tcW w:w="3120" w:type="dxa"/>
            <w:tcBorders>
              <w:top w:val="single" w:color="000000" w:sz="6" w:space="0"/>
              <w:left w:val="single" w:color="000000" w:sz="6" w:space="0"/>
              <w:bottom w:val="single" w:color="000000" w:sz="6" w:space="0"/>
              <w:right w:val="single" w:color="000000" w:sz="6" w:space="0"/>
            </w:tcBorders>
            <w:vAlign w:val="center"/>
          </w:tcPr>
          <w:p w14:paraId="63044B79">
            <w:pPr>
              <w:widowControl w:val="0"/>
              <w:spacing w:before="0" w:after="0"/>
              <w:ind w:left="135" w:firstLine="0"/>
              <w:jc w:val="left"/>
              <w:rPr>
                <w:sz w:val="22"/>
                <w:szCs w:val="22"/>
              </w:rPr>
            </w:pPr>
            <w:r>
              <w:rPr>
                <w:rFonts w:ascii="Times New Roman" w:hAnsi="Times New Roman"/>
                <w:b w:val="0"/>
                <w:i w:val="0"/>
                <w:color w:val="000000"/>
                <w:sz w:val="22"/>
                <w:szCs w:val="22"/>
              </w:rPr>
              <w:t>Законы фотоэффекта. Уравнение Эйнштейна для фотоэффекта. «Красная граница» фотоэффекта</w:t>
            </w:r>
          </w:p>
        </w:tc>
        <w:tc>
          <w:tcPr>
            <w:tcW w:w="1146" w:type="dxa"/>
            <w:tcBorders>
              <w:top w:val="single" w:color="000000" w:sz="6" w:space="0"/>
              <w:left w:val="single" w:color="000000" w:sz="6" w:space="0"/>
              <w:bottom w:val="single" w:color="000000" w:sz="6" w:space="0"/>
              <w:right w:val="single" w:color="000000" w:sz="6" w:space="0"/>
            </w:tcBorders>
            <w:vAlign w:val="center"/>
          </w:tcPr>
          <w:p w14:paraId="7B6838C7">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48BC24F5">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6AE92DD4">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63AFE036">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3FD249F6">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"https://m.edsoo.ru/ff0d015e" \h </w:instrText>
            </w:r>
            <w:r>
              <w:fldChar w:fldCharType="separate"/>
            </w:r>
            <w:r>
              <w:rPr>
                <w:rFonts w:ascii="Times New Roman" w:hAnsi="Times New Roman"/>
                <w:b w:val="0"/>
                <w:i w:val="0"/>
                <w:color w:val="0000FF"/>
                <w:sz w:val="22"/>
                <w:szCs w:val="22"/>
                <w:u w:val="single"/>
              </w:rPr>
              <w:t>https://m.edsoo.ru/ff0d015e</w:t>
            </w:r>
            <w:r>
              <w:rPr>
                <w:rFonts w:ascii="Times New Roman" w:hAnsi="Times New Roman"/>
                <w:b w:val="0"/>
                <w:i w:val="0"/>
                <w:color w:val="0000FF"/>
                <w:sz w:val="22"/>
                <w:szCs w:val="22"/>
                <w:u w:val="single"/>
              </w:rPr>
              <w:fldChar w:fldCharType="end"/>
            </w:r>
          </w:p>
        </w:tc>
      </w:tr>
      <w:tr w14:paraId="393F2C99">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398FCFDC">
            <w:pPr>
              <w:widowControl w:val="0"/>
              <w:spacing w:before="0" w:after="0"/>
              <w:ind w:left="0" w:firstLine="0"/>
              <w:jc w:val="left"/>
              <w:rPr>
                <w:sz w:val="22"/>
                <w:szCs w:val="22"/>
              </w:rPr>
            </w:pPr>
            <w:r>
              <w:rPr>
                <w:rFonts w:ascii="Times New Roman" w:hAnsi="Times New Roman"/>
                <w:b w:val="0"/>
                <w:i w:val="0"/>
                <w:color w:val="000000"/>
                <w:sz w:val="22"/>
                <w:szCs w:val="22"/>
              </w:rPr>
              <w:t>43</w:t>
            </w:r>
          </w:p>
        </w:tc>
        <w:tc>
          <w:tcPr>
            <w:tcW w:w="3120" w:type="dxa"/>
            <w:tcBorders>
              <w:top w:val="single" w:color="000000" w:sz="6" w:space="0"/>
              <w:left w:val="single" w:color="000000" w:sz="6" w:space="0"/>
              <w:bottom w:val="single" w:color="000000" w:sz="6" w:space="0"/>
              <w:right w:val="single" w:color="000000" w:sz="6" w:space="0"/>
            </w:tcBorders>
            <w:vAlign w:val="center"/>
          </w:tcPr>
          <w:p w14:paraId="5A8F9F17">
            <w:pPr>
              <w:widowControl w:val="0"/>
              <w:spacing w:before="0" w:after="0"/>
              <w:ind w:left="135" w:firstLine="0"/>
              <w:jc w:val="left"/>
              <w:rPr>
                <w:sz w:val="22"/>
                <w:szCs w:val="22"/>
              </w:rPr>
            </w:pPr>
            <w:r>
              <w:rPr>
                <w:rFonts w:ascii="Times New Roman" w:hAnsi="Times New Roman"/>
                <w:b w:val="0"/>
                <w:i w:val="0"/>
                <w:color w:val="000000"/>
                <w:sz w:val="22"/>
                <w:szCs w:val="22"/>
              </w:rPr>
              <w:t>Давление света. Опыты П. Н. Лебедева. Химическое действие света</w:t>
            </w:r>
          </w:p>
        </w:tc>
        <w:tc>
          <w:tcPr>
            <w:tcW w:w="1146" w:type="dxa"/>
            <w:tcBorders>
              <w:top w:val="single" w:color="000000" w:sz="6" w:space="0"/>
              <w:left w:val="single" w:color="000000" w:sz="6" w:space="0"/>
              <w:bottom w:val="single" w:color="000000" w:sz="6" w:space="0"/>
              <w:right w:val="single" w:color="000000" w:sz="6" w:space="0"/>
            </w:tcBorders>
            <w:vAlign w:val="center"/>
          </w:tcPr>
          <w:p w14:paraId="74FDE8B7">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68778F3A">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63D4A73E">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54B39A58">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183871EA">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"https://m.edsoo.ru/ff0d04a6" \h </w:instrText>
            </w:r>
            <w:r>
              <w:fldChar w:fldCharType="separate"/>
            </w:r>
            <w:r>
              <w:rPr>
                <w:rFonts w:ascii="Times New Roman" w:hAnsi="Times New Roman"/>
                <w:b w:val="0"/>
                <w:i w:val="0"/>
                <w:color w:val="0000FF"/>
                <w:sz w:val="22"/>
                <w:szCs w:val="22"/>
                <w:u w:val="single"/>
              </w:rPr>
              <w:t>https://m.edsoo.ru/ff0d04a6</w:t>
            </w:r>
            <w:r>
              <w:rPr>
                <w:rFonts w:ascii="Times New Roman" w:hAnsi="Times New Roman"/>
                <w:b w:val="0"/>
                <w:i w:val="0"/>
                <w:color w:val="0000FF"/>
                <w:sz w:val="22"/>
                <w:szCs w:val="22"/>
                <w:u w:val="single"/>
              </w:rPr>
              <w:fldChar w:fldCharType="end"/>
            </w:r>
          </w:p>
        </w:tc>
      </w:tr>
      <w:tr w14:paraId="36E50E16">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3DB955E1">
            <w:pPr>
              <w:widowControl w:val="0"/>
              <w:spacing w:before="0" w:after="0"/>
              <w:ind w:left="0" w:firstLine="0"/>
              <w:jc w:val="left"/>
              <w:rPr>
                <w:sz w:val="22"/>
                <w:szCs w:val="22"/>
              </w:rPr>
            </w:pPr>
            <w:r>
              <w:rPr>
                <w:rFonts w:ascii="Times New Roman" w:hAnsi="Times New Roman"/>
                <w:b w:val="0"/>
                <w:i w:val="0"/>
                <w:color w:val="000000"/>
                <w:sz w:val="22"/>
                <w:szCs w:val="22"/>
              </w:rPr>
              <w:t>44</w:t>
            </w:r>
          </w:p>
        </w:tc>
        <w:tc>
          <w:tcPr>
            <w:tcW w:w="3120" w:type="dxa"/>
            <w:tcBorders>
              <w:top w:val="single" w:color="000000" w:sz="6" w:space="0"/>
              <w:left w:val="single" w:color="000000" w:sz="6" w:space="0"/>
              <w:bottom w:val="single" w:color="000000" w:sz="6" w:space="0"/>
              <w:right w:val="single" w:color="000000" w:sz="6" w:space="0"/>
            </w:tcBorders>
            <w:vAlign w:val="center"/>
          </w:tcPr>
          <w:p w14:paraId="6E923A25">
            <w:pPr>
              <w:widowControl w:val="0"/>
              <w:spacing w:before="0" w:after="0"/>
              <w:ind w:left="135" w:firstLine="0"/>
              <w:jc w:val="left"/>
              <w:rPr>
                <w:sz w:val="22"/>
                <w:szCs w:val="22"/>
              </w:rPr>
            </w:pPr>
            <w:r>
              <w:rPr>
                <w:rFonts w:ascii="Times New Roman" w:hAnsi="Times New Roman"/>
                <w:b w:val="0"/>
                <w:i w:val="0"/>
                <w:color w:val="000000"/>
                <w:sz w:val="22"/>
                <w:szCs w:val="22"/>
              </w:rPr>
              <w:t>Технические устройства и практическое применение: фотоэлемент, фотодатчик, солнечная батарея, светодиод</w:t>
            </w:r>
          </w:p>
        </w:tc>
        <w:tc>
          <w:tcPr>
            <w:tcW w:w="1146" w:type="dxa"/>
            <w:tcBorders>
              <w:top w:val="single" w:color="000000" w:sz="6" w:space="0"/>
              <w:left w:val="single" w:color="000000" w:sz="6" w:space="0"/>
              <w:bottom w:val="single" w:color="000000" w:sz="6" w:space="0"/>
              <w:right w:val="single" w:color="000000" w:sz="6" w:space="0"/>
            </w:tcBorders>
            <w:vAlign w:val="center"/>
          </w:tcPr>
          <w:p w14:paraId="1D50F059">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2B3FAF9F">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2F71038D">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30C2745C">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5ACB4EB2">
            <w:pPr>
              <w:widowControl w:val="0"/>
              <w:spacing w:before="0" w:after="0"/>
              <w:ind w:left="135" w:firstLine="0"/>
              <w:jc w:val="left"/>
              <w:rPr>
                <w:sz w:val="22"/>
                <w:szCs w:val="22"/>
              </w:rPr>
            </w:pPr>
          </w:p>
        </w:tc>
      </w:tr>
      <w:tr w14:paraId="08444D02">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73733B89">
            <w:pPr>
              <w:widowControl w:val="0"/>
              <w:spacing w:before="0" w:after="0"/>
              <w:ind w:left="0" w:firstLine="0"/>
              <w:jc w:val="left"/>
              <w:rPr>
                <w:sz w:val="22"/>
                <w:szCs w:val="22"/>
              </w:rPr>
            </w:pPr>
            <w:r>
              <w:rPr>
                <w:rFonts w:ascii="Times New Roman" w:hAnsi="Times New Roman"/>
                <w:b w:val="0"/>
                <w:i w:val="0"/>
                <w:color w:val="000000"/>
                <w:sz w:val="22"/>
                <w:szCs w:val="22"/>
              </w:rPr>
              <w:t>45</w:t>
            </w:r>
          </w:p>
        </w:tc>
        <w:tc>
          <w:tcPr>
            <w:tcW w:w="3120" w:type="dxa"/>
            <w:tcBorders>
              <w:top w:val="single" w:color="000000" w:sz="6" w:space="0"/>
              <w:left w:val="single" w:color="000000" w:sz="6" w:space="0"/>
              <w:bottom w:val="single" w:color="000000" w:sz="6" w:space="0"/>
              <w:right w:val="single" w:color="000000" w:sz="6" w:space="0"/>
            </w:tcBorders>
            <w:vAlign w:val="center"/>
          </w:tcPr>
          <w:p w14:paraId="12E1729E">
            <w:pPr>
              <w:widowControl w:val="0"/>
              <w:spacing w:before="0" w:after="0"/>
              <w:ind w:left="135" w:firstLine="0"/>
              <w:jc w:val="left"/>
              <w:rPr>
                <w:sz w:val="22"/>
                <w:szCs w:val="22"/>
              </w:rPr>
            </w:pPr>
            <w:r>
              <w:rPr>
                <w:rFonts w:ascii="Times New Roman" w:hAnsi="Times New Roman"/>
                <w:b w:val="0"/>
                <w:i w:val="0"/>
                <w:color w:val="000000"/>
                <w:sz w:val="22"/>
                <w:szCs w:val="22"/>
              </w:rPr>
              <w:t>Решение задач по теме «Элементы квантовой оптики»</w:t>
            </w:r>
          </w:p>
        </w:tc>
        <w:tc>
          <w:tcPr>
            <w:tcW w:w="1146" w:type="dxa"/>
            <w:tcBorders>
              <w:top w:val="single" w:color="000000" w:sz="6" w:space="0"/>
              <w:left w:val="single" w:color="000000" w:sz="6" w:space="0"/>
              <w:bottom w:val="single" w:color="000000" w:sz="6" w:space="0"/>
              <w:right w:val="single" w:color="000000" w:sz="6" w:space="0"/>
            </w:tcBorders>
            <w:vAlign w:val="center"/>
          </w:tcPr>
          <w:p w14:paraId="34FC8DFF">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2285C9D3">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040E8D47">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20A8A957">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4004FF9E">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"https://m.edsoo.ru/ff0d0302" \h </w:instrText>
            </w:r>
            <w:r>
              <w:fldChar w:fldCharType="separate"/>
            </w:r>
            <w:r>
              <w:rPr>
                <w:rFonts w:ascii="Times New Roman" w:hAnsi="Times New Roman"/>
                <w:b w:val="0"/>
                <w:i w:val="0"/>
                <w:color w:val="0000FF"/>
                <w:sz w:val="22"/>
                <w:szCs w:val="22"/>
                <w:u w:val="single"/>
              </w:rPr>
              <w:t>https://m.edsoo.ru/ff0d0302</w:t>
            </w:r>
            <w:r>
              <w:rPr>
                <w:rFonts w:ascii="Times New Roman" w:hAnsi="Times New Roman"/>
                <w:b w:val="0"/>
                <w:i w:val="0"/>
                <w:color w:val="0000FF"/>
                <w:sz w:val="22"/>
                <w:szCs w:val="22"/>
                <w:u w:val="single"/>
              </w:rPr>
              <w:fldChar w:fldCharType="end"/>
            </w:r>
          </w:p>
        </w:tc>
      </w:tr>
      <w:tr w14:paraId="295C975E">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6C847A12">
            <w:pPr>
              <w:widowControl w:val="0"/>
              <w:spacing w:before="0" w:after="0"/>
              <w:ind w:left="0" w:firstLine="0"/>
              <w:jc w:val="left"/>
              <w:rPr>
                <w:sz w:val="22"/>
                <w:szCs w:val="22"/>
              </w:rPr>
            </w:pPr>
            <w:r>
              <w:rPr>
                <w:rFonts w:ascii="Times New Roman" w:hAnsi="Times New Roman"/>
                <w:b w:val="0"/>
                <w:i w:val="0"/>
                <w:color w:val="000000"/>
                <w:sz w:val="22"/>
                <w:szCs w:val="22"/>
              </w:rPr>
              <w:t>46</w:t>
            </w:r>
          </w:p>
        </w:tc>
        <w:tc>
          <w:tcPr>
            <w:tcW w:w="3120" w:type="dxa"/>
            <w:tcBorders>
              <w:top w:val="single" w:color="000000" w:sz="6" w:space="0"/>
              <w:left w:val="single" w:color="000000" w:sz="6" w:space="0"/>
              <w:bottom w:val="single" w:color="000000" w:sz="6" w:space="0"/>
              <w:right w:val="single" w:color="000000" w:sz="6" w:space="0"/>
            </w:tcBorders>
            <w:vAlign w:val="center"/>
          </w:tcPr>
          <w:p w14:paraId="13FC9CAB">
            <w:pPr>
              <w:widowControl w:val="0"/>
              <w:spacing w:before="0" w:after="0"/>
              <w:ind w:left="135" w:firstLine="0"/>
              <w:jc w:val="left"/>
              <w:rPr>
                <w:sz w:val="22"/>
                <w:szCs w:val="22"/>
              </w:rPr>
            </w:pPr>
            <w:r>
              <w:rPr>
                <w:rFonts w:ascii="Times New Roman" w:hAnsi="Times New Roman"/>
                <w:b w:val="0"/>
                <w:i w:val="0"/>
                <w:color w:val="000000"/>
                <w:sz w:val="22"/>
                <w:szCs w:val="22"/>
              </w:rPr>
              <w:t>Модель атома Томсона. Опыты Резерфорда по рассеянию α-частиц. Планетарная модель атома</w:t>
            </w:r>
          </w:p>
        </w:tc>
        <w:tc>
          <w:tcPr>
            <w:tcW w:w="1146" w:type="dxa"/>
            <w:tcBorders>
              <w:top w:val="single" w:color="000000" w:sz="6" w:space="0"/>
              <w:left w:val="single" w:color="000000" w:sz="6" w:space="0"/>
              <w:bottom w:val="single" w:color="000000" w:sz="6" w:space="0"/>
              <w:right w:val="single" w:color="000000" w:sz="6" w:space="0"/>
            </w:tcBorders>
            <w:vAlign w:val="center"/>
          </w:tcPr>
          <w:p w14:paraId="70A23BCD">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36DD560E">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566D939B">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082517F7">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6A1DD0FD">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"https://m.edsoo.ru/ff0d091a" \h </w:instrText>
            </w:r>
            <w:r>
              <w:fldChar w:fldCharType="separate"/>
            </w:r>
            <w:r>
              <w:rPr>
                <w:rFonts w:ascii="Times New Roman" w:hAnsi="Times New Roman"/>
                <w:b w:val="0"/>
                <w:i w:val="0"/>
                <w:color w:val="0000FF"/>
                <w:sz w:val="22"/>
                <w:szCs w:val="22"/>
                <w:u w:val="single"/>
              </w:rPr>
              <w:t>https://m.edsoo.ru/ff0d091a</w:t>
            </w:r>
            <w:r>
              <w:rPr>
                <w:rFonts w:ascii="Times New Roman" w:hAnsi="Times New Roman"/>
                <w:b w:val="0"/>
                <w:i w:val="0"/>
                <w:color w:val="0000FF"/>
                <w:sz w:val="22"/>
                <w:szCs w:val="22"/>
                <w:u w:val="single"/>
              </w:rPr>
              <w:fldChar w:fldCharType="end"/>
            </w:r>
          </w:p>
        </w:tc>
      </w:tr>
      <w:tr w14:paraId="3E477A66">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7A884AEB">
            <w:pPr>
              <w:widowControl w:val="0"/>
              <w:spacing w:before="0" w:after="0"/>
              <w:ind w:left="0" w:firstLine="0"/>
              <w:jc w:val="left"/>
              <w:rPr>
                <w:sz w:val="22"/>
                <w:szCs w:val="22"/>
              </w:rPr>
            </w:pPr>
            <w:r>
              <w:rPr>
                <w:rFonts w:ascii="Times New Roman" w:hAnsi="Times New Roman"/>
                <w:b w:val="0"/>
                <w:i w:val="0"/>
                <w:color w:val="000000"/>
                <w:sz w:val="22"/>
                <w:szCs w:val="22"/>
              </w:rPr>
              <w:t>47</w:t>
            </w:r>
          </w:p>
        </w:tc>
        <w:tc>
          <w:tcPr>
            <w:tcW w:w="3120" w:type="dxa"/>
            <w:tcBorders>
              <w:top w:val="single" w:color="000000" w:sz="6" w:space="0"/>
              <w:left w:val="single" w:color="000000" w:sz="6" w:space="0"/>
              <w:bottom w:val="single" w:color="000000" w:sz="6" w:space="0"/>
              <w:right w:val="single" w:color="000000" w:sz="6" w:space="0"/>
            </w:tcBorders>
            <w:vAlign w:val="center"/>
          </w:tcPr>
          <w:p w14:paraId="25BABC7D">
            <w:pPr>
              <w:widowControl w:val="0"/>
              <w:spacing w:before="0" w:after="0"/>
              <w:ind w:left="135" w:firstLine="0"/>
              <w:jc w:val="left"/>
              <w:rPr>
                <w:sz w:val="22"/>
                <w:szCs w:val="22"/>
              </w:rPr>
            </w:pPr>
            <w:r>
              <w:rPr>
                <w:rFonts w:ascii="Times New Roman" w:hAnsi="Times New Roman"/>
                <w:b w:val="0"/>
                <w:i w:val="0"/>
                <w:color w:val="000000"/>
                <w:sz w:val="22"/>
                <w:szCs w:val="22"/>
              </w:rPr>
              <w:t>Постулаты Бора</w:t>
            </w:r>
          </w:p>
        </w:tc>
        <w:tc>
          <w:tcPr>
            <w:tcW w:w="1146" w:type="dxa"/>
            <w:tcBorders>
              <w:top w:val="single" w:color="000000" w:sz="6" w:space="0"/>
              <w:left w:val="single" w:color="000000" w:sz="6" w:space="0"/>
              <w:bottom w:val="single" w:color="000000" w:sz="6" w:space="0"/>
              <w:right w:val="single" w:color="000000" w:sz="6" w:space="0"/>
            </w:tcBorders>
            <w:vAlign w:val="center"/>
          </w:tcPr>
          <w:p w14:paraId="7ED4CB52">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28D98136">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4487B3CF">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1C19DEFC">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6AFE6473">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"https://m.edsoo.ru/ff0d0afa" \h </w:instrText>
            </w:r>
            <w:r>
              <w:fldChar w:fldCharType="separate"/>
            </w:r>
            <w:r>
              <w:rPr>
                <w:rFonts w:ascii="Times New Roman" w:hAnsi="Times New Roman"/>
                <w:b w:val="0"/>
                <w:i w:val="0"/>
                <w:color w:val="0000FF"/>
                <w:sz w:val="22"/>
                <w:szCs w:val="22"/>
                <w:u w:val="single"/>
              </w:rPr>
              <w:t>https://m.edsoo.ru/ff0d0afa</w:t>
            </w:r>
            <w:r>
              <w:rPr>
                <w:rFonts w:ascii="Times New Roman" w:hAnsi="Times New Roman"/>
                <w:b w:val="0"/>
                <w:i w:val="0"/>
                <w:color w:val="0000FF"/>
                <w:sz w:val="22"/>
                <w:szCs w:val="22"/>
                <w:u w:val="single"/>
              </w:rPr>
              <w:fldChar w:fldCharType="end"/>
            </w:r>
          </w:p>
        </w:tc>
      </w:tr>
      <w:tr w14:paraId="49863E92">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15942146">
            <w:pPr>
              <w:widowControl w:val="0"/>
              <w:spacing w:before="0" w:after="0"/>
              <w:ind w:left="0" w:firstLine="0"/>
              <w:jc w:val="left"/>
              <w:rPr>
                <w:sz w:val="22"/>
                <w:szCs w:val="22"/>
              </w:rPr>
            </w:pPr>
            <w:r>
              <w:rPr>
                <w:rFonts w:ascii="Times New Roman" w:hAnsi="Times New Roman"/>
                <w:b w:val="0"/>
                <w:i w:val="0"/>
                <w:color w:val="000000"/>
                <w:sz w:val="22"/>
                <w:szCs w:val="22"/>
              </w:rPr>
              <w:t>48</w:t>
            </w:r>
          </w:p>
        </w:tc>
        <w:tc>
          <w:tcPr>
            <w:tcW w:w="3120" w:type="dxa"/>
            <w:tcBorders>
              <w:top w:val="single" w:color="000000" w:sz="6" w:space="0"/>
              <w:left w:val="single" w:color="000000" w:sz="6" w:space="0"/>
              <w:bottom w:val="single" w:color="000000" w:sz="6" w:space="0"/>
              <w:right w:val="single" w:color="000000" w:sz="6" w:space="0"/>
            </w:tcBorders>
            <w:vAlign w:val="center"/>
          </w:tcPr>
          <w:p w14:paraId="2B10C023">
            <w:pPr>
              <w:widowControl w:val="0"/>
              <w:spacing w:before="0" w:after="0"/>
              <w:ind w:left="135" w:firstLine="0"/>
              <w:jc w:val="left"/>
              <w:rPr>
                <w:sz w:val="22"/>
                <w:szCs w:val="22"/>
              </w:rPr>
            </w:pPr>
            <w:r>
              <w:rPr>
                <w:rFonts w:ascii="Times New Roman" w:hAnsi="Times New Roman"/>
                <w:b w:val="0"/>
                <w:i w:val="0"/>
                <w:color w:val="000000"/>
                <w:sz w:val="22"/>
                <w:szCs w:val="22"/>
              </w:rPr>
              <w:t>Излучение и поглощение фотонов при переходе атома с одного уровня энергии на другой. Виды спектров</w:t>
            </w:r>
          </w:p>
        </w:tc>
        <w:tc>
          <w:tcPr>
            <w:tcW w:w="1146" w:type="dxa"/>
            <w:tcBorders>
              <w:top w:val="single" w:color="000000" w:sz="6" w:space="0"/>
              <w:left w:val="single" w:color="000000" w:sz="6" w:space="0"/>
              <w:bottom w:val="single" w:color="000000" w:sz="6" w:space="0"/>
              <w:right w:val="single" w:color="000000" w:sz="6" w:space="0"/>
            </w:tcBorders>
            <w:vAlign w:val="center"/>
          </w:tcPr>
          <w:p w14:paraId="1EE5414E">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421209B2">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109A9FEA">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4192C120">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192A8651">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"https://m.edsoo.ru/ff0d0afa" \h </w:instrText>
            </w:r>
            <w:r>
              <w:fldChar w:fldCharType="separate"/>
            </w:r>
            <w:r>
              <w:rPr>
                <w:rFonts w:ascii="Times New Roman" w:hAnsi="Times New Roman"/>
                <w:b w:val="0"/>
                <w:i w:val="0"/>
                <w:color w:val="0000FF"/>
                <w:sz w:val="22"/>
                <w:szCs w:val="22"/>
                <w:u w:val="single"/>
              </w:rPr>
              <w:t>https://m.edsoo.ru/ff0d0afa</w:t>
            </w:r>
            <w:r>
              <w:rPr>
                <w:rFonts w:ascii="Times New Roman" w:hAnsi="Times New Roman"/>
                <w:b w:val="0"/>
                <w:i w:val="0"/>
                <w:color w:val="0000FF"/>
                <w:sz w:val="22"/>
                <w:szCs w:val="22"/>
                <w:u w:val="single"/>
              </w:rPr>
              <w:fldChar w:fldCharType="end"/>
            </w:r>
          </w:p>
        </w:tc>
      </w:tr>
      <w:tr w14:paraId="6D2E0752">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6F7C17FF">
            <w:pPr>
              <w:widowControl w:val="0"/>
              <w:spacing w:before="0" w:after="0"/>
              <w:ind w:left="0" w:firstLine="0"/>
              <w:jc w:val="left"/>
              <w:rPr>
                <w:sz w:val="22"/>
                <w:szCs w:val="22"/>
              </w:rPr>
            </w:pPr>
            <w:r>
              <w:rPr>
                <w:rFonts w:ascii="Times New Roman" w:hAnsi="Times New Roman"/>
                <w:b w:val="0"/>
                <w:i w:val="0"/>
                <w:color w:val="000000"/>
                <w:sz w:val="22"/>
                <w:szCs w:val="22"/>
              </w:rPr>
              <w:t>49</w:t>
            </w:r>
          </w:p>
        </w:tc>
        <w:tc>
          <w:tcPr>
            <w:tcW w:w="3120" w:type="dxa"/>
            <w:tcBorders>
              <w:top w:val="single" w:color="000000" w:sz="6" w:space="0"/>
              <w:left w:val="single" w:color="000000" w:sz="6" w:space="0"/>
              <w:bottom w:val="single" w:color="000000" w:sz="6" w:space="0"/>
              <w:right w:val="single" w:color="000000" w:sz="6" w:space="0"/>
            </w:tcBorders>
            <w:vAlign w:val="center"/>
          </w:tcPr>
          <w:p w14:paraId="15232E7C">
            <w:pPr>
              <w:widowControl w:val="0"/>
              <w:spacing w:before="0" w:after="0"/>
              <w:ind w:left="135" w:firstLine="0"/>
              <w:jc w:val="left"/>
              <w:rPr>
                <w:sz w:val="22"/>
                <w:szCs w:val="22"/>
              </w:rPr>
            </w:pPr>
            <w:r>
              <w:rPr>
                <w:rFonts w:ascii="Times New Roman" w:hAnsi="Times New Roman"/>
                <w:b w:val="0"/>
                <w:i w:val="0"/>
                <w:color w:val="000000"/>
                <w:sz w:val="22"/>
                <w:szCs w:val="22"/>
              </w:rPr>
              <w:t>Волновые свойства частиц. Волны де Бройля. Корпускулярно-волновой дуализм. Спонтанное и вынужденное излучение</w:t>
            </w:r>
          </w:p>
        </w:tc>
        <w:tc>
          <w:tcPr>
            <w:tcW w:w="1146" w:type="dxa"/>
            <w:tcBorders>
              <w:top w:val="single" w:color="000000" w:sz="6" w:space="0"/>
              <w:left w:val="single" w:color="000000" w:sz="6" w:space="0"/>
              <w:bottom w:val="single" w:color="000000" w:sz="6" w:space="0"/>
              <w:right w:val="single" w:color="000000" w:sz="6" w:space="0"/>
            </w:tcBorders>
            <w:vAlign w:val="center"/>
          </w:tcPr>
          <w:p w14:paraId="4237B39B">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7060E8FC">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5D4987A4">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0BACD83E">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337CA668">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"https://m.edsoo.ru/ff0d0ca8" \h </w:instrText>
            </w:r>
            <w:r>
              <w:fldChar w:fldCharType="separate"/>
            </w:r>
            <w:r>
              <w:rPr>
                <w:rFonts w:ascii="Times New Roman" w:hAnsi="Times New Roman"/>
                <w:b w:val="0"/>
                <w:i w:val="0"/>
                <w:color w:val="0000FF"/>
                <w:sz w:val="22"/>
                <w:szCs w:val="22"/>
                <w:u w:val="single"/>
              </w:rPr>
              <w:t>https://m.edsoo.ru/ff0d0ca8</w:t>
            </w:r>
            <w:r>
              <w:rPr>
                <w:rFonts w:ascii="Times New Roman" w:hAnsi="Times New Roman"/>
                <w:b w:val="0"/>
                <w:i w:val="0"/>
                <w:color w:val="0000FF"/>
                <w:sz w:val="22"/>
                <w:szCs w:val="22"/>
                <w:u w:val="single"/>
              </w:rPr>
              <w:fldChar w:fldCharType="end"/>
            </w:r>
          </w:p>
        </w:tc>
      </w:tr>
      <w:tr w14:paraId="478942BD">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7D81BB73">
            <w:pPr>
              <w:widowControl w:val="0"/>
              <w:spacing w:before="0" w:after="0"/>
              <w:ind w:left="0" w:firstLine="0"/>
              <w:jc w:val="left"/>
              <w:rPr>
                <w:sz w:val="22"/>
                <w:szCs w:val="22"/>
              </w:rPr>
            </w:pPr>
            <w:r>
              <w:rPr>
                <w:rFonts w:ascii="Times New Roman" w:hAnsi="Times New Roman"/>
                <w:b w:val="0"/>
                <w:i w:val="0"/>
                <w:color w:val="000000"/>
                <w:sz w:val="22"/>
                <w:szCs w:val="22"/>
              </w:rPr>
              <w:t>50</w:t>
            </w:r>
          </w:p>
        </w:tc>
        <w:tc>
          <w:tcPr>
            <w:tcW w:w="3120" w:type="dxa"/>
            <w:tcBorders>
              <w:top w:val="single" w:color="000000" w:sz="6" w:space="0"/>
              <w:left w:val="single" w:color="000000" w:sz="6" w:space="0"/>
              <w:bottom w:val="single" w:color="000000" w:sz="6" w:space="0"/>
              <w:right w:val="single" w:color="000000" w:sz="6" w:space="0"/>
            </w:tcBorders>
            <w:vAlign w:val="center"/>
          </w:tcPr>
          <w:p w14:paraId="32DA576E">
            <w:pPr>
              <w:widowControl w:val="0"/>
              <w:spacing w:before="0" w:after="0"/>
              <w:ind w:left="135" w:firstLine="0"/>
              <w:jc w:val="left"/>
              <w:rPr>
                <w:sz w:val="22"/>
                <w:szCs w:val="22"/>
              </w:rPr>
            </w:pPr>
            <w:r>
              <w:rPr>
                <w:rFonts w:ascii="Times New Roman" w:hAnsi="Times New Roman"/>
                <w:b w:val="0"/>
                <w:i w:val="0"/>
                <w:color w:val="000000"/>
                <w:sz w:val="22"/>
                <w:szCs w:val="22"/>
              </w:rPr>
              <w:t>Открытие радиоактивности. Опыты Резерфорда по определению состава радиоактивного излучения</w:t>
            </w:r>
          </w:p>
        </w:tc>
        <w:tc>
          <w:tcPr>
            <w:tcW w:w="1146" w:type="dxa"/>
            <w:tcBorders>
              <w:top w:val="single" w:color="000000" w:sz="6" w:space="0"/>
              <w:left w:val="single" w:color="000000" w:sz="6" w:space="0"/>
              <w:bottom w:val="single" w:color="000000" w:sz="6" w:space="0"/>
              <w:right w:val="single" w:color="000000" w:sz="6" w:space="0"/>
            </w:tcBorders>
            <w:vAlign w:val="center"/>
          </w:tcPr>
          <w:p w14:paraId="64DE0C19">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483EE2F7">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6B942053">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5EA9AAE8">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2EEC8502">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"https://m.edsoo.ru/ff0d0fd2" \h </w:instrText>
            </w:r>
            <w:r>
              <w:fldChar w:fldCharType="separate"/>
            </w:r>
            <w:r>
              <w:rPr>
                <w:rFonts w:ascii="Times New Roman" w:hAnsi="Times New Roman"/>
                <w:b w:val="0"/>
                <w:i w:val="0"/>
                <w:color w:val="0000FF"/>
                <w:sz w:val="22"/>
                <w:szCs w:val="22"/>
                <w:u w:val="single"/>
              </w:rPr>
              <w:t>https://m.edsoo.ru/ff0d0fd2</w:t>
            </w:r>
            <w:r>
              <w:rPr>
                <w:rFonts w:ascii="Times New Roman" w:hAnsi="Times New Roman"/>
                <w:b w:val="0"/>
                <w:i w:val="0"/>
                <w:color w:val="0000FF"/>
                <w:sz w:val="22"/>
                <w:szCs w:val="22"/>
                <w:u w:val="single"/>
              </w:rPr>
              <w:fldChar w:fldCharType="end"/>
            </w:r>
          </w:p>
        </w:tc>
      </w:tr>
      <w:tr w14:paraId="4DF6A835">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5E556357">
            <w:pPr>
              <w:widowControl w:val="0"/>
              <w:spacing w:before="0" w:after="0"/>
              <w:ind w:left="0" w:firstLine="0"/>
              <w:jc w:val="left"/>
              <w:rPr>
                <w:sz w:val="22"/>
                <w:szCs w:val="22"/>
              </w:rPr>
            </w:pPr>
            <w:r>
              <w:rPr>
                <w:rFonts w:ascii="Times New Roman" w:hAnsi="Times New Roman"/>
                <w:b w:val="0"/>
                <w:i w:val="0"/>
                <w:color w:val="000000"/>
                <w:sz w:val="22"/>
                <w:szCs w:val="22"/>
              </w:rPr>
              <w:t>51</w:t>
            </w:r>
          </w:p>
        </w:tc>
        <w:tc>
          <w:tcPr>
            <w:tcW w:w="3120" w:type="dxa"/>
            <w:tcBorders>
              <w:top w:val="single" w:color="000000" w:sz="6" w:space="0"/>
              <w:left w:val="single" w:color="000000" w:sz="6" w:space="0"/>
              <w:bottom w:val="single" w:color="000000" w:sz="6" w:space="0"/>
              <w:right w:val="single" w:color="000000" w:sz="6" w:space="0"/>
            </w:tcBorders>
            <w:vAlign w:val="center"/>
          </w:tcPr>
          <w:p w14:paraId="282B6E84">
            <w:pPr>
              <w:widowControl w:val="0"/>
              <w:spacing w:before="0" w:after="0"/>
              <w:ind w:left="135" w:firstLine="0"/>
              <w:jc w:val="left"/>
              <w:rPr>
                <w:sz w:val="22"/>
                <w:szCs w:val="22"/>
              </w:rPr>
            </w:pPr>
            <w:r>
              <w:rPr>
                <w:rFonts w:ascii="Times New Roman" w:hAnsi="Times New Roman"/>
                <w:b w:val="0"/>
                <w:i w:val="0"/>
                <w:color w:val="000000"/>
                <w:sz w:val="22"/>
                <w:szCs w:val="22"/>
              </w:rPr>
              <w:t>Свойства альфа-, бета-, гамма-излучения. Влияние радиоактивности на живые организмы</w:t>
            </w:r>
          </w:p>
        </w:tc>
        <w:tc>
          <w:tcPr>
            <w:tcW w:w="1146" w:type="dxa"/>
            <w:tcBorders>
              <w:top w:val="single" w:color="000000" w:sz="6" w:space="0"/>
              <w:left w:val="single" w:color="000000" w:sz="6" w:space="0"/>
              <w:bottom w:val="single" w:color="000000" w:sz="6" w:space="0"/>
              <w:right w:val="single" w:color="000000" w:sz="6" w:space="0"/>
            </w:tcBorders>
            <w:vAlign w:val="center"/>
          </w:tcPr>
          <w:p w14:paraId="2D64626A">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24C023EA">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1D12A92F">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19B4BDB1">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141ED0D9">
            <w:pPr>
              <w:widowControl w:val="0"/>
              <w:spacing w:before="0" w:after="0"/>
              <w:ind w:left="135" w:firstLine="0"/>
              <w:jc w:val="left"/>
              <w:rPr>
                <w:sz w:val="22"/>
                <w:szCs w:val="22"/>
              </w:rPr>
            </w:pPr>
          </w:p>
        </w:tc>
      </w:tr>
      <w:tr w14:paraId="6405C731">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5414CDF9">
            <w:pPr>
              <w:widowControl w:val="0"/>
              <w:spacing w:before="0" w:after="0"/>
              <w:ind w:left="0" w:firstLine="0"/>
              <w:jc w:val="left"/>
              <w:rPr>
                <w:sz w:val="22"/>
                <w:szCs w:val="22"/>
              </w:rPr>
            </w:pPr>
            <w:r>
              <w:rPr>
                <w:rFonts w:ascii="Times New Roman" w:hAnsi="Times New Roman"/>
                <w:b w:val="0"/>
                <w:i w:val="0"/>
                <w:color w:val="000000"/>
                <w:sz w:val="22"/>
                <w:szCs w:val="22"/>
              </w:rPr>
              <w:t>52</w:t>
            </w:r>
          </w:p>
        </w:tc>
        <w:tc>
          <w:tcPr>
            <w:tcW w:w="3120" w:type="dxa"/>
            <w:tcBorders>
              <w:top w:val="single" w:color="000000" w:sz="6" w:space="0"/>
              <w:left w:val="single" w:color="000000" w:sz="6" w:space="0"/>
              <w:bottom w:val="single" w:color="000000" w:sz="6" w:space="0"/>
              <w:right w:val="single" w:color="000000" w:sz="6" w:space="0"/>
            </w:tcBorders>
            <w:vAlign w:val="center"/>
          </w:tcPr>
          <w:p w14:paraId="0DBC20E7">
            <w:pPr>
              <w:widowControl w:val="0"/>
              <w:spacing w:before="0" w:after="0"/>
              <w:ind w:left="135" w:firstLine="0"/>
              <w:jc w:val="left"/>
              <w:rPr>
                <w:sz w:val="22"/>
                <w:szCs w:val="22"/>
              </w:rPr>
            </w:pPr>
            <w:r>
              <w:rPr>
                <w:rFonts w:ascii="Times New Roman" w:hAnsi="Times New Roman"/>
                <w:b w:val="0"/>
                <w:i w:val="0"/>
                <w:color w:val="000000"/>
                <w:sz w:val="22"/>
                <w:szCs w:val="22"/>
              </w:rPr>
              <w:t>Открытие протона и нейтрона. Изотопы. Альфа-распад. Электронный и позитронный бета-распад. Гамма-излучение</w:t>
            </w:r>
          </w:p>
        </w:tc>
        <w:tc>
          <w:tcPr>
            <w:tcW w:w="1146" w:type="dxa"/>
            <w:tcBorders>
              <w:top w:val="single" w:color="000000" w:sz="6" w:space="0"/>
              <w:left w:val="single" w:color="000000" w:sz="6" w:space="0"/>
              <w:bottom w:val="single" w:color="000000" w:sz="6" w:space="0"/>
              <w:right w:val="single" w:color="000000" w:sz="6" w:space="0"/>
            </w:tcBorders>
            <w:vAlign w:val="center"/>
          </w:tcPr>
          <w:p w14:paraId="40329FD4">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08BB2683">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6505DF00">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613135E3">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1E3DBBFC">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"https://m.edsoo.ru/ff0d1162" \h </w:instrText>
            </w:r>
            <w:r>
              <w:fldChar w:fldCharType="separate"/>
            </w:r>
            <w:r>
              <w:rPr>
                <w:rFonts w:ascii="Times New Roman" w:hAnsi="Times New Roman"/>
                <w:b w:val="0"/>
                <w:i w:val="0"/>
                <w:color w:val="0000FF"/>
                <w:sz w:val="22"/>
                <w:szCs w:val="22"/>
                <w:u w:val="single"/>
              </w:rPr>
              <w:t>https://m.edsoo.ru/ff0d1162</w:t>
            </w:r>
            <w:r>
              <w:rPr>
                <w:rFonts w:ascii="Times New Roman" w:hAnsi="Times New Roman"/>
                <w:b w:val="0"/>
                <w:i w:val="0"/>
                <w:color w:val="0000FF"/>
                <w:sz w:val="22"/>
                <w:szCs w:val="22"/>
                <w:u w:val="single"/>
              </w:rPr>
              <w:fldChar w:fldCharType="end"/>
            </w:r>
          </w:p>
        </w:tc>
      </w:tr>
      <w:tr w14:paraId="22F91C4E">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1637885E">
            <w:pPr>
              <w:widowControl w:val="0"/>
              <w:spacing w:before="0" w:after="0"/>
              <w:ind w:left="0" w:firstLine="0"/>
              <w:jc w:val="left"/>
              <w:rPr>
                <w:sz w:val="22"/>
                <w:szCs w:val="22"/>
              </w:rPr>
            </w:pPr>
            <w:r>
              <w:rPr>
                <w:rFonts w:ascii="Times New Roman" w:hAnsi="Times New Roman"/>
                <w:b w:val="0"/>
                <w:i w:val="0"/>
                <w:color w:val="000000"/>
                <w:sz w:val="22"/>
                <w:szCs w:val="22"/>
              </w:rPr>
              <w:t>53</w:t>
            </w:r>
          </w:p>
        </w:tc>
        <w:tc>
          <w:tcPr>
            <w:tcW w:w="3120" w:type="dxa"/>
            <w:tcBorders>
              <w:top w:val="single" w:color="000000" w:sz="6" w:space="0"/>
              <w:left w:val="single" w:color="000000" w:sz="6" w:space="0"/>
              <w:bottom w:val="single" w:color="000000" w:sz="6" w:space="0"/>
              <w:right w:val="single" w:color="000000" w:sz="6" w:space="0"/>
            </w:tcBorders>
            <w:vAlign w:val="center"/>
          </w:tcPr>
          <w:p w14:paraId="6E18A888">
            <w:pPr>
              <w:widowControl w:val="0"/>
              <w:spacing w:before="0" w:after="0"/>
              <w:ind w:left="135" w:firstLine="0"/>
              <w:jc w:val="left"/>
              <w:rPr>
                <w:sz w:val="22"/>
                <w:szCs w:val="22"/>
              </w:rPr>
            </w:pPr>
            <w:r>
              <w:rPr>
                <w:rFonts w:ascii="Times New Roman" w:hAnsi="Times New Roman"/>
                <w:b w:val="0"/>
                <w:i w:val="0"/>
                <w:color w:val="000000"/>
                <w:sz w:val="22"/>
                <w:szCs w:val="22"/>
              </w:rPr>
              <w:t>Энергия связи нуклонов в ядре. Ядерные реакции. Ядерный реактор. Проблемы, перспективы, экологические аспекты ядерной энергетики</w:t>
            </w:r>
          </w:p>
        </w:tc>
        <w:tc>
          <w:tcPr>
            <w:tcW w:w="1146" w:type="dxa"/>
            <w:tcBorders>
              <w:top w:val="single" w:color="000000" w:sz="6" w:space="0"/>
              <w:left w:val="single" w:color="000000" w:sz="6" w:space="0"/>
              <w:bottom w:val="single" w:color="000000" w:sz="6" w:space="0"/>
              <w:right w:val="single" w:color="000000" w:sz="6" w:space="0"/>
            </w:tcBorders>
            <w:vAlign w:val="center"/>
          </w:tcPr>
          <w:p w14:paraId="2C4D30CB">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777BC47A">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7328E660">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257A34D9">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74D27B1C">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"https://m.edsoo.ru/ff0d1356" \h </w:instrText>
            </w:r>
            <w:r>
              <w:fldChar w:fldCharType="separate"/>
            </w:r>
            <w:r>
              <w:rPr>
                <w:rFonts w:ascii="Times New Roman" w:hAnsi="Times New Roman"/>
                <w:b w:val="0"/>
                <w:i w:val="0"/>
                <w:color w:val="0000FF"/>
                <w:sz w:val="22"/>
                <w:szCs w:val="22"/>
                <w:u w:val="single"/>
              </w:rPr>
              <w:t>https://m.edsoo.ru/ff0d1356</w:t>
            </w:r>
            <w:r>
              <w:rPr>
                <w:rFonts w:ascii="Times New Roman" w:hAnsi="Times New Roman"/>
                <w:b w:val="0"/>
                <w:i w:val="0"/>
                <w:color w:val="0000FF"/>
                <w:sz w:val="22"/>
                <w:szCs w:val="22"/>
                <w:u w:val="single"/>
              </w:rPr>
              <w:fldChar w:fldCharType="end"/>
            </w:r>
          </w:p>
        </w:tc>
      </w:tr>
      <w:tr w14:paraId="1F2B097F">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1EA80FD3">
            <w:pPr>
              <w:widowControl w:val="0"/>
              <w:spacing w:before="0" w:after="0"/>
              <w:ind w:left="0" w:firstLine="0"/>
              <w:jc w:val="left"/>
              <w:rPr>
                <w:sz w:val="22"/>
                <w:szCs w:val="22"/>
              </w:rPr>
            </w:pPr>
            <w:r>
              <w:rPr>
                <w:rFonts w:ascii="Times New Roman" w:hAnsi="Times New Roman"/>
                <w:b w:val="0"/>
                <w:i w:val="0"/>
                <w:color w:val="000000"/>
                <w:sz w:val="22"/>
                <w:szCs w:val="22"/>
              </w:rPr>
              <w:t>54</w:t>
            </w:r>
          </w:p>
        </w:tc>
        <w:tc>
          <w:tcPr>
            <w:tcW w:w="3120" w:type="dxa"/>
            <w:tcBorders>
              <w:top w:val="single" w:color="000000" w:sz="6" w:space="0"/>
              <w:left w:val="single" w:color="000000" w:sz="6" w:space="0"/>
              <w:bottom w:val="single" w:color="000000" w:sz="6" w:space="0"/>
              <w:right w:val="single" w:color="000000" w:sz="6" w:space="0"/>
            </w:tcBorders>
            <w:vAlign w:val="center"/>
          </w:tcPr>
          <w:p w14:paraId="26692557">
            <w:pPr>
              <w:widowControl w:val="0"/>
              <w:spacing w:before="0" w:after="0"/>
              <w:ind w:left="135" w:firstLine="0"/>
              <w:jc w:val="left"/>
              <w:rPr>
                <w:sz w:val="22"/>
                <w:szCs w:val="22"/>
              </w:rPr>
            </w:pPr>
            <w:r>
              <w:rPr>
                <w:rFonts w:ascii="Times New Roman" w:hAnsi="Times New Roman"/>
                <w:b w:val="0"/>
                <w:i w:val="0"/>
                <w:color w:val="000000"/>
                <w:sz w:val="22"/>
                <w:szCs w:val="22"/>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1146" w:type="dxa"/>
            <w:tcBorders>
              <w:top w:val="single" w:color="000000" w:sz="6" w:space="0"/>
              <w:left w:val="single" w:color="000000" w:sz="6" w:space="0"/>
              <w:bottom w:val="single" w:color="000000" w:sz="6" w:space="0"/>
              <w:right w:val="single" w:color="000000" w:sz="6" w:space="0"/>
            </w:tcBorders>
            <w:vAlign w:val="center"/>
          </w:tcPr>
          <w:p w14:paraId="4FF0F12D">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337764EB">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0EA9D2B0">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4EF68518">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163D49C0">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"https://m.edsoo.ru/ff0d0e38" \h </w:instrText>
            </w:r>
            <w:r>
              <w:fldChar w:fldCharType="separate"/>
            </w:r>
            <w:r>
              <w:rPr>
                <w:rFonts w:ascii="Times New Roman" w:hAnsi="Times New Roman"/>
                <w:b w:val="0"/>
                <w:i w:val="0"/>
                <w:color w:val="0000FF"/>
                <w:sz w:val="22"/>
                <w:szCs w:val="22"/>
                <w:u w:val="single"/>
              </w:rPr>
              <w:t>https://m.edsoo.ru/ff0d0e38</w:t>
            </w:r>
            <w:r>
              <w:rPr>
                <w:rFonts w:ascii="Times New Roman" w:hAnsi="Times New Roman"/>
                <w:b w:val="0"/>
                <w:i w:val="0"/>
                <w:color w:val="0000FF"/>
                <w:sz w:val="22"/>
                <w:szCs w:val="22"/>
                <w:u w:val="single"/>
              </w:rPr>
              <w:fldChar w:fldCharType="end"/>
            </w:r>
          </w:p>
        </w:tc>
      </w:tr>
      <w:tr w14:paraId="19A3E144">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6CE5D4E8">
            <w:pPr>
              <w:widowControl w:val="0"/>
              <w:spacing w:before="0" w:after="0"/>
              <w:ind w:left="0" w:firstLine="0"/>
              <w:jc w:val="left"/>
              <w:rPr>
                <w:sz w:val="22"/>
                <w:szCs w:val="22"/>
              </w:rPr>
            </w:pPr>
            <w:r>
              <w:rPr>
                <w:rFonts w:ascii="Times New Roman" w:hAnsi="Times New Roman"/>
                <w:b w:val="0"/>
                <w:i w:val="0"/>
                <w:color w:val="000000"/>
                <w:sz w:val="22"/>
                <w:szCs w:val="22"/>
              </w:rPr>
              <w:t>55</w:t>
            </w:r>
          </w:p>
        </w:tc>
        <w:tc>
          <w:tcPr>
            <w:tcW w:w="3120" w:type="dxa"/>
            <w:tcBorders>
              <w:top w:val="single" w:color="000000" w:sz="6" w:space="0"/>
              <w:left w:val="single" w:color="000000" w:sz="6" w:space="0"/>
              <w:bottom w:val="single" w:color="000000" w:sz="6" w:space="0"/>
              <w:right w:val="single" w:color="000000" w:sz="6" w:space="0"/>
            </w:tcBorders>
            <w:vAlign w:val="center"/>
          </w:tcPr>
          <w:p w14:paraId="7DCB46DF">
            <w:pPr>
              <w:widowControl w:val="0"/>
              <w:spacing w:before="0" w:after="0"/>
              <w:ind w:left="135" w:firstLine="0"/>
              <w:jc w:val="left"/>
              <w:rPr>
                <w:sz w:val="22"/>
                <w:szCs w:val="22"/>
              </w:rPr>
            </w:pPr>
            <w:r>
              <w:rPr>
                <w:rFonts w:ascii="Times New Roman" w:hAnsi="Times New Roman"/>
                <w:b w:val="0"/>
                <w:i w:val="0"/>
                <w:color w:val="000000"/>
                <w:sz w:val="22"/>
                <w:szCs w:val="22"/>
              </w:rPr>
              <w:t>Вид звёздного неба. Созвездия, яркие звёзды, планеты, их видимое движение. Солнечная система</w:t>
            </w:r>
          </w:p>
        </w:tc>
        <w:tc>
          <w:tcPr>
            <w:tcW w:w="1146" w:type="dxa"/>
            <w:tcBorders>
              <w:top w:val="single" w:color="000000" w:sz="6" w:space="0"/>
              <w:left w:val="single" w:color="000000" w:sz="6" w:space="0"/>
              <w:bottom w:val="single" w:color="000000" w:sz="6" w:space="0"/>
              <w:right w:val="single" w:color="000000" w:sz="6" w:space="0"/>
            </w:tcBorders>
            <w:vAlign w:val="center"/>
          </w:tcPr>
          <w:p w14:paraId="652FC6B4">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544F6128">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0F9BEBD6">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2A6D9084">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0E17170A">
            <w:pPr>
              <w:widowControl w:val="0"/>
              <w:spacing w:before="0" w:after="0"/>
              <w:ind w:left="135" w:firstLine="0"/>
              <w:jc w:val="left"/>
              <w:rPr>
                <w:sz w:val="22"/>
                <w:szCs w:val="22"/>
              </w:rPr>
            </w:pPr>
          </w:p>
        </w:tc>
      </w:tr>
      <w:tr w14:paraId="3681CAA8">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790F3C4F">
            <w:pPr>
              <w:widowControl w:val="0"/>
              <w:spacing w:before="0" w:after="0"/>
              <w:ind w:left="0" w:firstLine="0"/>
              <w:jc w:val="left"/>
              <w:rPr>
                <w:sz w:val="22"/>
                <w:szCs w:val="22"/>
              </w:rPr>
            </w:pPr>
            <w:r>
              <w:rPr>
                <w:rFonts w:ascii="Times New Roman" w:hAnsi="Times New Roman"/>
                <w:b w:val="0"/>
                <w:i w:val="0"/>
                <w:color w:val="000000"/>
                <w:sz w:val="22"/>
                <w:szCs w:val="22"/>
              </w:rPr>
              <w:t>56</w:t>
            </w:r>
          </w:p>
        </w:tc>
        <w:tc>
          <w:tcPr>
            <w:tcW w:w="3120" w:type="dxa"/>
            <w:tcBorders>
              <w:top w:val="single" w:color="000000" w:sz="6" w:space="0"/>
              <w:left w:val="single" w:color="000000" w:sz="6" w:space="0"/>
              <w:bottom w:val="single" w:color="000000" w:sz="6" w:space="0"/>
              <w:right w:val="single" w:color="000000" w:sz="6" w:space="0"/>
            </w:tcBorders>
            <w:vAlign w:val="center"/>
          </w:tcPr>
          <w:p w14:paraId="58AA768F">
            <w:pPr>
              <w:widowControl w:val="0"/>
              <w:spacing w:before="0" w:after="0"/>
              <w:ind w:left="135" w:firstLine="0"/>
              <w:jc w:val="left"/>
              <w:rPr>
                <w:sz w:val="22"/>
                <w:szCs w:val="22"/>
              </w:rPr>
            </w:pPr>
            <w:r>
              <w:rPr>
                <w:rFonts w:ascii="Times New Roman" w:hAnsi="Times New Roman"/>
                <w:b w:val="0"/>
                <w:i w:val="0"/>
                <w:color w:val="000000"/>
                <w:sz w:val="22"/>
                <w:szCs w:val="22"/>
              </w:rPr>
              <w:t>Солнце. Солнечная активность. Источник энергии Солнца и звёзд</w:t>
            </w:r>
          </w:p>
        </w:tc>
        <w:tc>
          <w:tcPr>
            <w:tcW w:w="1146" w:type="dxa"/>
            <w:tcBorders>
              <w:top w:val="single" w:color="000000" w:sz="6" w:space="0"/>
              <w:left w:val="single" w:color="000000" w:sz="6" w:space="0"/>
              <w:bottom w:val="single" w:color="000000" w:sz="6" w:space="0"/>
              <w:right w:val="single" w:color="000000" w:sz="6" w:space="0"/>
            </w:tcBorders>
            <w:vAlign w:val="center"/>
          </w:tcPr>
          <w:p w14:paraId="60927AAA">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583B01B0">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4F55145F">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75F73300">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6ED45F16">
            <w:pPr>
              <w:widowControl w:val="0"/>
              <w:spacing w:before="0" w:after="0"/>
              <w:ind w:left="135" w:firstLine="0"/>
              <w:jc w:val="left"/>
              <w:rPr>
                <w:sz w:val="22"/>
                <w:szCs w:val="22"/>
              </w:rPr>
            </w:pPr>
          </w:p>
        </w:tc>
      </w:tr>
      <w:tr w14:paraId="43821A45">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1C04BDF1">
            <w:pPr>
              <w:widowControl w:val="0"/>
              <w:spacing w:before="0" w:after="0"/>
              <w:ind w:left="0" w:firstLine="0"/>
              <w:jc w:val="left"/>
              <w:rPr>
                <w:sz w:val="22"/>
                <w:szCs w:val="22"/>
              </w:rPr>
            </w:pPr>
            <w:r>
              <w:rPr>
                <w:rFonts w:ascii="Times New Roman" w:hAnsi="Times New Roman"/>
                <w:b w:val="0"/>
                <w:i w:val="0"/>
                <w:color w:val="000000"/>
                <w:sz w:val="22"/>
                <w:szCs w:val="22"/>
              </w:rPr>
              <w:t>57</w:t>
            </w:r>
          </w:p>
        </w:tc>
        <w:tc>
          <w:tcPr>
            <w:tcW w:w="3120" w:type="dxa"/>
            <w:tcBorders>
              <w:top w:val="single" w:color="000000" w:sz="6" w:space="0"/>
              <w:left w:val="single" w:color="000000" w:sz="6" w:space="0"/>
              <w:bottom w:val="single" w:color="000000" w:sz="6" w:space="0"/>
              <w:right w:val="single" w:color="000000" w:sz="6" w:space="0"/>
            </w:tcBorders>
            <w:vAlign w:val="center"/>
          </w:tcPr>
          <w:p w14:paraId="6D38FD2A">
            <w:pPr>
              <w:widowControl w:val="0"/>
              <w:spacing w:before="0" w:after="0"/>
              <w:ind w:left="135" w:firstLine="0"/>
              <w:jc w:val="left"/>
              <w:rPr>
                <w:sz w:val="22"/>
                <w:szCs w:val="22"/>
              </w:rPr>
            </w:pPr>
            <w:r>
              <w:rPr>
                <w:rFonts w:ascii="Times New Roman" w:hAnsi="Times New Roman"/>
                <w:b w:val="0"/>
                <w:i w:val="0"/>
                <w:color w:val="000000"/>
                <w:sz w:val="22"/>
                <w:szCs w:val="22"/>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1146" w:type="dxa"/>
            <w:tcBorders>
              <w:top w:val="single" w:color="000000" w:sz="6" w:space="0"/>
              <w:left w:val="single" w:color="000000" w:sz="6" w:space="0"/>
              <w:bottom w:val="single" w:color="000000" w:sz="6" w:space="0"/>
              <w:right w:val="single" w:color="000000" w:sz="6" w:space="0"/>
            </w:tcBorders>
            <w:vAlign w:val="center"/>
          </w:tcPr>
          <w:p w14:paraId="3C998EEC">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6B7011DE">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32D0CA1A">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36D60C84">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2DC2842F">
            <w:pPr>
              <w:widowControl w:val="0"/>
              <w:spacing w:before="0" w:after="0"/>
              <w:ind w:left="135" w:firstLine="0"/>
              <w:jc w:val="left"/>
              <w:rPr>
                <w:sz w:val="22"/>
                <w:szCs w:val="22"/>
              </w:rPr>
            </w:pPr>
          </w:p>
        </w:tc>
      </w:tr>
      <w:tr w14:paraId="6A453B4F">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3A1D37AF">
            <w:pPr>
              <w:widowControl w:val="0"/>
              <w:spacing w:before="0" w:after="0"/>
              <w:ind w:left="0" w:firstLine="0"/>
              <w:jc w:val="left"/>
              <w:rPr>
                <w:sz w:val="22"/>
                <w:szCs w:val="22"/>
              </w:rPr>
            </w:pPr>
            <w:r>
              <w:rPr>
                <w:rFonts w:ascii="Times New Roman" w:hAnsi="Times New Roman"/>
                <w:b w:val="0"/>
                <w:i w:val="0"/>
                <w:color w:val="000000"/>
                <w:sz w:val="22"/>
                <w:szCs w:val="22"/>
              </w:rPr>
              <w:t>58</w:t>
            </w:r>
          </w:p>
        </w:tc>
        <w:tc>
          <w:tcPr>
            <w:tcW w:w="3120" w:type="dxa"/>
            <w:tcBorders>
              <w:top w:val="single" w:color="000000" w:sz="6" w:space="0"/>
              <w:left w:val="single" w:color="000000" w:sz="6" w:space="0"/>
              <w:bottom w:val="single" w:color="000000" w:sz="6" w:space="0"/>
              <w:right w:val="single" w:color="000000" w:sz="6" w:space="0"/>
            </w:tcBorders>
            <w:vAlign w:val="center"/>
          </w:tcPr>
          <w:p w14:paraId="44FC10D1">
            <w:pPr>
              <w:widowControl w:val="0"/>
              <w:spacing w:before="0" w:after="0"/>
              <w:ind w:left="135" w:firstLine="0"/>
              <w:jc w:val="left"/>
              <w:rPr>
                <w:sz w:val="22"/>
                <w:szCs w:val="22"/>
              </w:rPr>
            </w:pPr>
            <w:r>
              <w:rPr>
                <w:rFonts w:ascii="Times New Roman" w:hAnsi="Times New Roman"/>
                <w:b w:val="0"/>
                <w:i w:val="0"/>
                <w:color w:val="000000"/>
                <w:sz w:val="22"/>
                <w:szCs w:val="22"/>
              </w:rPr>
              <w:t>Млечный Путь — наша Галактика. Положение и движение Солнца в Галактике. Галактики. Чёрные дыры в ядрах галактик</w:t>
            </w:r>
          </w:p>
        </w:tc>
        <w:tc>
          <w:tcPr>
            <w:tcW w:w="1146" w:type="dxa"/>
            <w:tcBorders>
              <w:top w:val="single" w:color="000000" w:sz="6" w:space="0"/>
              <w:left w:val="single" w:color="000000" w:sz="6" w:space="0"/>
              <w:bottom w:val="single" w:color="000000" w:sz="6" w:space="0"/>
              <w:right w:val="single" w:color="000000" w:sz="6" w:space="0"/>
            </w:tcBorders>
            <w:vAlign w:val="center"/>
          </w:tcPr>
          <w:p w14:paraId="2FD72142">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5616ED04">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0661FDD7">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2E93D84A">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315A6FD3">
            <w:pPr>
              <w:widowControl w:val="0"/>
              <w:spacing w:before="0" w:after="0"/>
              <w:ind w:left="135" w:firstLine="0"/>
              <w:jc w:val="left"/>
              <w:rPr>
                <w:sz w:val="22"/>
                <w:szCs w:val="22"/>
              </w:rPr>
            </w:pPr>
          </w:p>
        </w:tc>
      </w:tr>
      <w:tr w14:paraId="072096AA">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1FD2BD1E">
            <w:pPr>
              <w:widowControl w:val="0"/>
              <w:spacing w:before="0" w:after="0"/>
              <w:ind w:left="0" w:firstLine="0"/>
              <w:jc w:val="left"/>
              <w:rPr>
                <w:sz w:val="22"/>
                <w:szCs w:val="22"/>
              </w:rPr>
            </w:pPr>
            <w:r>
              <w:rPr>
                <w:rFonts w:ascii="Times New Roman" w:hAnsi="Times New Roman"/>
                <w:b w:val="0"/>
                <w:i w:val="0"/>
                <w:color w:val="000000"/>
                <w:sz w:val="22"/>
                <w:szCs w:val="22"/>
              </w:rPr>
              <w:t>59</w:t>
            </w:r>
          </w:p>
        </w:tc>
        <w:tc>
          <w:tcPr>
            <w:tcW w:w="3120" w:type="dxa"/>
            <w:tcBorders>
              <w:top w:val="single" w:color="000000" w:sz="6" w:space="0"/>
              <w:left w:val="single" w:color="000000" w:sz="6" w:space="0"/>
              <w:bottom w:val="single" w:color="000000" w:sz="6" w:space="0"/>
              <w:right w:val="single" w:color="000000" w:sz="6" w:space="0"/>
            </w:tcBorders>
            <w:vAlign w:val="center"/>
          </w:tcPr>
          <w:p w14:paraId="3AE5021B">
            <w:pPr>
              <w:widowControl w:val="0"/>
              <w:spacing w:before="0" w:after="0"/>
              <w:ind w:left="135" w:firstLine="0"/>
              <w:jc w:val="left"/>
              <w:rPr>
                <w:sz w:val="22"/>
                <w:szCs w:val="22"/>
              </w:rPr>
            </w:pPr>
            <w:r>
              <w:rPr>
                <w:rFonts w:ascii="Times New Roman" w:hAnsi="Times New Roman"/>
                <w:b w:val="0"/>
                <w:i w:val="0"/>
                <w:color w:val="000000"/>
                <w:sz w:val="22"/>
                <w:szCs w:val="22"/>
              </w:rPr>
              <w:t>Вселенная. Разбегание галактик. Теория Большого взрыва. Реликтовое излучение. Метагалактика</w:t>
            </w:r>
          </w:p>
        </w:tc>
        <w:tc>
          <w:tcPr>
            <w:tcW w:w="1146" w:type="dxa"/>
            <w:tcBorders>
              <w:top w:val="single" w:color="000000" w:sz="6" w:space="0"/>
              <w:left w:val="single" w:color="000000" w:sz="6" w:space="0"/>
              <w:bottom w:val="single" w:color="000000" w:sz="6" w:space="0"/>
              <w:right w:val="single" w:color="000000" w:sz="6" w:space="0"/>
            </w:tcBorders>
            <w:vAlign w:val="center"/>
          </w:tcPr>
          <w:p w14:paraId="4472D1FA">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7FB28B1C">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51225010">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37383DE3">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26B05573">
            <w:pPr>
              <w:widowControl w:val="0"/>
              <w:spacing w:before="0" w:after="0"/>
              <w:ind w:left="135" w:firstLine="0"/>
              <w:jc w:val="left"/>
              <w:rPr>
                <w:sz w:val="22"/>
                <w:szCs w:val="22"/>
              </w:rPr>
            </w:pPr>
          </w:p>
        </w:tc>
      </w:tr>
      <w:tr w14:paraId="6E818AF1">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523C5289">
            <w:pPr>
              <w:widowControl w:val="0"/>
              <w:spacing w:before="0" w:after="0"/>
              <w:ind w:left="0" w:firstLine="0"/>
              <w:jc w:val="left"/>
              <w:rPr>
                <w:sz w:val="22"/>
                <w:szCs w:val="22"/>
              </w:rPr>
            </w:pPr>
            <w:r>
              <w:rPr>
                <w:rFonts w:ascii="Times New Roman" w:hAnsi="Times New Roman"/>
                <w:b w:val="0"/>
                <w:i w:val="0"/>
                <w:color w:val="000000"/>
                <w:sz w:val="22"/>
                <w:szCs w:val="22"/>
              </w:rPr>
              <w:t>60</w:t>
            </w:r>
          </w:p>
        </w:tc>
        <w:tc>
          <w:tcPr>
            <w:tcW w:w="3120" w:type="dxa"/>
            <w:tcBorders>
              <w:top w:val="single" w:color="000000" w:sz="6" w:space="0"/>
              <w:left w:val="single" w:color="000000" w:sz="6" w:space="0"/>
              <w:bottom w:val="single" w:color="000000" w:sz="6" w:space="0"/>
              <w:right w:val="single" w:color="000000" w:sz="6" w:space="0"/>
            </w:tcBorders>
            <w:vAlign w:val="center"/>
          </w:tcPr>
          <w:p w14:paraId="6FE3AAB5">
            <w:pPr>
              <w:widowControl w:val="0"/>
              <w:spacing w:before="0" w:after="0"/>
              <w:ind w:left="135" w:firstLine="0"/>
              <w:jc w:val="left"/>
              <w:rPr>
                <w:sz w:val="22"/>
                <w:szCs w:val="22"/>
              </w:rPr>
            </w:pPr>
            <w:r>
              <w:rPr>
                <w:rFonts w:ascii="Times New Roman" w:hAnsi="Times New Roman"/>
                <w:b w:val="0"/>
                <w:i w:val="0"/>
                <w:color w:val="000000"/>
                <w:sz w:val="22"/>
                <w:szCs w:val="22"/>
              </w:rPr>
              <w:t>Нерешенные проблемы астрономии</w:t>
            </w:r>
          </w:p>
        </w:tc>
        <w:tc>
          <w:tcPr>
            <w:tcW w:w="1146" w:type="dxa"/>
            <w:tcBorders>
              <w:top w:val="single" w:color="000000" w:sz="6" w:space="0"/>
              <w:left w:val="single" w:color="000000" w:sz="6" w:space="0"/>
              <w:bottom w:val="single" w:color="000000" w:sz="6" w:space="0"/>
              <w:right w:val="single" w:color="000000" w:sz="6" w:space="0"/>
            </w:tcBorders>
            <w:vAlign w:val="center"/>
          </w:tcPr>
          <w:p w14:paraId="682BF3DF">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5B0D7813">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56F02651">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04DB8554">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53FE86B2">
            <w:pPr>
              <w:widowControl w:val="0"/>
              <w:spacing w:before="0" w:after="0"/>
              <w:ind w:left="135" w:firstLine="0"/>
              <w:jc w:val="left"/>
              <w:rPr>
                <w:sz w:val="22"/>
                <w:szCs w:val="22"/>
              </w:rPr>
            </w:pPr>
          </w:p>
        </w:tc>
      </w:tr>
      <w:tr w14:paraId="3364FE41">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4BCE366A">
            <w:pPr>
              <w:widowControl w:val="0"/>
              <w:spacing w:before="0" w:after="0"/>
              <w:ind w:left="0" w:firstLine="0"/>
              <w:jc w:val="left"/>
              <w:rPr>
                <w:sz w:val="22"/>
                <w:szCs w:val="22"/>
              </w:rPr>
            </w:pPr>
            <w:r>
              <w:rPr>
                <w:rFonts w:ascii="Times New Roman" w:hAnsi="Times New Roman"/>
                <w:b w:val="0"/>
                <w:i w:val="0"/>
                <w:color w:val="000000"/>
                <w:sz w:val="22"/>
                <w:szCs w:val="22"/>
              </w:rPr>
              <w:t>61</w:t>
            </w:r>
          </w:p>
        </w:tc>
        <w:tc>
          <w:tcPr>
            <w:tcW w:w="3120" w:type="dxa"/>
            <w:tcBorders>
              <w:top w:val="single" w:color="000000" w:sz="6" w:space="0"/>
              <w:left w:val="single" w:color="000000" w:sz="6" w:space="0"/>
              <w:bottom w:val="single" w:color="000000" w:sz="6" w:space="0"/>
              <w:right w:val="single" w:color="000000" w:sz="6" w:space="0"/>
            </w:tcBorders>
            <w:vAlign w:val="center"/>
          </w:tcPr>
          <w:p w14:paraId="0EAEBF4B">
            <w:pPr>
              <w:widowControl w:val="0"/>
              <w:spacing w:before="0" w:after="0"/>
              <w:ind w:left="135" w:firstLine="0"/>
              <w:jc w:val="left"/>
              <w:rPr>
                <w:sz w:val="22"/>
                <w:szCs w:val="22"/>
              </w:rPr>
            </w:pPr>
            <w:r>
              <w:rPr>
                <w:rFonts w:ascii="Times New Roman" w:hAnsi="Times New Roman"/>
                <w:b w:val="0"/>
                <w:i w:val="0"/>
                <w:color w:val="000000"/>
                <w:sz w:val="22"/>
                <w:szCs w:val="22"/>
              </w:rPr>
              <w:t>Контрольная работа «Элементы астрономии и астрофизики»</w:t>
            </w:r>
          </w:p>
        </w:tc>
        <w:tc>
          <w:tcPr>
            <w:tcW w:w="1146" w:type="dxa"/>
            <w:tcBorders>
              <w:top w:val="single" w:color="000000" w:sz="6" w:space="0"/>
              <w:left w:val="single" w:color="000000" w:sz="6" w:space="0"/>
              <w:bottom w:val="single" w:color="000000" w:sz="6" w:space="0"/>
              <w:right w:val="single" w:color="000000" w:sz="6" w:space="0"/>
            </w:tcBorders>
            <w:vAlign w:val="center"/>
          </w:tcPr>
          <w:p w14:paraId="644EF802">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544B926F">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284" w:type="dxa"/>
            <w:tcBorders>
              <w:top w:val="single" w:color="000000" w:sz="6" w:space="0"/>
              <w:left w:val="single" w:color="000000" w:sz="6" w:space="0"/>
              <w:bottom w:val="single" w:color="000000" w:sz="6" w:space="0"/>
              <w:right w:val="single" w:color="000000" w:sz="6" w:space="0"/>
            </w:tcBorders>
            <w:vAlign w:val="center"/>
          </w:tcPr>
          <w:p w14:paraId="76F077E2">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5F9D5451">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3B9476AE">
            <w:pPr>
              <w:widowControl w:val="0"/>
              <w:spacing w:before="0" w:after="0"/>
              <w:ind w:left="135" w:firstLine="0"/>
              <w:jc w:val="left"/>
              <w:rPr>
                <w:sz w:val="22"/>
                <w:szCs w:val="22"/>
              </w:rPr>
            </w:pPr>
          </w:p>
        </w:tc>
      </w:tr>
      <w:tr w14:paraId="0EDF1650">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2691351F">
            <w:pPr>
              <w:widowControl w:val="0"/>
              <w:spacing w:before="0" w:after="0"/>
              <w:ind w:left="0" w:firstLine="0"/>
              <w:jc w:val="left"/>
              <w:rPr>
                <w:sz w:val="22"/>
                <w:szCs w:val="22"/>
              </w:rPr>
            </w:pPr>
            <w:r>
              <w:rPr>
                <w:rFonts w:ascii="Times New Roman" w:hAnsi="Times New Roman"/>
                <w:b w:val="0"/>
                <w:i w:val="0"/>
                <w:color w:val="000000"/>
                <w:sz w:val="22"/>
                <w:szCs w:val="22"/>
              </w:rPr>
              <w:t>62</w:t>
            </w:r>
          </w:p>
        </w:tc>
        <w:tc>
          <w:tcPr>
            <w:tcW w:w="3120" w:type="dxa"/>
            <w:tcBorders>
              <w:top w:val="single" w:color="000000" w:sz="6" w:space="0"/>
              <w:left w:val="single" w:color="000000" w:sz="6" w:space="0"/>
              <w:bottom w:val="single" w:color="000000" w:sz="6" w:space="0"/>
              <w:right w:val="single" w:color="000000" w:sz="6" w:space="0"/>
            </w:tcBorders>
            <w:vAlign w:val="center"/>
          </w:tcPr>
          <w:p w14:paraId="35A5C5DE">
            <w:pPr>
              <w:widowControl w:val="0"/>
              <w:spacing w:before="0" w:after="0"/>
              <w:ind w:left="135" w:firstLine="0"/>
              <w:jc w:val="left"/>
              <w:rPr>
                <w:sz w:val="22"/>
                <w:szCs w:val="22"/>
              </w:rPr>
            </w:pPr>
            <w:r>
              <w:rPr>
                <w:rFonts w:ascii="Times New Roman" w:hAnsi="Times New Roman"/>
                <w:b w:val="0"/>
                <w:i w:val="0"/>
                <w:color w:val="000000"/>
                <w:sz w:val="22"/>
                <w:szCs w:val="22"/>
              </w:rPr>
              <w:t>Обобщающий урок. Роль физики и астрономии в экономической, технологической, социальной и этической сферах деятельности человека</w:t>
            </w:r>
          </w:p>
        </w:tc>
        <w:tc>
          <w:tcPr>
            <w:tcW w:w="1146" w:type="dxa"/>
            <w:tcBorders>
              <w:top w:val="single" w:color="000000" w:sz="6" w:space="0"/>
              <w:left w:val="single" w:color="000000" w:sz="6" w:space="0"/>
              <w:bottom w:val="single" w:color="000000" w:sz="6" w:space="0"/>
              <w:right w:val="single" w:color="000000" w:sz="6" w:space="0"/>
            </w:tcBorders>
            <w:vAlign w:val="center"/>
          </w:tcPr>
          <w:p w14:paraId="4A95935A">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161A6128">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06DC0588">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617ADF0D">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32F704A3">
            <w:pPr>
              <w:widowControl w:val="0"/>
              <w:spacing w:before="0" w:after="0"/>
              <w:ind w:left="135" w:firstLine="0"/>
              <w:jc w:val="left"/>
              <w:rPr>
                <w:sz w:val="22"/>
                <w:szCs w:val="22"/>
              </w:rPr>
            </w:pPr>
          </w:p>
        </w:tc>
      </w:tr>
      <w:tr w14:paraId="085745CD">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2A487E49">
            <w:pPr>
              <w:widowControl w:val="0"/>
              <w:spacing w:before="0" w:after="0"/>
              <w:ind w:left="0" w:firstLine="0"/>
              <w:jc w:val="left"/>
              <w:rPr>
                <w:sz w:val="22"/>
                <w:szCs w:val="22"/>
              </w:rPr>
            </w:pPr>
            <w:r>
              <w:rPr>
                <w:rFonts w:ascii="Times New Roman" w:hAnsi="Times New Roman"/>
                <w:b w:val="0"/>
                <w:i w:val="0"/>
                <w:color w:val="000000"/>
                <w:sz w:val="22"/>
                <w:szCs w:val="22"/>
              </w:rPr>
              <w:t>63</w:t>
            </w:r>
          </w:p>
        </w:tc>
        <w:tc>
          <w:tcPr>
            <w:tcW w:w="3120" w:type="dxa"/>
            <w:tcBorders>
              <w:top w:val="single" w:color="000000" w:sz="6" w:space="0"/>
              <w:left w:val="single" w:color="000000" w:sz="6" w:space="0"/>
              <w:bottom w:val="single" w:color="000000" w:sz="6" w:space="0"/>
              <w:right w:val="single" w:color="000000" w:sz="6" w:space="0"/>
            </w:tcBorders>
            <w:vAlign w:val="center"/>
          </w:tcPr>
          <w:p w14:paraId="3F1E2D11">
            <w:pPr>
              <w:widowControl w:val="0"/>
              <w:spacing w:before="0" w:after="0"/>
              <w:ind w:left="135" w:firstLine="0"/>
              <w:jc w:val="left"/>
              <w:rPr>
                <w:sz w:val="22"/>
                <w:szCs w:val="22"/>
              </w:rPr>
            </w:pPr>
            <w:r>
              <w:rPr>
                <w:rFonts w:ascii="Times New Roman" w:hAnsi="Times New Roman"/>
                <w:b w:val="0"/>
                <w:i w:val="0"/>
                <w:color w:val="000000"/>
                <w:sz w:val="22"/>
                <w:szCs w:val="22"/>
              </w:rPr>
              <w:t>Обобщающий урок. Роль и место физики и астрономии в современной научной картине мира</w:t>
            </w:r>
          </w:p>
        </w:tc>
        <w:tc>
          <w:tcPr>
            <w:tcW w:w="1146" w:type="dxa"/>
            <w:tcBorders>
              <w:top w:val="single" w:color="000000" w:sz="6" w:space="0"/>
              <w:left w:val="single" w:color="000000" w:sz="6" w:space="0"/>
              <w:bottom w:val="single" w:color="000000" w:sz="6" w:space="0"/>
              <w:right w:val="single" w:color="000000" w:sz="6" w:space="0"/>
            </w:tcBorders>
            <w:vAlign w:val="center"/>
          </w:tcPr>
          <w:p w14:paraId="3B2B340D">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5BD75BA8">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6ADD07BA">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164D7AFA">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72704B2C">
            <w:pPr>
              <w:widowControl w:val="0"/>
              <w:spacing w:before="0" w:after="0"/>
              <w:ind w:left="135" w:firstLine="0"/>
              <w:jc w:val="left"/>
              <w:rPr>
                <w:sz w:val="22"/>
                <w:szCs w:val="22"/>
              </w:rPr>
            </w:pPr>
          </w:p>
        </w:tc>
      </w:tr>
      <w:tr w14:paraId="11A4F0D9">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44FE221D">
            <w:pPr>
              <w:widowControl w:val="0"/>
              <w:spacing w:before="0" w:after="0"/>
              <w:ind w:left="0" w:firstLine="0"/>
              <w:jc w:val="left"/>
              <w:rPr>
                <w:sz w:val="22"/>
                <w:szCs w:val="22"/>
              </w:rPr>
            </w:pPr>
            <w:r>
              <w:rPr>
                <w:rFonts w:ascii="Times New Roman" w:hAnsi="Times New Roman"/>
                <w:b w:val="0"/>
                <w:i w:val="0"/>
                <w:color w:val="000000"/>
                <w:sz w:val="22"/>
                <w:szCs w:val="22"/>
              </w:rPr>
              <w:t>64</w:t>
            </w:r>
          </w:p>
        </w:tc>
        <w:tc>
          <w:tcPr>
            <w:tcW w:w="3120" w:type="dxa"/>
            <w:tcBorders>
              <w:top w:val="single" w:color="000000" w:sz="6" w:space="0"/>
              <w:left w:val="single" w:color="000000" w:sz="6" w:space="0"/>
              <w:bottom w:val="single" w:color="000000" w:sz="6" w:space="0"/>
              <w:right w:val="single" w:color="000000" w:sz="6" w:space="0"/>
            </w:tcBorders>
            <w:vAlign w:val="center"/>
          </w:tcPr>
          <w:p w14:paraId="12ACD0EB">
            <w:pPr>
              <w:widowControl w:val="0"/>
              <w:spacing w:before="0" w:after="0"/>
              <w:ind w:left="135" w:firstLine="0"/>
              <w:jc w:val="left"/>
              <w:rPr>
                <w:sz w:val="22"/>
                <w:szCs w:val="22"/>
              </w:rPr>
            </w:pPr>
            <w:r>
              <w:rPr>
                <w:rFonts w:ascii="Times New Roman" w:hAnsi="Times New Roman"/>
                <w:b w:val="0"/>
                <w:i w:val="0"/>
                <w:color w:val="000000"/>
                <w:sz w:val="22"/>
                <w:szCs w:val="22"/>
              </w:rPr>
              <w:t>Обобщающий урок. Роль физической теории в формировании представлений о физической картине мира</w:t>
            </w:r>
          </w:p>
        </w:tc>
        <w:tc>
          <w:tcPr>
            <w:tcW w:w="1146" w:type="dxa"/>
            <w:tcBorders>
              <w:top w:val="single" w:color="000000" w:sz="6" w:space="0"/>
              <w:left w:val="single" w:color="000000" w:sz="6" w:space="0"/>
              <w:bottom w:val="single" w:color="000000" w:sz="6" w:space="0"/>
              <w:right w:val="single" w:color="000000" w:sz="6" w:space="0"/>
            </w:tcBorders>
            <w:vAlign w:val="center"/>
          </w:tcPr>
          <w:p w14:paraId="1C9ABFC2">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2DDA98D9">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585B8D6E">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184678AF">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50416F30">
            <w:pPr>
              <w:widowControl w:val="0"/>
              <w:spacing w:before="0" w:after="0"/>
              <w:ind w:left="135" w:firstLine="0"/>
              <w:jc w:val="left"/>
              <w:rPr>
                <w:sz w:val="22"/>
                <w:szCs w:val="22"/>
              </w:rPr>
            </w:pPr>
          </w:p>
        </w:tc>
      </w:tr>
      <w:tr w14:paraId="67CD4E57">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6FE42E30">
            <w:pPr>
              <w:widowControl w:val="0"/>
              <w:spacing w:before="0" w:after="0"/>
              <w:ind w:left="0" w:firstLine="0"/>
              <w:jc w:val="left"/>
              <w:rPr>
                <w:sz w:val="22"/>
                <w:szCs w:val="22"/>
              </w:rPr>
            </w:pPr>
            <w:r>
              <w:rPr>
                <w:rFonts w:ascii="Times New Roman" w:hAnsi="Times New Roman"/>
                <w:b w:val="0"/>
                <w:i w:val="0"/>
                <w:color w:val="000000"/>
                <w:sz w:val="22"/>
                <w:szCs w:val="22"/>
              </w:rPr>
              <w:t>65</w:t>
            </w:r>
          </w:p>
        </w:tc>
        <w:tc>
          <w:tcPr>
            <w:tcW w:w="3120" w:type="dxa"/>
            <w:tcBorders>
              <w:top w:val="single" w:color="000000" w:sz="6" w:space="0"/>
              <w:left w:val="single" w:color="000000" w:sz="6" w:space="0"/>
              <w:bottom w:val="single" w:color="000000" w:sz="6" w:space="0"/>
              <w:right w:val="single" w:color="000000" w:sz="6" w:space="0"/>
            </w:tcBorders>
            <w:vAlign w:val="center"/>
          </w:tcPr>
          <w:p w14:paraId="13D2F818">
            <w:pPr>
              <w:widowControl w:val="0"/>
              <w:spacing w:before="0" w:after="0"/>
              <w:ind w:left="135" w:firstLine="0"/>
              <w:jc w:val="left"/>
              <w:rPr>
                <w:sz w:val="22"/>
                <w:szCs w:val="22"/>
              </w:rPr>
            </w:pPr>
            <w:r>
              <w:rPr>
                <w:rFonts w:ascii="Times New Roman" w:hAnsi="Times New Roman"/>
                <w:b w:val="0"/>
                <w:i w:val="0"/>
                <w:color w:val="000000"/>
                <w:sz w:val="22"/>
                <w:szCs w:val="22"/>
              </w:rPr>
              <w:t>Обобщающий урок. Место физической картины мира в общем ряду современных естественно-научных представлений о природе</w:t>
            </w:r>
          </w:p>
        </w:tc>
        <w:tc>
          <w:tcPr>
            <w:tcW w:w="1146" w:type="dxa"/>
            <w:tcBorders>
              <w:top w:val="single" w:color="000000" w:sz="6" w:space="0"/>
              <w:left w:val="single" w:color="000000" w:sz="6" w:space="0"/>
              <w:bottom w:val="single" w:color="000000" w:sz="6" w:space="0"/>
              <w:right w:val="single" w:color="000000" w:sz="6" w:space="0"/>
            </w:tcBorders>
            <w:vAlign w:val="center"/>
          </w:tcPr>
          <w:p w14:paraId="529B26FD">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31763DD1">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15D62940">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60AE2CBF">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21516D2F">
            <w:pPr>
              <w:widowControl w:val="0"/>
              <w:spacing w:before="0" w:after="0"/>
              <w:ind w:left="135" w:firstLine="0"/>
              <w:jc w:val="left"/>
              <w:rPr>
                <w:sz w:val="22"/>
                <w:szCs w:val="22"/>
              </w:rPr>
            </w:pPr>
          </w:p>
        </w:tc>
      </w:tr>
      <w:tr w14:paraId="196A674D">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0A875A62">
            <w:pPr>
              <w:widowControl w:val="0"/>
              <w:spacing w:before="0" w:after="0"/>
              <w:ind w:left="0" w:firstLine="0"/>
              <w:jc w:val="left"/>
              <w:rPr>
                <w:sz w:val="22"/>
                <w:szCs w:val="22"/>
              </w:rPr>
            </w:pPr>
            <w:r>
              <w:rPr>
                <w:rFonts w:ascii="Times New Roman" w:hAnsi="Times New Roman"/>
                <w:b w:val="0"/>
                <w:i w:val="0"/>
                <w:color w:val="000000"/>
                <w:sz w:val="22"/>
                <w:szCs w:val="22"/>
              </w:rPr>
              <w:t>66</w:t>
            </w:r>
          </w:p>
        </w:tc>
        <w:tc>
          <w:tcPr>
            <w:tcW w:w="3120" w:type="dxa"/>
            <w:tcBorders>
              <w:top w:val="single" w:color="000000" w:sz="6" w:space="0"/>
              <w:left w:val="single" w:color="000000" w:sz="6" w:space="0"/>
              <w:bottom w:val="single" w:color="000000" w:sz="6" w:space="0"/>
              <w:right w:val="single" w:color="000000" w:sz="6" w:space="0"/>
            </w:tcBorders>
            <w:vAlign w:val="center"/>
          </w:tcPr>
          <w:p w14:paraId="46CE324B">
            <w:pPr>
              <w:widowControl w:val="0"/>
              <w:spacing w:before="0" w:after="0"/>
              <w:ind w:left="135" w:firstLine="0"/>
              <w:jc w:val="left"/>
              <w:rPr>
                <w:sz w:val="22"/>
                <w:szCs w:val="22"/>
              </w:rPr>
            </w:pPr>
            <w:r>
              <w:rPr>
                <w:rFonts w:ascii="Times New Roman" w:hAnsi="Times New Roman"/>
                <w:b w:val="0"/>
                <w:i w:val="0"/>
                <w:color w:val="000000"/>
                <w:sz w:val="22"/>
                <w:szCs w:val="22"/>
              </w:rPr>
              <w:t>Резервный урок. Магнитное поле. Электромагнитная индукция</w:t>
            </w:r>
          </w:p>
        </w:tc>
        <w:tc>
          <w:tcPr>
            <w:tcW w:w="1146" w:type="dxa"/>
            <w:tcBorders>
              <w:top w:val="single" w:color="000000" w:sz="6" w:space="0"/>
              <w:left w:val="single" w:color="000000" w:sz="6" w:space="0"/>
              <w:bottom w:val="single" w:color="000000" w:sz="6" w:space="0"/>
              <w:right w:val="single" w:color="000000" w:sz="6" w:space="0"/>
            </w:tcBorders>
            <w:vAlign w:val="center"/>
          </w:tcPr>
          <w:p w14:paraId="3CECDDD0">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64AF0FD7">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74F29EB7">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5A7E97DA">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46606564">
            <w:pPr>
              <w:widowControl w:val="0"/>
              <w:spacing w:before="0" w:after="0"/>
              <w:ind w:left="135" w:firstLine="0"/>
              <w:jc w:val="left"/>
              <w:rPr>
                <w:sz w:val="22"/>
                <w:szCs w:val="22"/>
              </w:rPr>
            </w:pPr>
          </w:p>
        </w:tc>
      </w:tr>
      <w:tr w14:paraId="0091F939">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79470A7F">
            <w:pPr>
              <w:widowControl w:val="0"/>
              <w:spacing w:before="0" w:after="0"/>
              <w:ind w:left="0" w:firstLine="0"/>
              <w:jc w:val="left"/>
              <w:rPr>
                <w:sz w:val="22"/>
                <w:szCs w:val="22"/>
              </w:rPr>
            </w:pPr>
            <w:r>
              <w:rPr>
                <w:rFonts w:ascii="Times New Roman" w:hAnsi="Times New Roman"/>
                <w:b w:val="0"/>
                <w:i w:val="0"/>
                <w:color w:val="000000"/>
                <w:sz w:val="22"/>
                <w:szCs w:val="22"/>
              </w:rPr>
              <w:t>67</w:t>
            </w:r>
          </w:p>
        </w:tc>
        <w:tc>
          <w:tcPr>
            <w:tcW w:w="3120" w:type="dxa"/>
            <w:tcBorders>
              <w:top w:val="single" w:color="000000" w:sz="6" w:space="0"/>
              <w:left w:val="single" w:color="000000" w:sz="6" w:space="0"/>
              <w:bottom w:val="single" w:color="000000" w:sz="6" w:space="0"/>
              <w:right w:val="single" w:color="000000" w:sz="6" w:space="0"/>
            </w:tcBorders>
            <w:vAlign w:val="center"/>
          </w:tcPr>
          <w:p w14:paraId="676EDB07">
            <w:pPr>
              <w:widowControl w:val="0"/>
              <w:spacing w:before="0" w:after="0"/>
              <w:ind w:left="135" w:firstLine="0"/>
              <w:jc w:val="left"/>
              <w:rPr>
                <w:sz w:val="22"/>
                <w:szCs w:val="22"/>
              </w:rPr>
            </w:pPr>
            <w:r>
              <w:rPr>
                <w:rFonts w:ascii="Times New Roman" w:hAnsi="Times New Roman"/>
                <w:b w:val="0"/>
                <w:i w:val="0"/>
                <w:color w:val="000000"/>
                <w:sz w:val="22"/>
                <w:szCs w:val="22"/>
              </w:rPr>
              <w:t>Резервный урок. Оптика. Основы специальной теории относительности</w:t>
            </w:r>
          </w:p>
        </w:tc>
        <w:tc>
          <w:tcPr>
            <w:tcW w:w="1146" w:type="dxa"/>
            <w:tcBorders>
              <w:top w:val="single" w:color="000000" w:sz="6" w:space="0"/>
              <w:left w:val="single" w:color="000000" w:sz="6" w:space="0"/>
              <w:bottom w:val="single" w:color="000000" w:sz="6" w:space="0"/>
              <w:right w:val="single" w:color="000000" w:sz="6" w:space="0"/>
            </w:tcBorders>
            <w:vAlign w:val="center"/>
          </w:tcPr>
          <w:p w14:paraId="0F379B68">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0EFD0322">
            <w:pPr>
              <w:widowControl w:val="0"/>
              <w:spacing w:before="0" w:after="0" w:line="276" w:lineRule="exact"/>
              <w:ind w:left="135" w:firstLine="0"/>
              <w:jc w:val="center"/>
              <w:rPr>
                <w:sz w:val="22"/>
                <w:szCs w:val="22"/>
              </w:rPr>
            </w:pPr>
          </w:p>
        </w:tc>
        <w:tc>
          <w:tcPr>
            <w:tcW w:w="2284" w:type="dxa"/>
            <w:tcBorders>
              <w:top w:val="single" w:color="000000" w:sz="6" w:space="0"/>
              <w:left w:val="single" w:color="000000" w:sz="6" w:space="0"/>
              <w:bottom w:val="single" w:color="000000" w:sz="6" w:space="0"/>
              <w:right w:val="single" w:color="000000" w:sz="6" w:space="0"/>
            </w:tcBorders>
            <w:vAlign w:val="center"/>
          </w:tcPr>
          <w:p w14:paraId="638CF917">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4E1B246B">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4884A4CD">
            <w:pPr>
              <w:widowControl w:val="0"/>
              <w:spacing w:before="0" w:after="0"/>
              <w:ind w:left="135" w:firstLine="0"/>
              <w:jc w:val="left"/>
              <w:rPr>
                <w:sz w:val="22"/>
                <w:szCs w:val="22"/>
              </w:rPr>
            </w:pPr>
          </w:p>
        </w:tc>
      </w:tr>
      <w:tr w14:paraId="75590A18">
        <w:tblPrEx>
          <w:tblCellMar>
            <w:top w:w="50" w:type="dxa"/>
            <w:left w:w="100" w:type="dxa"/>
            <w:bottom w:w="0" w:type="dxa"/>
            <w:right w:w="108" w:type="dxa"/>
          </w:tblCellMar>
        </w:tblPrEx>
        <w:trPr>
          <w:trHeight w:val="144" w:hRule="atLeast"/>
        </w:trPr>
        <w:tc>
          <w:tcPr>
            <w:tcW w:w="516" w:type="dxa"/>
            <w:tcBorders>
              <w:top w:val="single" w:color="000000" w:sz="6" w:space="0"/>
              <w:left w:val="single" w:color="000000" w:sz="6" w:space="0"/>
              <w:bottom w:val="single" w:color="000000" w:sz="6" w:space="0"/>
              <w:right w:val="single" w:color="000000" w:sz="6" w:space="0"/>
            </w:tcBorders>
            <w:vAlign w:val="center"/>
          </w:tcPr>
          <w:p w14:paraId="0B81F642">
            <w:pPr>
              <w:widowControl w:val="0"/>
              <w:spacing w:before="0" w:after="0"/>
              <w:ind w:left="0" w:firstLine="0"/>
              <w:jc w:val="left"/>
              <w:rPr>
                <w:sz w:val="22"/>
                <w:szCs w:val="22"/>
              </w:rPr>
            </w:pPr>
            <w:r>
              <w:rPr>
                <w:rFonts w:ascii="Times New Roman" w:hAnsi="Times New Roman"/>
                <w:b w:val="0"/>
                <w:i w:val="0"/>
                <w:color w:val="000000"/>
                <w:sz w:val="22"/>
                <w:szCs w:val="22"/>
              </w:rPr>
              <w:t>68</w:t>
            </w:r>
          </w:p>
        </w:tc>
        <w:tc>
          <w:tcPr>
            <w:tcW w:w="3120" w:type="dxa"/>
            <w:tcBorders>
              <w:top w:val="single" w:color="000000" w:sz="6" w:space="0"/>
              <w:left w:val="single" w:color="000000" w:sz="6" w:space="0"/>
              <w:bottom w:val="single" w:color="000000" w:sz="6" w:space="0"/>
              <w:right w:val="single" w:color="000000" w:sz="6" w:space="0"/>
            </w:tcBorders>
            <w:vAlign w:val="center"/>
          </w:tcPr>
          <w:p w14:paraId="5D55FE79">
            <w:pPr>
              <w:widowControl w:val="0"/>
              <w:spacing w:before="0" w:after="0"/>
              <w:ind w:left="135" w:firstLine="0"/>
              <w:jc w:val="left"/>
              <w:rPr>
                <w:sz w:val="22"/>
                <w:szCs w:val="22"/>
              </w:rPr>
            </w:pPr>
            <w:r>
              <w:rPr>
                <w:rFonts w:ascii="Times New Roman" w:hAnsi="Times New Roman"/>
                <w:b w:val="0"/>
                <w:i w:val="0"/>
                <w:color w:val="000000"/>
                <w:sz w:val="22"/>
                <w:szCs w:val="22"/>
              </w:rPr>
              <w:t>Резерный урок. Квантовая физика. Элементы астрономии и астрофизики</w:t>
            </w:r>
          </w:p>
        </w:tc>
        <w:tc>
          <w:tcPr>
            <w:tcW w:w="1146" w:type="dxa"/>
            <w:tcBorders>
              <w:top w:val="single" w:color="000000" w:sz="6" w:space="0"/>
              <w:left w:val="single" w:color="000000" w:sz="6" w:space="0"/>
              <w:bottom w:val="single" w:color="000000" w:sz="6" w:space="0"/>
              <w:right w:val="single" w:color="000000" w:sz="6" w:space="0"/>
            </w:tcBorders>
            <w:vAlign w:val="center"/>
          </w:tcPr>
          <w:p w14:paraId="04FEB3B1">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1</w:t>
            </w:r>
          </w:p>
        </w:tc>
        <w:tc>
          <w:tcPr>
            <w:tcW w:w="2138" w:type="dxa"/>
            <w:tcBorders>
              <w:top w:val="single" w:color="000000" w:sz="6" w:space="0"/>
              <w:left w:val="single" w:color="000000" w:sz="6" w:space="0"/>
              <w:bottom w:val="single" w:color="000000" w:sz="6" w:space="0"/>
              <w:right w:val="single" w:color="000000" w:sz="6" w:space="0"/>
            </w:tcBorders>
            <w:vAlign w:val="center"/>
          </w:tcPr>
          <w:p w14:paraId="235490B5">
            <w:pPr>
              <w:widowControl w:val="0"/>
              <w:spacing w:before="0" w:after="0" w:line="276" w:lineRule="exact"/>
              <w:ind w:left="135" w:firstLine="0"/>
              <w:jc w:val="center"/>
              <w:rPr>
                <w:rFonts w:hint="default"/>
                <w:sz w:val="22"/>
                <w:szCs w:val="22"/>
                <w:lang w:val="ru-RU"/>
              </w:rPr>
            </w:pPr>
            <w:r>
              <w:rPr>
                <w:rFonts w:hint="default"/>
                <w:sz w:val="22"/>
                <w:szCs w:val="22"/>
                <w:lang w:val="ru-RU"/>
              </w:rPr>
              <w:t>1</w:t>
            </w:r>
          </w:p>
        </w:tc>
        <w:tc>
          <w:tcPr>
            <w:tcW w:w="2284" w:type="dxa"/>
            <w:tcBorders>
              <w:top w:val="single" w:color="000000" w:sz="6" w:space="0"/>
              <w:left w:val="single" w:color="000000" w:sz="6" w:space="0"/>
              <w:bottom w:val="single" w:color="000000" w:sz="6" w:space="0"/>
              <w:right w:val="single" w:color="000000" w:sz="6" w:space="0"/>
            </w:tcBorders>
            <w:vAlign w:val="center"/>
          </w:tcPr>
          <w:p w14:paraId="1E8A7B00">
            <w:pPr>
              <w:widowControl w:val="0"/>
              <w:spacing w:before="0" w:after="0" w:line="276" w:lineRule="exact"/>
              <w:ind w:left="135" w:firstLine="0"/>
              <w:jc w:val="center"/>
              <w:rPr>
                <w:sz w:val="22"/>
                <w:szCs w:val="22"/>
              </w:rPr>
            </w:pPr>
          </w:p>
        </w:tc>
        <w:tc>
          <w:tcPr>
            <w:tcW w:w="1611" w:type="dxa"/>
            <w:tcBorders>
              <w:top w:val="single" w:color="000000" w:sz="6" w:space="0"/>
              <w:left w:val="single" w:color="000000" w:sz="6" w:space="0"/>
              <w:bottom w:val="single" w:color="000000" w:sz="6" w:space="0"/>
              <w:right w:val="single" w:color="000000" w:sz="6" w:space="0"/>
            </w:tcBorders>
            <w:vAlign w:val="center"/>
          </w:tcPr>
          <w:p w14:paraId="5E2D25D2">
            <w:pPr>
              <w:widowControl w:val="0"/>
              <w:spacing w:before="0" w:after="0"/>
              <w:ind w:left="135" w:firstLine="0"/>
              <w:jc w:val="left"/>
              <w:rPr>
                <w:sz w:val="22"/>
                <w:szCs w:val="22"/>
              </w:rPr>
            </w:pPr>
          </w:p>
        </w:tc>
        <w:tc>
          <w:tcPr>
            <w:tcW w:w="2778" w:type="dxa"/>
            <w:tcBorders>
              <w:top w:val="single" w:color="000000" w:sz="6" w:space="0"/>
              <w:left w:val="single" w:color="000000" w:sz="6" w:space="0"/>
              <w:bottom w:val="single" w:color="000000" w:sz="6" w:space="0"/>
              <w:right w:val="single" w:color="000000" w:sz="6" w:space="0"/>
            </w:tcBorders>
            <w:vAlign w:val="center"/>
          </w:tcPr>
          <w:p w14:paraId="08C47587">
            <w:pPr>
              <w:widowControl w:val="0"/>
              <w:spacing w:before="0" w:after="0"/>
              <w:ind w:left="135" w:firstLine="0"/>
              <w:jc w:val="left"/>
            </w:pPr>
            <w:r>
              <w:rPr>
                <w:rFonts w:ascii="Times New Roman" w:hAnsi="Times New Roman"/>
                <w:b w:val="0"/>
                <w:i w:val="0"/>
                <w:color w:val="000000"/>
                <w:sz w:val="22"/>
                <w:szCs w:val="22"/>
              </w:rPr>
              <w:t xml:space="preserve">Библиотека ЦОК </w:t>
            </w:r>
            <w:r>
              <w:fldChar w:fldCharType="begin"/>
            </w:r>
            <w:r>
              <w:instrText xml:space="preserve"> HYPERLINK "https://m.edsoo.ru/ff0d1784" \h </w:instrText>
            </w:r>
            <w:r>
              <w:fldChar w:fldCharType="separate"/>
            </w:r>
            <w:r>
              <w:rPr>
                <w:rFonts w:ascii="Times New Roman" w:hAnsi="Times New Roman"/>
                <w:b w:val="0"/>
                <w:i w:val="0"/>
                <w:color w:val="0000FF"/>
                <w:sz w:val="22"/>
                <w:szCs w:val="22"/>
                <w:u w:val="single"/>
              </w:rPr>
              <w:t>https://m.edsoo.ru/ff0d1784</w:t>
            </w:r>
            <w:r>
              <w:rPr>
                <w:rFonts w:ascii="Times New Roman" w:hAnsi="Times New Roman"/>
                <w:b w:val="0"/>
                <w:i w:val="0"/>
                <w:color w:val="0000FF"/>
                <w:sz w:val="22"/>
                <w:szCs w:val="22"/>
                <w:u w:val="single"/>
              </w:rPr>
              <w:fldChar w:fldCharType="end"/>
            </w:r>
          </w:p>
        </w:tc>
      </w:tr>
      <w:tr w14:paraId="61EB9694">
        <w:tblPrEx>
          <w:tblCellMar>
            <w:top w:w="50" w:type="dxa"/>
            <w:left w:w="100" w:type="dxa"/>
            <w:bottom w:w="0" w:type="dxa"/>
            <w:right w:w="108" w:type="dxa"/>
          </w:tblCellMar>
        </w:tblPrEx>
        <w:trPr>
          <w:trHeight w:val="144" w:hRule="atLeast"/>
        </w:trPr>
        <w:tc>
          <w:tcPr>
            <w:tcW w:w="3636" w:type="dxa"/>
            <w:gridSpan w:val="2"/>
            <w:tcBorders>
              <w:top w:val="single" w:color="000000" w:sz="6" w:space="0"/>
              <w:left w:val="single" w:color="000000" w:sz="6" w:space="0"/>
              <w:bottom w:val="single" w:color="000000" w:sz="6" w:space="0"/>
              <w:right w:val="single" w:color="000000" w:sz="6" w:space="0"/>
            </w:tcBorders>
            <w:vAlign w:val="center"/>
          </w:tcPr>
          <w:p w14:paraId="428F1310">
            <w:pPr>
              <w:widowControl w:val="0"/>
              <w:spacing w:before="0" w:after="0"/>
              <w:ind w:left="135" w:firstLine="0"/>
              <w:jc w:val="left"/>
              <w:rPr>
                <w:sz w:val="22"/>
                <w:szCs w:val="22"/>
              </w:rPr>
            </w:pPr>
            <w:r>
              <w:rPr>
                <w:rFonts w:ascii="Times New Roman" w:hAnsi="Times New Roman"/>
                <w:b w:val="0"/>
                <w:i w:val="0"/>
                <w:color w:val="000000"/>
                <w:sz w:val="22"/>
                <w:szCs w:val="22"/>
              </w:rPr>
              <w:t>ОБЩЕЕ КОЛИЧЕСТВО ЧАСОВ ПО ПРОГРАММЕ</w:t>
            </w:r>
          </w:p>
        </w:tc>
        <w:tc>
          <w:tcPr>
            <w:tcW w:w="1146" w:type="dxa"/>
            <w:tcBorders>
              <w:top w:val="single" w:color="000000" w:sz="6" w:space="0"/>
              <w:left w:val="single" w:color="000000" w:sz="6" w:space="0"/>
              <w:bottom w:val="single" w:color="000000" w:sz="6" w:space="0"/>
              <w:right w:val="single" w:color="000000" w:sz="6" w:space="0"/>
            </w:tcBorders>
            <w:vAlign w:val="center"/>
          </w:tcPr>
          <w:p w14:paraId="5070A264">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68</w:t>
            </w:r>
          </w:p>
        </w:tc>
        <w:tc>
          <w:tcPr>
            <w:tcW w:w="2138" w:type="dxa"/>
            <w:tcBorders>
              <w:top w:val="single" w:color="000000" w:sz="6" w:space="0"/>
              <w:left w:val="single" w:color="000000" w:sz="6" w:space="0"/>
              <w:bottom w:val="single" w:color="000000" w:sz="6" w:space="0"/>
              <w:right w:val="single" w:color="000000" w:sz="6" w:space="0"/>
            </w:tcBorders>
            <w:vAlign w:val="center"/>
          </w:tcPr>
          <w:p w14:paraId="3E154724">
            <w:pPr>
              <w:widowControl w:val="0"/>
              <w:spacing w:before="0" w:after="0" w:line="276" w:lineRule="exact"/>
              <w:ind w:left="135" w:firstLine="0"/>
              <w:jc w:val="center"/>
              <w:rPr>
                <w:rFonts w:hint="default"/>
                <w:sz w:val="22"/>
                <w:szCs w:val="22"/>
                <w:lang w:val="ru-RU"/>
              </w:rPr>
            </w:pPr>
            <w:r>
              <w:rPr>
                <w:rFonts w:ascii="Times New Roman" w:hAnsi="Times New Roman"/>
                <w:b w:val="0"/>
                <w:i w:val="0"/>
                <w:color w:val="000000"/>
                <w:sz w:val="22"/>
                <w:szCs w:val="22"/>
              </w:rPr>
              <w:t xml:space="preserve"> </w:t>
            </w:r>
            <w:r>
              <w:rPr>
                <w:rFonts w:hint="default" w:ascii="Times New Roman" w:hAnsi="Times New Roman"/>
                <w:b w:val="0"/>
                <w:i w:val="0"/>
                <w:color w:val="000000"/>
                <w:sz w:val="22"/>
                <w:szCs w:val="22"/>
                <w:lang w:val="ru-RU"/>
              </w:rPr>
              <w:t>6</w:t>
            </w:r>
          </w:p>
        </w:tc>
        <w:tc>
          <w:tcPr>
            <w:tcW w:w="2284" w:type="dxa"/>
            <w:tcBorders>
              <w:top w:val="single" w:color="000000" w:sz="6" w:space="0"/>
              <w:left w:val="single" w:color="000000" w:sz="6" w:space="0"/>
              <w:bottom w:val="single" w:color="000000" w:sz="6" w:space="0"/>
              <w:right w:val="single" w:color="000000" w:sz="6" w:space="0"/>
            </w:tcBorders>
            <w:vAlign w:val="center"/>
          </w:tcPr>
          <w:p w14:paraId="5605E79A">
            <w:pPr>
              <w:widowControl w:val="0"/>
              <w:spacing w:before="0" w:after="0" w:line="276" w:lineRule="exact"/>
              <w:ind w:left="135" w:firstLine="0"/>
              <w:jc w:val="center"/>
              <w:rPr>
                <w:sz w:val="22"/>
                <w:szCs w:val="22"/>
              </w:rPr>
            </w:pPr>
            <w:r>
              <w:rPr>
                <w:rFonts w:ascii="Times New Roman" w:hAnsi="Times New Roman"/>
                <w:b w:val="0"/>
                <w:i w:val="0"/>
                <w:color w:val="000000"/>
                <w:sz w:val="22"/>
                <w:szCs w:val="22"/>
              </w:rPr>
              <w:t xml:space="preserve"> 7</w:t>
            </w:r>
          </w:p>
        </w:tc>
        <w:tc>
          <w:tcPr>
            <w:tcW w:w="4389" w:type="dxa"/>
            <w:gridSpan w:val="2"/>
            <w:tcBorders>
              <w:top w:val="single" w:color="000000" w:sz="6" w:space="0"/>
              <w:left w:val="single" w:color="000000" w:sz="6" w:space="0"/>
              <w:bottom w:val="single" w:color="000000" w:sz="6" w:space="0"/>
              <w:right w:val="single" w:color="000000" w:sz="6" w:space="0"/>
            </w:tcBorders>
            <w:vAlign w:val="center"/>
          </w:tcPr>
          <w:p w14:paraId="264D37FC">
            <w:pPr>
              <w:widowControl w:val="0"/>
              <w:spacing w:before="0" w:after="200"/>
              <w:jc w:val="left"/>
              <w:rPr>
                <w:sz w:val="22"/>
                <w:szCs w:val="22"/>
              </w:rPr>
            </w:pPr>
          </w:p>
        </w:tc>
      </w:tr>
    </w:tbl>
    <w:p w14:paraId="3E0136FB">
      <w:pPr>
        <w:sectPr>
          <w:pgSz w:w="16383" w:h="11906" w:orient="landscape"/>
          <w:pgMar w:top="1440" w:right="1440" w:bottom="1440" w:left="1440" w:header="0" w:footer="0" w:gutter="0"/>
          <w:pgNumType w:fmt="decimal"/>
          <w:cols w:space="720" w:num="1"/>
          <w:formProt w:val="0"/>
          <w:docGrid w:linePitch="100" w:charSpace="4096"/>
        </w:sectPr>
      </w:pPr>
    </w:p>
    <w:p w14:paraId="012D4D32">
      <w:pPr>
        <w:spacing w:before="0" w:after="0"/>
        <w:ind w:left="120" w:firstLine="0"/>
        <w:jc w:val="left"/>
        <w:rPr>
          <w:sz w:val="22"/>
          <w:szCs w:val="22"/>
        </w:rPr>
      </w:pPr>
      <w:bookmarkStart w:id="16" w:name="block-2660961_Копия_1"/>
      <w:bookmarkEnd w:id="16"/>
      <w:bookmarkStart w:id="17" w:name="block-2660960_Копия_1"/>
      <w:bookmarkEnd w:id="17"/>
      <w:r>
        <w:rPr>
          <w:rFonts w:ascii="Times New Roman" w:hAnsi="Times New Roman"/>
          <w:b/>
          <w:i w:val="0"/>
          <w:color w:val="000000"/>
          <w:sz w:val="22"/>
          <w:szCs w:val="22"/>
        </w:rPr>
        <w:t>УЧЕБНО-МЕТОДИЧЕСКОЕ ОБЕСПЕЧЕНИЕ ОБРАЗОВАТЕЛЬНОГО ПРОЦЕССА</w:t>
      </w:r>
    </w:p>
    <w:p w14:paraId="4BBAEA8D">
      <w:pPr>
        <w:spacing w:before="0" w:after="0" w:line="480" w:lineRule="exact"/>
        <w:ind w:left="120" w:firstLine="0"/>
        <w:jc w:val="left"/>
        <w:rPr>
          <w:sz w:val="22"/>
          <w:szCs w:val="22"/>
        </w:rPr>
      </w:pPr>
      <w:r>
        <w:rPr>
          <w:rFonts w:ascii="Times New Roman" w:hAnsi="Times New Roman"/>
          <w:b/>
          <w:i w:val="0"/>
          <w:color w:val="000000"/>
          <w:sz w:val="22"/>
          <w:szCs w:val="22"/>
        </w:rPr>
        <w:t>ОБЯЗАТЕЛЬНЫЕ УЧЕБНЫЕ МАТЕРИАЛЫ ДЛЯ УЧЕНИКА</w:t>
      </w:r>
    </w:p>
    <w:p w14:paraId="6D47EA99">
      <w:pPr>
        <w:spacing w:before="0" w:after="0" w:line="480" w:lineRule="exact"/>
        <w:ind w:left="120" w:firstLine="0"/>
        <w:jc w:val="left"/>
        <w:rPr>
          <w:sz w:val="22"/>
          <w:szCs w:val="22"/>
        </w:rPr>
      </w:pPr>
      <w:bookmarkStart w:id="18" w:name="3a9386bb-e7ff-4ebc-8147-4f8d4a35ad83"/>
      <w:r>
        <w:rPr>
          <w:rFonts w:ascii="Times New Roman" w:hAnsi="Times New Roman"/>
          <w:b w:val="0"/>
          <w:i w:val="0"/>
          <w:color w:val="000000"/>
          <w:sz w:val="22"/>
          <w:szCs w:val="22"/>
        </w:rPr>
        <w:t>• Физика, 10 класс/ Мякишев Г.Я., Буховцев Б.Б., Сотский Н.Н. под редакцией Парфентьевой Н.А., Акционерное общество «Издательство «Просвещение»</w:t>
      </w:r>
      <w:bookmarkEnd w:id="18"/>
      <w:r>
        <w:rPr>
          <w:sz w:val="22"/>
          <w:szCs w:val="22"/>
        </w:rPr>
        <w:br w:type="textWrapping"/>
      </w:r>
      <w:bookmarkStart w:id="19" w:name="3a9386bb-e7ff-4ebc-8147-4f8d4a35ad83_Коп"/>
      <w:r>
        <w:rPr>
          <w:rFonts w:ascii="Times New Roman" w:hAnsi="Times New Roman"/>
          <w:b w:val="0"/>
          <w:i w:val="0"/>
          <w:color w:val="000000"/>
          <w:sz w:val="22"/>
          <w:szCs w:val="22"/>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9"/>
    </w:p>
    <w:p w14:paraId="7275389B">
      <w:pPr>
        <w:spacing w:before="0" w:after="0" w:line="480" w:lineRule="exact"/>
        <w:ind w:left="120" w:firstLine="0"/>
        <w:jc w:val="left"/>
        <w:rPr>
          <w:sz w:val="22"/>
          <w:szCs w:val="22"/>
        </w:rPr>
      </w:pPr>
    </w:p>
    <w:p w14:paraId="53D22773">
      <w:pPr>
        <w:spacing w:before="0" w:after="0"/>
        <w:ind w:left="120" w:firstLine="0"/>
        <w:jc w:val="left"/>
        <w:rPr>
          <w:sz w:val="22"/>
          <w:szCs w:val="22"/>
        </w:rPr>
      </w:pPr>
    </w:p>
    <w:p w14:paraId="0D615CCC">
      <w:pPr>
        <w:spacing w:before="0" w:after="0" w:line="480" w:lineRule="exact"/>
        <w:ind w:left="120" w:firstLine="0"/>
        <w:jc w:val="left"/>
        <w:rPr>
          <w:b w:val="0"/>
          <w:bCs w:val="0"/>
          <w:sz w:val="22"/>
          <w:szCs w:val="22"/>
        </w:rPr>
      </w:pPr>
      <w:r>
        <w:rPr>
          <w:rFonts w:ascii="Times New Roman" w:hAnsi="Times New Roman"/>
          <w:b w:val="0"/>
          <w:bCs w:val="0"/>
          <w:i w:val="0"/>
          <w:color w:val="000000"/>
          <w:sz w:val="22"/>
          <w:szCs w:val="22"/>
        </w:rPr>
        <w:t xml:space="preserve">МЕТОДИЧЕСКИЕ МАТЕРИАЛЫ ДЛЯ УЧИТЕЛЯ </w:t>
      </w:r>
    </w:p>
    <w:p w14:paraId="5ED590D2">
      <w:pPr>
        <w:spacing w:before="0" w:after="0" w:line="480" w:lineRule="exact"/>
        <w:ind w:left="120" w:firstLine="0"/>
        <w:jc w:val="left"/>
        <w:rPr>
          <w:b w:val="0"/>
          <w:bCs w:val="0"/>
          <w:sz w:val="22"/>
          <w:szCs w:val="22"/>
        </w:rPr>
      </w:pPr>
      <w:bookmarkStart w:id="21" w:name="_GoBack"/>
      <w:bookmarkEnd w:id="21"/>
      <w:r>
        <w:rPr>
          <w:rFonts w:ascii="Times New Roman" w:hAnsi="Times New Roman"/>
          <w:b w:val="0"/>
          <w:bCs w:val="0"/>
          <w:i w:val="0"/>
          <w:color w:val="000000"/>
          <w:sz w:val="22"/>
          <w:szCs w:val="22"/>
        </w:rPr>
        <w:t xml:space="preserve">1. Физика. 10 класс. Базовый уровень. Учебник с электронным приложением (автор </w:t>
      </w:r>
      <w:r>
        <w:rPr>
          <w:rFonts w:ascii="Times New Roman" w:hAnsi="Times New Roman"/>
          <w:b w:val="0"/>
          <w:bCs w:val="0"/>
          <w:i w:val="0"/>
          <w:color w:val="000000"/>
          <w:sz w:val="22"/>
          <w:szCs w:val="22"/>
          <w:lang w:val="ru-RU"/>
        </w:rPr>
        <w:t>Г.Я.</w:t>
      </w:r>
      <w:r>
        <w:rPr>
          <w:rFonts w:ascii="Times New Roman" w:hAnsi="Times New Roman"/>
          <w:b w:val="0"/>
          <w:bCs w:val="0"/>
          <w:i w:val="0"/>
          <w:color w:val="000000"/>
          <w:sz w:val="22"/>
          <w:szCs w:val="22"/>
        </w:rPr>
        <w:t>Мякишев).</w:t>
      </w:r>
    </w:p>
    <w:p w14:paraId="6EA0654B">
      <w:pPr>
        <w:spacing w:before="0" w:after="0" w:line="480" w:lineRule="exact"/>
        <w:ind w:left="120" w:firstLine="0"/>
        <w:jc w:val="left"/>
        <w:rPr>
          <w:b w:val="0"/>
          <w:bCs w:val="0"/>
          <w:sz w:val="22"/>
          <w:szCs w:val="22"/>
        </w:rPr>
      </w:pPr>
      <w:r>
        <w:rPr>
          <w:rFonts w:ascii="Times New Roman" w:hAnsi="Times New Roman"/>
          <w:b w:val="0"/>
          <w:bCs w:val="0"/>
          <w:i w:val="0"/>
          <w:color w:val="000000"/>
          <w:sz w:val="22"/>
          <w:szCs w:val="22"/>
        </w:rPr>
        <w:t xml:space="preserve">2. Физика. 10 класс. Базовый уровень. Методическое пособие (автор В. </w:t>
      </w:r>
      <w:r>
        <w:rPr>
          <w:rFonts w:ascii="Times New Roman" w:hAnsi="Times New Roman"/>
          <w:b w:val="0"/>
          <w:bCs w:val="0"/>
          <w:i w:val="0"/>
          <w:color w:val="000000"/>
          <w:sz w:val="22"/>
          <w:szCs w:val="22"/>
          <w:lang w:val="ru-RU"/>
        </w:rPr>
        <w:t>Г.Я.</w:t>
      </w:r>
      <w:r>
        <w:rPr>
          <w:rFonts w:ascii="Times New Roman" w:hAnsi="Times New Roman"/>
          <w:b w:val="0"/>
          <w:bCs w:val="0"/>
          <w:i w:val="0"/>
          <w:color w:val="000000"/>
          <w:sz w:val="22"/>
          <w:szCs w:val="22"/>
        </w:rPr>
        <w:t>Мякишев). 3. Физика. 10—11 классы. Базовый уровень.</w:t>
      </w:r>
    </w:p>
    <w:p w14:paraId="5958EA95">
      <w:pPr>
        <w:spacing w:before="0" w:after="0" w:line="480" w:lineRule="exact"/>
        <w:ind w:left="120" w:firstLine="0"/>
        <w:jc w:val="left"/>
        <w:rPr>
          <w:b w:val="0"/>
          <w:bCs w:val="0"/>
          <w:sz w:val="22"/>
          <w:szCs w:val="22"/>
        </w:rPr>
      </w:pPr>
      <w:r>
        <w:rPr>
          <w:rFonts w:ascii="Times New Roman" w:hAnsi="Times New Roman"/>
          <w:b w:val="0"/>
          <w:bCs w:val="0"/>
          <w:i w:val="0"/>
          <w:color w:val="000000"/>
          <w:sz w:val="22"/>
          <w:szCs w:val="22"/>
        </w:rPr>
        <w:t xml:space="preserve">3.Тетрадь для лабораторных работ (авторы </w:t>
      </w:r>
      <w:r>
        <w:rPr>
          <w:rFonts w:ascii="Times New Roman" w:hAnsi="Times New Roman"/>
          <w:b w:val="0"/>
          <w:bCs w:val="0"/>
          <w:i w:val="0"/>
          <w:color w:val="000000"/>
          <w:sz w:val="22"/>
          <w:szCs w:val="22"/>
          <w:lang w:val="ru-RU"/>
        </w:rPr>
        <w:t>Г.Я.</w:t>
      </w:r>
      <w:r>
        <w:rPr>
          <w:rFonts w:ascii="Times New Roman" w:hAnsi="Times New Roman"/>
          <w:b w:val="0"/>
          <w:bCs w:val="0"/>
          <w:i w:val="0"/>
          <w:color w:val="000000"/>
          <w:sz w:val="22"/>
          <w:szCs w:val="22"/>
        </w:rPr>
        <w:t>Мякишев).</w:t>
      </w:r>
    </w:p>
    <w:p w14:paraId="4C2448ED">
      <w:pPr>
        <w:spacing w:before="0" w:after="0" w:line="480" w:lineRule="exact"/>
        <w:ind w:left="120" w:firstLine="0"/>
        <w:jc w:val="left"/>
        <w:rPr>
          <w:b w:val="0"/>
          <w:bCs w:val="0"/>
          <w:sz w:val="22"/>
          <w:szCs w:val="22"/>
        </w:rPr>
      </w:pPr>
      <w:r>
        <w:rPr>
          <w:rFonts w:ascii="Times New Roman" w:hAnsi="Times New Roman"/>
          <w:b w:val="0"/>
          <w:bCs w:val="0"/>
          <w:i w:val="0"/>
          <w:color w:val="000000"/>
          <w:sz w:val="22"/>
          <w:szCs w:val="22"/>
        </w:rPr>
        <w:t xml:space="preserve">4. Физика. 10—11 классы. Базовый уровень. Комплект тетрадей для контрольных работ (автор </w:t>
      </w:r>
      <w:r>
        <w:rPr>
          <w:rFonts w:ascii="Times New Roman" w:hAnsi="Times New Roman"/>
          <w:b w:val="0"/>
          <w:bCs w:val="0"/>
          <w:i w:val="0"/>
          <w:color w:val="000000"/>
          <w:sz w:val="22"/>
          <w:szCs w:val="22"/>
          <w:lang w:val="ru-RU"/>
        </w:rPr>
        <w:t>Г.Я.</w:t>
      </w:r>
      <w:r>
        <w:rPr>
          <w:rFonts w:ascii="Times New Roman" w:hAnsi="Times New Roman"/>
          <w:b w:val="0"/>
          <w:bCs w:val="0"/>
          <w:i w:val="0"/>
          <w:color w:val="000000"/>
          <w:sz w:val="22"/>
          <w:szCs w:val="22"/>
        </w:rPr>
        <w:t>Мякишев)</w:t>
      </w:r>
    </w:p>
    <w:p w14:paraId="3FA9F4C7">
      <w:pPr>
        <w:spacing w:before="0" w:after="0" w:line="480" w:lineRule="exact"/>
        <w:ind w:left="120" w:firstLine="0"/>
        <w:jc w:val="left"/>
        <w:rPr>
          <w:b w:val="0"/>
          <w:bCs w:val="0"/>
          <w:sz w:val="22"/>
          <w:szCs w:val="22"/>
        </w:rPr>
      </w:pPr>
      <w:r>
        <w:rPr>
          <w:rFonts w:ascii="Times New Roman" w:hAnsi="Times New Roman"/>
          <w:b w:val="0"/>
          <w:bCs w:val="0"/>
          <w:i w:val="0"/>
          <w:color w:val="000000"/>
          <w:sz w:val="22"/>
          <w:szCs w:val="22"/>
        </w:rPr>
        <w:t xml:space="preserve">5. Физика. 10 класс. Дидактические карточки-задания (авторы </w:t>
      </w:r>
      <w:r>
        <w:rPr>
          <w:rFonts w:ascii="Times New Roman" w:hAnsi="Times New Roman"/>
          <w:b w:val="0"/>
          <w:bCs w:val="0"/>
          <w:i w:val="0"/>
          <w:color w:val="000000"/>
          <w:sz w:val="22"/>
          <w:szCs w:val="22"/>
          <w:lang w:val="ru-RU"/>
        </w:rPr>
        <w:t>Г.Я.</w:t>
      </w:r>
      <w:r>
        <w:rPr>
          <w:rFonts w:ascii="Times New Roman" w:hAnsi="Times New Roman"/>
          <w:b w:val="0"/>
          <w:bCs w:val="0"/>
          <w:i w:val="0"/>
          <w:color w:val="000000"/>
          <w:sz w:val="22"/>
          <w:szCs w:val="22"/>
        </w:rPr>
        <w:t>Мякишев).</w:t>
      </w:r>
    </w:p>
    <w:p w14:paraId="419EA7B0">
      <w:pPr>
        <w:spacing w:before="0" w:after="0" w:line="480" w:lineRule="exact"/>
        <w:ind w:left="120" w:firstLine="0"/>
        <w:jc w:val="left"/>
        <w:rPr>
          <w:b w:val="0"/>
          <w:bCs w:val="0"/>
          <w:sz w:val="22"/>
          <w:szCs w:val="22"/>
        </w:rPr>
      </w:pPr>
      <w:r>
        <w:rPr>
          <w:rFonts w:ascii="Times New Roman" w:hAnsi="Times New Roman"/>
          <w:b w:val="0"/>
          <w:bCs w:val="0"/>
          <w:i w:val="0"/>
          <w:color w:val="000000"/>
          <w:sz w:val="22"/>
          <w:szCs w:val="22"/>
        </w:rPr>
        <w:t xml:space="preserve">УМК «Физика. 11 класс. Базовый уровень» </w:t>
      </w:r>
    </w:p>
    <w:p w14:paraId="4FE36F3A">
      <w:pPr>
        <w:spacing w:before="0" w:after="0" w:line="480" w:lineRule="exact"/>
        <w:ind w:left="120" w:firstLine="0"/>
        <w:jc w:val="left"/>
        <w:rPr>
          <w:b w:val="0"/>
          <w:bCs w:val="0"/>
          <w:sz w:val="22"/>
          <w:szCs w:val="22"/>
        </w:rPr>
      </w:pPr>
      <w:r>
        <w:rPr>
          <w:rFonts w:ascii="Times New Roman" w:hAnsi="Times New Roman"/>
          <w:b w:val="0"/>
          <w:bCs w:val="0"/>
          <w:i w:val="0"/>
          <w:color w:val="000000"/>
          <w:sz w:val="22"/>
          <w:szCs w:val="22"/>
        </w:rPr>
        <w:t xml:space="preserve">1. Физика. 11 класс. Базовый уровень. Учебник с электронным приложением (автор </w:t>
      </w:r>
      <w:r>
        <w:rPr>
          <w:rFonts w:ascii="Times New Roman" w:hAnsi="Times New Roman"/>
          <w:b w:val="0"/>
          <w:bCs w:val="0"/>
          <w:i w:val="0"/>
          <w:color w:val="000000"/>
          <w:sz w:val="22"/>
          <w:szCs w:val="22"/>
          <w:lang w:val="ru-RU"/>
        </w:rPr>
        <w:t>Г.Я.</w:t>
      </w:r>
      <w:r>
        <w:rPr>
          <w:rFonts w:ascii="Times New Roman" w:hAnsi="Times New Roman"/>
          <w:b w:val="0"/>
          <w:bCs w:val="0"/>
          <w:i w:val="0"/>
          <w:color w:val="000000"/>
          <w:sz w:val="22"/>
          <w:szCs w:val="22"/>
        </w:rPr>
        <w:t>Мякишев).</w:t>
      </w:r>
    </w:p>
    <w:p w14:paraId="240D4A6E">
      <w:pPr>
        <w:spacing w:before="0" w:after="0" w:line="480" w:lineRule="exact"/>
        <w:ind w:left="120" w:firstLine="0"/>
        <w:jc w:val="left"/>
        <w:rPr>
          <w:b w:val="0"/>
          <w:bCs w:val="0"/>
          <w:sz w:val="22"/>
          <w:szCs w:val="22"/>
        </w:rPr>
      </w:pPr>
      <w:r>
        <w:rPr>
          <w:rFonts w:ascii="Times New Roman" w:hAnsi="Times New Roman"/>
          <w:b w:val="0"/>
          <w:bCs w:val="0"/>
          <w:i w:val="0"/>
          <w:color w:val="000000"/>
          <w:sz w:val="22"/>
          <w:szCs w:val="22"/>
        </w:rPr>
        <w:t xml:space="preserve">2. Физика. 11 класс. Базовый уровень. Методическое пособие (автор </w:t>
      </w:r>
      <w:r>
        <w:rPr>
          <w:rFonts w:ascii="Times New Roman" w:hAnsi="Times New Roman"/>
          <w:b w:val="0"/>
          <w:bCs w:val="0"/>
          <w:i w:val="0"/>
          <w:color w:val="000000"/>
          <w:sz w:val="22"/>
          <w:szCs w:val="22"/>
          <w:lang w:val="ru-RU"/>
        </w:rPr>
        <w:t>Г.Я.</w:t>
      </w:r>
      <w:r>
        <w:rPr>
          <w:rFonts w:ascii="Times New Roman" w:hAnsi="Times New Roman"/>
          <w:b w:val="0"/>
          <w:bCs w:val="0"/>
          <w:i w:val="0"/>
          <w:color w:val="000000"/>
          <w:sz w:val="22"/>
          <w:szCs w:val="22"/>
        </w:rPr>
        <w:t>Мякишев).</w:t>
      </w:r>
    </w:p>
    <w:p w14:paraId="5A4D560A">
      <w:pPr>
        <w:spacing w:before="0" w:after="0" w:line="480" w:lineRule="exact"/>
        <w:ind w:left="120" w:firstLine="0"/>
        <w:jc w:val="left"/>
        <w:rPr>
          <w:b w:val="0"/>
          <w:bCs w:val="0"/>
          <w:sz w:val="22"/>
          <w:szCs w:val="22"/>
        </w:rPr>
      </w:pPr>
      <w:r>
        <w:rPr>
          <w:rFonts w:ascii="Times New Roman" w:hAnsi="Times New Roman"/>
          <w:b w:val="0"/>
          <w:bCs w:val="0"/>
          <w:i w:val="0"/>
          <w:color w:val="000000"/>
          <w:sz w:val="22"/>
          <w:szCs w:val="22"/>
        </w:rPr>
        <w:t>3. Физика. 10—11 классы. Базовый уровень.</w:t>
      </w:r>
    </w:p>
    <w:p w14:paraId="58A0ED29">
      <w:pPr>
        <w:spacing w:before="0" w:after="0" w:line="480" w:lineRule="exact"/>
        <w:ind w:left="120" w:firstLine="0"/>
        <w:jc w:val="left"/>
        <w:rPr>
          <w:b w:val="0"/>
          <w:bCs w:val="0"/>
          <w:sz w:val="22"/>
          <w:szCs w:val="22"/>
        </w:rPr>
      </w:pPr>
      <w:r>
        <w:rPr>
          <w:rFonts w:ascii="Times New Roman" w:hAnsi="Times New Roman"/>
          <w:b w:val="0"/>
          <w:bCs w:val="0"/>
          <w:i w:val="0"/>
          <w:color w:val="000000"/>
          <w:sz w:val="22"/>
          <w:szCs w:val="22"/>
        </w:rPr>
        <w:t xml:space="preserve">Тетрадь для лабораторных работ (авторы </w:t>
      </w:r>
      <w:r>
        <w:rPr>
          <w:rFonts w:ascii="Times New Roman" w:hAnsi="Times New Roman"/>
          <w:b w:val="0"/>
          <w:bCs w:val="0"/>
          <w:i w:val="0"/>
          <w:color w:val="000000"/>
          <w:sz w:val="22"/>
          <w:szCs w:val="22"/>
          <w:lang w:val="ru-RU"/>
        </w:rPr>
        <w:t>Г.Я.</w:t>
      </w:r>
      <w:r>
        <w:rPr>
          <w:rFonts w:ascii="Times New Roman" w:hAnsi="Times New Roman"/>
          <w:b w:val="0"/>
          <w:bCs w:val="0"/>
          <w:i w:val="0"/>
          <w:color w:val="000000"/>
          <w:sz w:val="22"/>
          <w:szCs w:val="22"/>
        </w:rPr>
        <w:t xml:space="preserve">Мякишев). </w:t>
      </w:r>
    </w:p>
    <w:p w14:paraId="719168DC">
      <w:pPr>
        <w:spacing w:before="0" w:after="0" w:line="480" w:lineRule="exact"/>
        <w:ind w:left="120" w:firstLine="0"/>
        <w:jc w:val="left"/>
        <w:rPr>
          <w:b w:val="0"/>
          <w:bCs w:val="0"/>
          <w:sz w:val="22"/>
          <w:szCs w:val="22"/>
        </w:rPr>
      </w:pPr>
      <w:r>
        <w:rPr>
          <w:rFonts w:ascii="Times New Roman" w:hAnsi="Times New Roman"/>
          <w:b w:val="0"/>
          <w:bCs w:val="0"/>
          <w:i w:val="0"/>
          <w:color w:val="000000"/>
          <w:sz w:val="22"/>
          <w:szCs w:val="22"/>
        </w:rPr>
        <w:t>4. Физика. 10—11 классы. Базовый уровень. Комплект тетрадей для контрольных работ (авторы В. А.</w:t>
      </w:r>
      <w:r>
        <w:rPr>
          <w:rFonts w:ascii="Times New Roman" w:hAnsi="Times New Roman"/>
          <w:b w:val="0"/>
          <w:bCs w:val="0"/>
          <w:i w:val="0"/>
          <w:color w:val="000000"/>
          <w:sz w:val="22"/>
          <w:szCs w:val="22"/>
          <w:lang w:val="ru-RU"/>
        </w:rPr>
        <w:t>Г.Я.</w:t>
      </w:r>
      <w:r>
        <w:rPr>
          <w:rFonts w:ascii="Times New Roman" w:hAnsi="Times New Roman"/>
          <w:b w:val="0"/>
          <w:bCs w:val="0"/>
          <w:i w:val="0"/>
          <w:color w:val="000000"/>
          <w:sz w:val="22"/>
          <w:szCs w:val="22"/>
        </w:rPr>
        <w:t>Мякишев ).</w:t>
      </w:r>
    </w:p>
    <w:p w14:paraId="63D0C2D7">
      <w:pPr>
        <w:spacing w:before="0" w:after="0" w:line="480" w:lineRule="exact"/>
        <w:ind w:left="120" w:firstLine="0"/>
        <w:jc w:val="left"/>
        <w:rPr>
          <w:b w:val="0"/>
          <w:bCs w:val="0"/>
          <w:sz w:val="22"/>
          <w:szCs w:val="22"/>
        </w:rPr>
      </w:pPr>
      <w:r>
        <w:rPr>
          <w:rFonts w:ascii="Times New Roman" w:hAnsi="Times New Roman"/>
          <w:b w:val="0"/>
          <w:bCs w:val="0"/>
          <w:i w:val="0"/>
          <w:color w:val="000000"/>
          <w:sz w:val="22"/>
          <w:szCs w:val="22"/>
        </w:rPr>
        <w:t>5. Физика. 11 класс. Дидактические карточки-задания (авторы М. А. Ушаков, К. М. Ушаков).</w:t>
      </w:r>
    </w:p>
    <w:p w14:paraId="33FE0C09">
      <w:pPr>
        <w:spacing w:before="0" w:after="0" w:line="480" w:lineRule="exact"/>
        <w:ind w:left="120" w:firstLine="0"/>
        <w:jc w:val="left"/>
        <w:rPr>
          <w:b w:val="0"/>
          <w:bCs w:val="0"/>
          <w:sz w:val="22"/>
          <w:szCs w:val="22"/>
        </w:rPr>
      </w:pPr>
      <w:r>
        <w:rPr>
          <w:rFonts w:ascii="Times New Roman" w:hAnsi="Times New Roman"/>
          <w:b w:val="0"/>
          <w:bCs w:val="0"/>
          <w:i w:val="0"/>
          <w:color w:val="000000"/>
          <w:sz w:val="22"/>
          <w:szCs w:val="22"/>
        </w:rPr>
        <w:t xml:space="preserve"> ЦИФРОВЫЕ ОБРАЗОВАТЕЛЬНЫЕ РЕСУРСЫ И РЕСУРСЫ СЕТИ ИНТЕРНЕТ </w:t>
      </w:r>
    </w:p>
    <w:p w14:paraId="2EABE67C">
      <w:pPr>
        <w:spacing w:before="0" w:after="0" w:line="480" w:lineRule="exact"/>
        <w:ind w:left="120" w:firstLine="0"/>
        <w:jc w:val="left"/>
        <w:rPr>
          <w:b w:val="0"/>
          <w:bCs w:val="0"/>
          <w:sz w:val="22"/>
          <w:szCs w:val="22"/>
        </w:rPr>
      </w:pPr>
      <w:r>
        <w:rPr>
          <w:rFonts w:ascii="Times New Roman" w:hAnsi="Times New Roman"/>
          <w:b w:val="0"/>
          <w:bCs w:val="0"/>
          <w:i w:val="0"/>
          <w:color w:val="000000"/>
          <w:sz w:val="22"/>
          <w:szCs w:val="22"/>
        </w:rPr>
        <w:t>1 http://nsportal.ru - социальная сеть работников образования.</w:t>
      </w:r>
    </w:p>
    <w:p w14:paraId="527A60FC">
      <w:pPr>
        <w:spacing w:before="0" w:after="0" w:line="480" w:lineRule="exact"/>
        <w:ind w:left="120" w:firstLine="0"/>
        <w:jc w:val="left"/>
        <w:rPr>
          <w:b w:val="0"/>
          <w:bCs w:val="0"/>
          <w:sz w:val="22"/>
          <w:szCs w:val="22"/>
        </w:rPr>
      </w:pPr>
      <w:r>
        <w:rPr>
          <w:rFonts w:ascii="Times New Roman" w:hAnsi="Times New Roman"/>
          <w:b w:val="0"/>
          <w:bCs w:val="0"/>
          <w:i w:val="0"/>
          <w:color w:val="000000"/>
          <w:sz w:val="22"/>
          <w:szCs w:val="22"/>
        </w:rPr>
        <w:t xml:space="preserve"> 2 http://markx.narod.ru/pic/ - физика в школе. </w:t>
      </w:r>
    </w:p>
    <w:p w14:paraId="2D21154A">
      <w:pPr>
        <w:spacing w:before="0" w:after="0" w:line="480" w:lineRule="exact"/>
        <w:ind w:left="120" w:firstLine="0"/>
        <w:jc w:val="left"/>
        <w:rPr>
          <w:b w:val="0"/>
          <w:bCs w:val="0"/>
          <w:sz w:val="22"/>
          <w:szCs w:val="22"/>
        </w:rPr>
      </w:pPr>
      <w:r>
        <w:rPr>
          <w:rFonts w:ascii="Times New Roman" w:hAnsi="Times New Roman"/>
          <w:b w:val="0"/>
          <w:bCs w:val="0"/>
          <w:i w:val="0"/>
          <w:color w:val="000000"/>
          <w:sz w:val="22"/>
          <w:szCs w:val="22"/>
        </w:rPr>
        <w:t>3 http://festival.1september.ru/articles/ - фестиваль педагогических идей «Открытый урок».</w:t>
      </w:r>
    </w:p>
    <w:p w14:paraId="1DB0BF10">
      <w:pPr>
        <w:spacing w:before="0" w:after="0" w:line="480" w:lineRule="exact"/>
        <w:ind w:left="120" w:firstLine="0"/>
        <w:jc w:val="left"/>
        <w:rPr>
          <w:b w:val="0"/>
          <w:bCs w:val="0"/>
          <w:sz w:val="22"/>
          <w:szCs w:val="22"/>
        </w:rPr>
      </w:pPr>
      <w:r>
        <w:rPr>
          <w:rFonts w:ascii="Times New Roman" w:hAnsi="Times New Roman"/>
          <w:b w:val="0"/>
          <w:bCs w:val="0"/>
          <w:i w:val="0"/>
          <w:color w:val="000000"/>
          <w:sz w:val="22"/>
          <w:szCs w:val="22"/>
        </w:rPr>
        <w:t xml:space="preserve"> 4 http://www.fizika.ru/ - сайт для учителей физики и их учеников. </w:t>
      </w:r>
    </w:p>
    <w:p w14:paraId="13A8476B">
      <w:pPr>
        <w:spacing w:before="0" w:after="0" w:line="480" w:lineRule="exact"/>
        <w:ind w:left="120" w:firstLine="0"/>
        <w:jc w:val="left"/>
        <w:rPr>
          <w:b w:val="0"/>
          <w:bCs w:val="0"/>
          <w:sz w:val="22"/>
          <w:szCs w:val="22"/>
        </w:rPr>
      </w:pPr>
      <w:r>
        <w:rPr>
          <w:rFonts w:ascii="Times New Roman" w:hAnsi="Times New Roman"/>
          <w:b w:val="0"/>
          <w:bCs w:val="0"/>
          <w:i w:val="0"/>
          <w:color w:val="000000"/>
          <w:sz w:val="22"/>
          <w:szCs w:val="22"/>
        </w:rPr>
        <w:t xml:space="preserve">5 http://www.physics.ru/ - материалы по физике. </w:t>
      </w:r>
    </w:p>
    <w:p w14:paraId="70A44BF9">
      <w:pPr>
        <w:spacing w:before="0" w:after="0" w:line="480" w:lineRule="exact"/>
        <w:ind w:left="120" w:firstLine="0"/>
        <w:jc w:val="left"/>
        <w:rPr>
          <w:b w:val="0"/>
          <w:bCs w:val="0"/>
          <w:sz w:val="22"/>
          <w:szCs w:val="22"/>
        </w:rPr>
      </w:pPr>
      <w:r>
        <w:rPr>
          <w:rFonts w:ascii="Times New Roman" w:hAnsi="Times New Roman"/>
          <w:b w:val="0"/>
          <w:bCs w:val="0"/>
          <w:i w:val="0"/>
          <w:color w:val="000000"/>
          <w:sz w:val="22"/>
          <w:szCs w:val="22"/>
        </w:rPr>
        <w:t xml:space="preserve">6 www . ege .edu.ru - информационный портал ЕГЭ. </w:t>
      </w:r>
    </w:p>
    <w:p w14:paraId="191FD399">
      <w:pPr>
        <w:spacing w:before="0" w:after="0" w:line="480" w:lineRule="exact"/>
        <w:ind w:left="120" w:firstLine="0"/>
        <w:jc w:val="left"/>
        <w:rPr>
          <w:b w:val="0"/>
          <w:bCs w:val="0"/>
          <w:sz w:val="22"/>
          <w:szCs w:val="22"/>
        </w:rPr>
        <w:sectPr>
          <w:pgSz w:w="11906" w:h="16383"/>
          <w:pgMar w:top="1440" w:right="1440" w:bottom="1440" w:left="1440" w:header="0" w:footer="0" w:gutter="0"/>
          <w:pgNumType w:fmt="decimal"/>
          <w:cols w:space="720" w:num="1"/>
          <w:formProt w:val="0"/>
          <w:docGrid w:linePitch="100" w:charSpace="4096"/>
        </w:sectPr>
      </w:pPr>
      <w:r>
        <w:rPr>
          <w:rFonts w:ascii="Times New Roman" w:hAnsi="Times New Roman"/>
          <w:b w:val="0"/>
          <w:bCs w:val="0"/>
          <w:i w:val="0"/>
          <w:color w:val="000000"/>
          <w:sz w:val="22"/>
          <w:szCs w:val="22"/>
        </w:rPr>
        <w:t xml:space="preserve">7 http :// school - collection . edu . ru / - единая коллекция ЦОРов </w:t>
      </w:r>
    </w:p>
    <w:p w14:paraId="4E4CF4F8">
      <w:pPr>
        <w:spacing w:before="0" w:after="200"/>
        <w:rPr>
          <w:sz w:val="22"/>
          <w:szCs w:val="22"/>
        </w:rPr>
      </w:pPr>
      <w:bookmarkStart w:id="20" w:name="block-2660961_Копия_1"/>
      <w:bookmarkEnd w:id="20"/>
    </w:p>
    <w:sectPr>
      <w:pgSz w:w="11906" w:h="16838"/>
      <w:pgMar w:top="1440" w:right="1440" w:bottom="1440" w:left="1440" w:header="0" w:footer="0" w:gutter="0"/>
      <w:pgNumType w:fmt="decimal"/>
      <w:cols w:space="720" w:num="1"/>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ans">
    <w:panose1 w:val="020B0604020202020204"/>
    <w:charset w:val="CC"/>
    <w:family w:val="roman"/>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bullet"/>
      <w:lvlText w:val=""/>
      <w:lvlJc w:val="left"/>
      <w:pPr>
        <w:tabs>
          <w:tab w:val="left" w:pos="0"/>
        </w:tabs>
        <w:ind w:left="927"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0053208E"/>
    <w:multiLevelType w:val="multilevel"/>
    <w:tmpl w:val="0053208E"/>
    <w:lvl w:ilvl="0" w:tentative="0">
      <w:start w:val="1"/>
      <w:numFmt w:val="bullet"/>
      <w:lvlText w:val=""/>
      <w:lvlJc w:val="left"/>
      <w:pPr>
        <w:tabs>
          <w:tab w:val="left" w:pos="0"/>
        </w:tabs>
        <w:ind w:left="927"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
    <w:nsid w:val="59ADCABA"/>
    <w:multiLevelType w:val="multilevel"/>
    <w:tmpl w:val="59ADCABA"/>
    <w:lvl w:ilvl="0" w:tentative="0">
      <w:start w:val="1"/>
      <w:numFmt w:val="bullet"/>
      <w:lvlText w:val=""/>
      <w:lvlJc w:val="left"/>
      <w:pPr>
        <w:tabs>
          <w:tab w:val="left" w:pos="0"/>
        </w:tabs>
        <w:ind w:left="927"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autoHyphenation/>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Setting w:name="overrideTableStyleFontSizeAndJustification" w:uri="http://schemas.microsoft.com/office/word" w:val="1"/>
  </w:compat>
  <w:rsids>
    <w:rsidRoot w:val="00000000"/>
    <w:rsid w:val="0EB1565B"/>
    <w:rsid w:val="298017C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widowControl/>
      <w:suppressAutoHyphens/>
      <w:bidi w:val="0"/>
      <w:spacing w:before="0" w:after="200" w:line="276" w:lineRule="auto"/>
      <w:jc w:val="left"/>
    </w:pPr>
    <w:rPr>
      <w:rFonts w:asciiTheme="minorHAnsi" w:hAnsiTheme="minorHAnsi" w:eastAsiaTheme="minorHAnsi" w:cstheme="minorBidi"/>
      <w:color w:val="auto"/>
      <w:kern w:val="0"/>
      <w:sz w:val="22"/>
      <w:szCs w:val="22"/>
      <w:lang w:val="en-US" w:eastAsia="en-US" w:bidi="ar-SA"/>
    </w:rPr>
  </w:style>
  <w:style w:type="paragraph" w:styleId="2">
    <w:name w:val="heading 1"/>
    <w:basedOn w:val="1"/>
    <w:next w:val="1"/>
    <w:qFormat/>
    <w:uiPriority w:val="9"/>
    <w:pPr>
      <w:keepNext/>
      <w:keepLines/>
      <w:spacing w:before="480" w:after="20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unhideWhenUsed/>
    <w:qFormat/>
    <w:uiPriority w:val="9"/>
    <w:pPr>
      <w:keepNext/>
      <w:keepLines/>
      <w:spacing w:before="200" w:after="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unhideWhenUsed/>
    <w:qFormat/>
    <w:uiPriority w:val="9"/>
    <w:pPr>
      <w:keepNext/>
      <w:keepLines/>
      <w:spacing w:before="200" w:after="200"/>
      <w:outlineLvl w:val="2"/>
    </w:pPr>
    <w:rPr>
      <w:rFonts w:asciiTheme="majorHAnsi" w:hAnsiTheme="majorHAnsi" w:eastAsiaTheme="majorEastAsia" w:cstheme="majorBidi"/>
      <w:b/>
      <w:bCs/>
      <w:color w:val="4F81BD" w:themeColor="accent1"/>
    </w:rPr>
  </w:style>
  <w:style w:type="paragraph" w:styleId="5">
    <w:name w:val="heading 4"/>
    <w:basedOn w:val="1"/>
    <w:next w:val="1"/>
    <w:unhideWhenUsed/>
    <w:qFormat/>
    <w:uiPriority w:val="9"/>
    <w:pPr>
      <w:keepNext/>
      <w:keepLines/>
      <w:spacing w:before="200" w:after="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firstLine="0"/>
    </w:pPr>
  </w:style>
  <w:style w:type="paragraph" w:styleId="11">
    <w:name w:val="caption"/>
    <w:basedOn w:val="1"/>
    <w:semiHidden/>
    <w:unhideWhenUsed/>
    <w:qFormat/>
    <w:uiPriority w:val="35"/>
    <w:pPr>
      <w:spacing w:line="240" w:lineRule="auto"/>
    </w:pPr>
    <w:rPr>
      <w:b/>
      <w:bCs/>
      <w:color w:val="4F81BD" w:themeColor="accent1"/>
      <w:sz w:val="18"/>
      <w:szCs w:val="18"/>
    </w:rPr>
  </w:style>
  <w:style w:type="paragraph" w:styleId="12">
    <w:name w:val="header"/>
    <w:basedOn w:val="1"/>
    <w:link w:val="19"/>
    <w:unhideWhenUsed/>
    <w:qFormat/>
    <w:uiPriority w:val="99"/>
    <w:pPr>
      <w:tabs>
        <w:tab w:val="center" w:pos="4680"/>
        <w:tab w:val="right" w:pos="9360"/>
      </w:tabs>
    </w:pPr>
  </w:style>
  <w:style w:type="paragraph" w:styleId="13">
    <w:name w:val="Body Text"/>
    <w:basedOn w:val="1"/>
    <w:qFormat/>
    <w:uiPriority w:val="0"/>
    <w:pPr>
      <w:spacing w:before="0" w:after="140" w:line="276" w:lineRule="auto"/>
    </w:pPr>
  </w:style>
  <w:style w:type="paragraph" w:styleId="14">
    <w:name w:val="Title"/>
    <w:basedOn w:val="1"/>
    <w:next w:val="1"/>
    <w:link w:val="25"/>
    <w:qFormat/>
    <w:uiPriority w:val="10"/>
    <w:pPr>
      <w:pBdr>
        <w:bottom w:val="single" w:color="4F81BD" w:sz="8" w:space="4"/>
      </w:pBdr>
      <w:spacing w:before="0" w:after="300"/>
      <w:contextualSpacing/>
    </w:pPr>
    <w:rPr>
      <w:rFonts w:asciiTheme="majorHAnsi" w:hAnsiTheme="majorHAnsi" w:eastAsiaTheme="majorEastAsia" w:cstheme="majorBidi"/>
      <w:color w:val="17365D" w:themeColor="text2" w:themeShade="BF"/>
      <w:spacing w:val="5"/>
      <w:kern w:val="2"/>
      <w:sz w:val="52"/>
      <w:szCs w:val="52"/>
    </w:rPr>
  </w:style>
  <w:style w:type="paragraph" w:styleId="15">
    <w:name w:val="List"/>
    <w:basedOn w:val="13"/>
    <w:qFormat/>
    <w:uiPriority w:val="0"/>
    <w:rPr>
      <w:rFonts w:cs="Arial"/>
    </w:rPr>
  </w:style>
  <w:style w:type="paragraph" w:styleId="16">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17">
    <w:name w:val="Subtitle"/>
    <w:basedOn w:val="1"/>
    <w:next w:val="1"/>
    <w:link w:val="24"/>
    <w:qFormat/>
    <w:uiPriority w:val="11"/>
    <w:pPr>
      <w:ind w:left="86" w:firstLine="0"/>
    </w:pPr>
    <w:rPr>
      <w:rFonts w:asciiTheme="majorHAnsi" w:hAnsiTheme="majorHAnsi" w:eastAsiaTheme="majorEastAsia" w:cstheme="majorBidi"/>
      <w:i/>
      <w:iCs/>
      <w:color w:val="4F81BD" w:themeColor="accent1"/>
      <w:spacing w:val="15"/>
      <w:sz w:val="24"/>
      <w:szCs w:val="24"/>
    </w:rPr>
  </w:style>
  <w:style w:type="table" w:styleId="18">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9">
    <w:name w:val="Header Char"/>
    <w:basedOn w:val="6"/>
    <w:link w:val="12"/>
    <w:qFormat/>
    <w:uiPriority w:val="99"/>
  </w:style>
  <w:style w:type="character" w:customStyle="1" w:styleId="20">
    <w:name w:val="Heading 1 Char"/>
    <w:basedOn w:val="6"/>
    <w:qFormat/>
    <w:uiPriority w:val="9"/>
    <w:rPr>
      <w:rFonts w:asciiTheme="majorHAnsi" w:hAnsiTheme="majorHAnsi" w:eastAsiaTheme="majorEastAsia" w:cstheme="majorBidi"/>
      <w:b/>
      <w:bCs/>
      <w:color w:val="366091" w:themeColor="accent1" w:themeShade="BF"/>
      <w:sz w:val="28"/>
      <w:szCs w:val="28"/>
    </w:rPr>
  </w:style>
  <w:style w:type="character" w:customStyle="1" w:styleId="21">
    <w:name w:val="Heading 2 Char"/>
    <w:basedOn w:val="6"/>
    <w:qFormat/>
    <w:uiPriority w:val="9"/>
    <w:rPr>
      <w:rFonts w:asciiTheme="majorHAnsi" w:hAnsiTheme="majorHAnsi" w:eastAsiaTheme="majorEastAsia" w:cstheme="majorBidi"/>
      <w:b/>
      <w:bCs/>
      <w:color w:val="4F81BD" w:themeColor="accent1"/>
      <w:sz w:val="26"/>
      <w:szCs w:val="26"/>
    </w:rPr>
  </w:style>
  <w:style w:type="character" w:customStyle="1" w:styleId="22">
    <w:name w:val="Heading 3 Char"/>
    <w:basedOn w:val="6"/>
    <w:qFormat/>
    <w:uiPriority w:val="9"/>
    <w:rPr>
      <w:rFonts w:asciiTheme="majorHAnsi" w:hAnsiTheme="majorHAnsi" w:eastAsiaTheme="majorEastAsia" w:cstheme="majorBidi"/>
      <w:b/>
      <w:bCs/>
      <w:color w:val="4F81BD" w:themeColor="accent1"/>
    </w:rPr>
  </w:style>
  <w:style w:type="character" w:customStyle="1" w:styleId="23">
    <w:name w:val="Heading 4 Char"/>
    <w:basedOn w:val="6"/>
    <w:qFormat/>
    <w:uiPriority w:val="9"/>
    <w:rPr>
      <w:rFonts w:asciiTheme="majorHAnsi" w:hAnsiTheme="majorHAnsi" w:eastAsiaTheme="majorEastAsia" w:cstheme="majorBidi"/>
      <w:b/>
      <w:bCs/>
      <w:i/>
      <w:iCs/>
      <w:color w:val="4F81BD" w:themeColor="accent1"/>
    </w:rPr>
  </w:style>
  <w:style w:type="character" w:customStyle="1" w:styleId="24">
    <w:name w:val="Subtitle Char"/>
    <w:basedOn w:val="6"/>
    <w:link w:val="17"/>
    <w:qFormat/>
    <w:uiPriority w:val="11"/>
    <w:rPr>
      <w:rFonts w:asciiTheme="majorHAnsi" w:hAnsiTheme="majorHAnsi" w:eastAsiaTheme="majorEastAsia" w:cstheme="majorBidi"/>
      <w:i/>
      <w:iCs/>
      <w:color w:val="4F81BD" w:themeColor="accent1"/>
      <w:spacing w:val="15"/>
      <w:sz w:val="24"/>
      <w:szCs w:val="24"/>
    </w:rPr>
  </w:style>
  <w:style w:type="character" w:customStyle="1" w:styleId="25">
    <w:name w:val="Title Char"/>
    <w:basedOn w:val="6"/>
    <w:link w:val="14"/>
    <w:qFormat/>
    <w:uiPriority w:val="10"/>
    <w:rPr>
      <w:rFonts w:asciiTheme="majorHAnsi" w:hAnsiTheme="majorHAnsi" w:eastAsiaTheme="majorEastAsia" w:cstheme="majorBidi"/>
      <w:color w:val="17365D" w:themeColor="text2" w:themeShade="BF"/>
      <w:spacing w:val="5"/>
      <w:kern w:val="2"/>
      <w:sz w:val="52"/>
      <w:szCs w:val="52"/>
    </w:rPr>
  </w:style>
  <w:style w:type="paragraph" w:customStyle="1" w:styleId="26">
    <w:name w:val="Заголовок"/>
    <w:basedOn w:val="1"/>
    <w:next w:val="13"/>
    <w:qFormat/>
    <w:uiPriority w:val="0"/>
    <w:pPr>
      <w:keepNext/>
      <w:spacing w:before="240" w:after="120"/>
    </w:pPr>
    <w:rPr>
      <w:rFonts w:ascii="Liberation Sans" w:hAnsi="Liberation Sans" w:eastAsia="Microsoft YaHei" w:cs="Arial"/>
      <w:sz w:val="28"/>
      <w:szCs w:val="28"/>
    </w:rPr>
  </w:style>
  <w:style w:type="paragraph" w:customStyle="1" w:styleId="27">
    <w:name w:val="Указатель1"/>
    <w:basedOn w:val="1"/>
    <w:qFormat/>
    <w:uiPriority w:val="0"/>
    <w:pPr>
      <w:suppressLineNumbers/>
    </w:pPr>
    <w:rPr>
      <w:rFonts w:cs="Arial"/>
    </w:rPr>
  </w:style>
  <w:style w:type="paragraph" w:customStyle="1" w:styleId="28">
    <w:name w:val="Колонтитул"/>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49</Pages>
  <Words>8698</Words>
  <Characters>67439</Characters>
  <Paragraphs>1274</Paragraphs>
  <TotalTime>17</TotalTime>
  <ScaleCrop>false</ScaleCrop>
  <LinksUpToDate>false</LinksUpToDate>
  <CharactersWithSpaces>75238</CharactersWithSpaces>
  <Application>WPS Office_12.2.0.18911_F1E327BC-269C-435d-A152-05C5408002CA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2024-11-27T11:22:00Z</dcterms:created>
  <dc:creator>msi</dc:creator>
  <cp:lastModifiedBy>msi</cp:lastModifiedBy>
  <dcterms:modified xsi:type="dcterms:W3CDTF">2024-11-27T12:19:52Z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7491253F67174196998B8869D4D4D4B0_12</vt:lpwstr>
  </property>
</Properties>
</file>