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97584">
      <w:pPr>
        <w:pStyle w:val="14"/>
        <w:keepNext w:val="0"/>
        <w:keepLines w:val="0"/>
        <w:widowControl/>
        <w:suppressLineNumbers w:val="0"/>
      </w:pPr>
      <w:bookmarkStart w:id="0" w:name="block-32199048"/>
      <w:r>
        <w:drawing>
          <wp:inline distT="0" distB="0" distL="114300" distR="114300">
            <wp:extent cx="5449570" cy="7495540"/>
            <wp:effectExtent l="0" t="0" r="6350" b="254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749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267151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b w:val="0"/>
          <w:bCs/>
          <w:i w:val="0"/>
          <w:color w:val="000000"/>
          <w:sz w:val="22"/>
          <w:szCs w:val="22"/>
        </w:rPr>
      </w:pPr>
    </w:p>
    <w:p w14:paraId="5EE6652A">
      <w:pPr>
        <w:spacing w:before="0" w:after="0" w:line="408" w:lineRule="auto"/>
        <w:ind w:left="120"/>
        <w:jc w:val="center"/>
        <w:rPr>
          <w:rFonts w:hint="default" w:ascii="Times New Roman" w:hAnsi="Times New Roman" w:cs="Times New Roman"/>
          <w:b w:val="0"/>
          <w:bCs/>
          <w:i w:val="0"/>
          <w:color w:val="000000"/>
          <w:sz w:val="22"/>
          <w:szCs w:val="22"/>
        </w:rPr>
      </w:pPr>
    </w:p>
    <w:p w14:paraId="150A820F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bookmarkEnd w:id="0"/>
    <w:p w14:paraId="416E07B4">
      <w:pPr>
        <w:spacing w:before="0" w:after="0" w:line="264" w:lineRule="auto"/>
        <w:ind w:left="120"/>
        <w:jc w:val="both"/>
      </w:pPr>
      <w:bookmarkStart w:id="1" w:name="block-3219904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7FEAB6F">
      <w:pPr>
        <w:spacing w:before="0" w:after="0" w:line="264" w:lineRule="auto"/>
        <w:ind w:left="120"/>
        <w:jc w:val="both"/>
      </w:pPr>
    </w:p>
    <w:p w14:paraId="4DBE51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E4A81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0CF6F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4B656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6261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C080E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13912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63340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4811B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CEDB4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674D334">
      <w:pPr>
        <w:spacing w:before="0" w:after="0" w:line="264" w:lineRule="auto"/>
        <w:ind w:firstLine="600"/>
        <w:jc w:val="both"/>
      </w:pPr>
      <w:bookmarkStart w:id="2" w:name="b3c9237e-6172-48ee-b1c7-f6774da89513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6F7FF1A4">
      <w:pPr>
        <w:sectPr>
          <w:pgSz w:w="11906" w:h="16383"/>
          <w:cols w:space="720" w:num="1"/>
        </w:sectPr>
      </w:pPr>
      <w:bookmarkStart w:id="3" w:name="block-32199047"/>
    </w:p>
    <w:bookmarkEnd w:id="1"/>
    <w:bookmarkEnd w:id="3"/>
    <w:p w14:paraId="1F2918DF">
      <w:pPr>
        <w:spacing w:before="0" w:after="0" w:line="264" w:lineRule="auto"/>
        <w:ind w:left="120"/>
        <w:jc w:val="both"/>
      </w:pPr>
      <w:bookmarkStart w:id="4" w:name="block-32199042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2C86F305">
      <w:pPr>
        <w:spacing w:before="0" w:after="0" w:line="264" w:lineRule="auto"/>
        <w:ind w:left="120"/>
        <w:jc w:val="both"/>
      </w:pPr>
    </w:p>
    <w:p w14:paraId="1F3B1D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2C9BA636">
      <w:pPr>
        <w:spacing w:before="0" w:after="0" w:line="264" w:lineRule="auto"/>
        <w:ind w:left="120"/>
        <w:jc w:val="both"/>
      </w:pPr>
    </w:p>
    <w:p w14:paraId="0FFCD0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047EE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E63C2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8DE03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FA00FD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47598A8E">
      <w:pPr>
        <w:spacing w:before="0" w:after="0" w:line="264" w:lineRule="auto"/>
        <w:ind w:left="120"/>
        <w:jc w:val="both"/>
      </w:pPr>
    </w:p>
    <w:p w14:paraId="1EDAB6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</w:t>
      </w:r>
    </w:p>
    <w:p w14:paraId="1CEEB8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16E01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6712E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9E09D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0DFC6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2CB0A8F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0432C4EB">
      <w:pPr>
        <w:spacing w:before="0" w:after="0" w:line="264" w:lineRule="auto"/>
        <w:ind w:left="120"/>
        <w:jc w:val="both"/>
      </w:pPr>
    </w:p>
    <w:p w14:paraId="319D87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29D65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5B60C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DF115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79CCC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052E3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A801D0A">
      <w:pPr>
        <w:sectPr>
          <w:pgSz w:w="11906" w:h="16383"/>
          <w:cols w:space="720" w:num="1"/>
        </w:sectPr>
      </w:pPr>
      <w:bookmarkStart w:id="5" w:name="block-32199042"/>
    </w:p>
    <w:bookmarkEnd w:id="4"/>
    <w:bookmarkEnd w:id="5"/>
    <w:p w14:paraId="7BD9C285">
      <w:pPr>
        <w:spacing w:before="0" w:after="0" w:line="264" w:lineRule="auto"/>
        <w:ind w:left="120"/>
        <w:jc w:val="both"/>
      </w:pPr>
      <w:bookmarkStart w:id="6" w:name="block-32199043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3F1A0B7">
      <w:pPr>
        <w:spacing w:before="0" w:after="0" w:line="264" w:lineRule="auto"/>
        <w:ind w:left="120"/>
        <w:jc w:val="both"/>
      </w:pPr>
    </w:p>
    <w:p w14:paraId="47E384C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1CFD6A1E">
      <w:pPr>
        <w:spacing w:before="0" w:after="0" w:line="264" w:lineRule="auto"/>
        <w:ind w:left="120"/>
        <w:jc w:val="both"/>
      </w:pPr>
    </w:p>
    <w:p w14:paraId="44976A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559A11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53F839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C0F20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0E248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E2702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4D08D0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23B07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285D56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29B40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7FDE22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D4753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65F334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02E4C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40680B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98FF7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6074A6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E63AB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46C29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6FFF81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12E68C2A">
      <w:pPr>
        <w:spacing w:before="0" w:after="0" w:line="264" w:lineRule="auto"/>
        <w:ind w:left="120"/>
        <w:jc w:val="both"/>
      </w:pPr>
    </w:p>
    <w:p w14:paraId="0CFDDF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6B3F51F0">
      <w:pPr>
        <w:spacing w:before="0" w:after="0" w:line="264" w:lineRule="auto"/>
        <w:ind w:left="120"/>
        <w:jc w:val="both"/>
      </w:pPr>
    </w:p>
    <w:p w14:paraId="1FCEB0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633A8B2E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14B2A5C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5668643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EAB45A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3C5F4AB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502E23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623B5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2959222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8E0A739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4F68706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E878F43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4B47DE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2FAD84A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E3581E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754A511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4858C38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01461D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2641BADE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F50236B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4C7B9A3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35EB2BF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2701C9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8BF36E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F865F75">
      <w:pPr>
        <w:spacing w:before="0" w:after="0" w:line="264" w:lineRule="auto"/>
        <w:ind w:left="120"/>
        <w:jc w:val="both"/>
      </w:pPr>
    </w:p>
    <w:p w14:paraId="26B3805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273BFB93">
      <w:pPr>
        <w:spacing w:before="0" w:after="0" w:line="264" w:lineRule="auto"/>
        <w:ind w:left="120"/>
        <w:jc w:val="both"/>
      </w:pPr>
    </w:p>
    <w:p w14:paraId="322406A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1979C8D9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040C0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332BC44F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32485AB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AD62F9E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127722D">
      <w:pPr>
        <w:spacing w:before="0" w:after="0" w:line="264" w:lineRule="auto"/>
        <w:ind w:left="120"/>
        <w:jc w:val="both"/>
      </w:pPr>
    </w:p>
    <w:p w14:paraId="01A4A69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065DDCBE">
      <w:pPr>
        <w:spacing w:before="0" w:after="0" w:line="264" w:lineRule="auto"/>
        <w:ind w:left="120"/>
        <w:jc w:val="both"/>
      </w:pPr>
    </w:p>
    <w:p w14:paraId="52C7FD46">
      <w:pPr>
        <w:spacing w:before="0" w:after="0" w:line="264" w:lineRule="auto"/>
        <w:ind w:firstLine="600"/>
        <w:jc w:val="both"/>
      </w:pPr>
      <w:bookmarkStart w:id="7" w:name="_Toc124426249"/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50F3FE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B820E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8C8AE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96E36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6A82A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119D2A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C0D4F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3FF40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0F87BF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51C55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554ED3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A8153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3E8D0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1C21F8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F5824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81828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F624A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0F18D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3C3F7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2F8B00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EDF79CC">
      <w:pPr>
        <w:sectPr>
          <w:pgSz w:w="11906" w:h="16383"/>
          <w:cols w:space="720" w:num="1"/>
        </w:sectPr>
      </w:pPr>
      <w:bookmarkStart w:id="8" w:name="block-32199043"/>
    </w:p>
    <w:bookmarkEnd w:id="6"/>
    <w:bookmarkEnd w:id="8"/>
    <w:p w14:paraId="6AADED68">
      <w:pPr>
        <w:spacing w:before="0" w:after="0"/>
        <w:ind w:left="120"/>
        <w:jc w:val="left"/>
      </w:pPr>
      <w:bookmarkStart w:id="9" w:name="block-32199044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6B110F3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48"/>
        <w:gridCol w:w="1497"/>
        <w:gridCol w:w="1617"/>
        <w:gridCol w:w="1692"/>
        <w:gridCol w:w="2798"/>
      </w:tblGrid>
      <w:tr w14:paraId="164C7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CAF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DF03C35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5FC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7F469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95E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F5D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E538C7">
            <w:pPr>
              <w:spacing w:before="0" w:after="0"/>
              <w:ind w:left="135"/>
              <w:jc w:val="left"/>
            </w:pPr>
          </w:p>
        </w:tc>
      </w:tr>
      <w:tr w14:paraId="1FFF6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2FC74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5881E7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9F20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72702AF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203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7973FC8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65E6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3ABD31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402D39">
            <w:pPr>
              <w:jc w:val="left"/>
            </w:pPr>
          </w:p>
        </w:tc>
      </w:tr>
      <w:tr w14:paraId="7F467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B093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E3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FA42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368C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03D0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D55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34C9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6607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82D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B5D0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F6F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C306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15B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D3D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228F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B997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1EDB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71E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1059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9273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8AA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ADF9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DAB4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6B7E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F426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1042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96F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88F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34E5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6FD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84E8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E1D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E305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6436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089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A62D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00D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7148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1FC7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276B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10E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82C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30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DCD1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DA84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A4B0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1C0179">
            <w:pPr>
              <w:jc w:val="left"/>
            </w:pPr>
          </w:p>
        </w:tc>
      </w:tr>
    </w:tbl>
    <w:p w14:paraId="21D18770">
      <w:pPr>
        <w:sectPr>
          <w:pgSz w:w="16383" w:h="11906" w:orient="landscape"/>
          <w:cols w:space="720" w:num="1"/>
        </w:sectPr>
      </w:pPr>
    </w:p>
    <w:p w14:paraId="7F7D326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233"/>
        <w:gridCol w:w="1497"/>
        <w:gridCol w:w="1617"/>
        <w:gridCol w:w="1693"/>
        <w:gridCol w:w="2811"/>
      </w:tblGrid>
      <w:tr w14:paraId="5F5E4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E3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9155306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F7B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85D69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32B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DE3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CAFC6D">
            <w:pPr>
              <w:spacing w:before="0" w:after="0"/>
              <w:ind w:left="135"/>
              <w:jc w:val="left"/>
            </w:pPr>
          </w:p>
        </w:tc>
      </w:tr>
      <w:tr w14:paraId="421351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7AD9A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95D708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D1F7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8E296B8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4081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D54D7FD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3C8E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C29DDD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8169AB">
            <w:pPr>
              <w:jc w:val="left"/>
            </w:pPr>
          </w:p>
        </w:tc>
      </w:tr>
      <w:tr w14:paraId="32C2E2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8958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F88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DCD1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C488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23DC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8843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9B2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ABB0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6B21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C4F7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726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AA2F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2483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2D8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74B4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5083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8E56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61D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D884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100B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8B6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29C2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423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4A2B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51C1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C38F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59E5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A3D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AF90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11FE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A3B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E833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74D9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C2A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A01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190E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FD3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DDE1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E890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64E3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175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3F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2E68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9403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C631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4E4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9FF2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616C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227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15E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240D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DE96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E7FE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EBCFD8">
            <w:pPr>
              <w:jc w:val="left"/>
            </w:pPr>
          </w:p>
        </w:tc>
      </w:tr>
    </w:tbl>
    <w:p w14:paraId="53C7CB90">
      <w:pPr>
        <w:sectPr>
          <w:pgSz w:w="16383" w:h="11906" w:orient="landscape"/>
          <w:cols w:space="720" w:num="1"/>
        </w:sectPr>
      </w:pPr>
    </w:p>
    <w:p w14:paraId="070C99F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45"/>
        <w:gridCol w:w="1489"/>
        <w:gridCol w:w="1606"/>
        <w:gridCol w:w="1681"/>
        <w:gridCol w:w="2834"/>
      </w:tblGrid>
      <w:tr w14:paraId="7BE46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298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32AF0C2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36D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7B675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048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FB9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507BCF">
            <w:pPr>
              <w:spacing w:before="0" w:after="0"/>
              <w:ind w:left="135"/>
              <w:jc w:val="left"/>
            </w:pPr>
          </w:p>
        </w:tc>
      </w:tr>
      <w:tr w14:paraId="3268E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376FF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A9BF9C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69D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AB06568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4A59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28CDABC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EBC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2B95DE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C74E0D">
            <w:pPr>
              <w:jc w:val="left"/>
            </w:pPr>
          </w:p>
        </w:tc>
      </w:tr>
      <w:tr w14:paraId="5130D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9EEF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C7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DCA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A5A1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18D7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DCBC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3F1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98E7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5F78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654D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A079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EB2C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6B7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D3A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1D0C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C0E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DFAF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1251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5520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60BD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09E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6CDD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00F0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9A65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B40E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A36E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D5DB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20D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3D47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DAB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E65C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48B8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09D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9FA3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F54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77B0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2B2F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A65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A30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A2FD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B86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F09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EE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9FDE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B440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0ADF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70FBC9">
            <w:pPr>
              <w:jc w:val="left"/>
            </w:pPr>
          </w:p>
        </w:tc>
      </w:tr>
    </w:tbl>
    <w:p w14:paraId="2879513B">
      <w:pPr>
        <w:sectPr>
          <w:pgSz w:w="16383" w:h="11906" w:orient="landscape"/>
          <w:cols w:space="720" w:num="1"/>
        </w:sectPr>
      </w:pPr>
    </w:p>
    <w:bookmarkEnd w:id="9"/>
    <w:p w14:paraId="7172F278">
      <w:pPr>
        <w:spacing w:before="0" w:after="0"/>
        <w:ind w:left="120"/>
        <w:jc w:val="left"/>
      </w:pPr>
      <w:bookmarkStart w:id="10" w:name="block-32199045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3AED29B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70"/>
        <w:gridCol w:w="1210"/>
        <w:gridCol w:w="1351"/>
        <w:gridCol w:w="1427"/>
        <w:gridCol w:w="1020"/>
        <w:gridCol w:w="2871"/>
      </w:tblGrid>
      <w:tr w14:paraId="46B060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232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51D1254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372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B17CFD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823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2F6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56DB7D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350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AF007D">
            <w:pPr>
              <w:spacing w:before="0" w:after="0"/>
              <w:ind w:left="135"/>
              <w:jc w:val="left"/>
            </w:pPr>
          </w:p>
        </w:tc>
      </w:tr>
      <w:tr w14:paraId="03D26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EC211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C0DDFC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DE1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50CAE98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77FE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10EDAB2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797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00EC7F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6C0B8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FB5A62">
            <w:pPr>
              <w:jc w:val="left"/>
            </w:pPr>
          </w:p>
        </w:tc>
      </w:tr>
      <w:tr w14:paraId="142E8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406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D5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385B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613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3F1C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74392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354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231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16A9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DB2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8406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080F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9C8B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5764C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99E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941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8278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F0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369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5C7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C3D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9E858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D956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6FD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372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9A5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E635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8F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B628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F5AA4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290D9">
            <w:pPr>
              <w:spacing w:before="0" w:after="0"/>
              <w:ind w:left="135"/>
              <w:jc w:val="left"/>
            </w:pPr>
          </w:p>
        </w:tc>
      </w:tr>
      <w:tr w14:paraId="5BE71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CC89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63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E918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0C1A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B12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262AB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59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51D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DB88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87A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5821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8729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F19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94A49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F69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3B55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FB3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16A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FBAF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E405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13F6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BE754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FF3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0B6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B1B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1F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B46D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68CC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3DD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58F17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CEBC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1A5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1D2A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13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45E6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D052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2429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2AFBA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B8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F82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17C1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61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435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735B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E3A1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E6D9D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A41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8D4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D031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36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5F4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AF5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3E37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687E2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08D305">
            <w:pPr>
              <w:spacing w:before="0" w:after="0"/>
              <w:ind w:left="135"/>
              <w:jc w:val="left"/>
            </w:pPr>
          </w:p>
        </w:tc>
      </w:tr>
      <w:tr w14:paraId="7E034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193E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B56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1A3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186F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29B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1A765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38F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87D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8C1A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1F0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61F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9E61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A69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2FA73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000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D7B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477F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D8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F9DB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17C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D2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E4980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867D7F">
            <w:pPr>
              <w:spacing w:before="0" w:after="0"/>
              <w:ind w:left="135"/>
              <w:jc w:val="left"/>
            </w:pPr>
          </w:p>
        </w:tc>
      </w:tr>
      <w:tr w14:paraId="7CC27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90EA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B6B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9AC3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B40B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53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94920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A42D1">
            <w:pPr>
              <w:spacing w:before="0" w:after="0"/>
              <w:ind w:left="135"/>
              <w:jc w:val="left"/>
            </w:pPr>
          </w:p>
        </w:tc>
      </w:tr>
      <w:tr w14:paraId="0E609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CDE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DA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ADC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F159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F6A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18FE7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AD8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86F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4531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582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408A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F22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736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DE29E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7D3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B21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42C4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55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D63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3B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A2EB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C8EE5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36A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A1F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601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983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4817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63B0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FB79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C2FF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FED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8AC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2427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CCE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D90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991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F7E1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4982E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46B90A">
            <w:pPr>
              <w:spacing w:before="0" w:after="0"/>
              <w:ind w:left="135"/>
              <w:jc w:val="left"/>
            </w:pPr>
          </w:p>
        </w:tc>
      </w:tr>
      <w:tr w14:paraId="086C8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6AE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5C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982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0A3A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50D7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C8EF3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DF1C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F24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49F7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C8C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4E09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913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1055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A4AEC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7B50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9F5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095A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5D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6DA4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592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8BE5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D058E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C1E6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ED9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229D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81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CBB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A0C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611C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40181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22B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6F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0683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7B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2BD7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E9E7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D97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95B67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1CB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364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0AEF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405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FBC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ED61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2C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F9E19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0B4B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3FD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1CE6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91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C4EF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36A4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E033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49F46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A7F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498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0B6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DE4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020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3C4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723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1B69C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19C6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AA7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93FC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696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F482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5A23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9FE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3A096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836146">
            <w:pPr>
              <w:spacing w:before="0" w:after="0"/>
              <w:ind w:left="135"/>
              <w:jc w:val="left"/>
            </w:pPr>
          </w:p>
        </w:tc>
      </w:tr>
      <w:tr w14:paraId="41C09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E9E0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84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7BD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F66C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F871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02088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FFCC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893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572C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23E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E97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E1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67F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254C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9BF9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AC9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9CBA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5E0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840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D415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40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EE8AB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945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B1D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8D32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6F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CF9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A11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945D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31EF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31C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062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BB2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FC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события. 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FFF5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E11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DD2F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9905A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804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B1E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180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90831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65B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4C38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96114">
            <w:pPr>
              <w:jc w:val="left"/>
            </w:pPr>
          </w:p>
        </w:tc>
      </w:tr>
    </w:tbl>
    <w:p w14:paraId="290C96E7">
      <w:pPr>
        <w:sectPr>
          <w:pgSz w:w="16383" w:h="11906" w:orient="landscape"/>
          <w:cols w:space="720" w:num="1"/>
        </w:sectPr>
      </w:pPr>
    </w:p>
    <w:p w14:paraId="2A9ABB0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21"/>
        <w:gridCol w:w="1157"/>
        <w:gridCol w:w="1326"/>
        <w:gridCol w:w="1409"/>
        <w:gridCol w:w="1000"/>
        <w:gridCol w:w="2847"/>
      </w:tblGrid>
      <w:tr w14:paraId="351B9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406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C9E7594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53E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F65D8A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1B5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8F7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E3573F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173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AFA23A">
            <w:pPr>
              <w:spacing w:before="0" w:after="0"/>
              <w:ind w:left="135"/>
              <w:jc w:val="left"/>
            </w:pPr>
          </w:p>
        </w:tc>
      </w:tr>
      <w:tr w14:paraId="12A02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543A1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D83CBE">
            <w:pPr>
              <w:jc w:val="left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A72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4F8266D"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A07A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972CEB0"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11F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F62617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C6C5B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46DB79">
            <w:pPr>
              <w:jc w:val="left"/>
            </w:pPr>
          </w:p>
        </w:tc>
      </w:tr>
      <w:tr w14:paraId="40993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E32F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FF0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97B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7EF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22E1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EBAE6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C8D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430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6949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CF9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032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0C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800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889B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92E0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005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CDE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A5D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EA2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9F55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18A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9EBF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287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8C2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203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F7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A50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02DA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71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85021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E76E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D6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3C7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21E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CDBE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28D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094E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4157D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39B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BA7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3EE0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F4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57A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487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CC2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72B5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2D24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A26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ACB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486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FDD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C5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D32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89A7B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2FA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AA0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6886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702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AF2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EB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6E7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51AC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490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722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1040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3F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6BA6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161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F093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FF1BC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6CAF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A2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A9E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C7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0BB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3B0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B49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23D65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CB6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BAD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275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3E3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16C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FAC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628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D952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66ED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2F2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AB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258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192D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1F5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CD8E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4D51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5BC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39A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6BA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B9A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4DF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A637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C41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D56C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660695">
            <w:pPr>
              <w:spacing w:before="0" w:after="0"/>
              <w:ind w:left="135"/>
              <w:jc w:val="left"/>
            </w:pPr>
          </w:p>
        </w:tc>
      </w:tr>
      <w:tr w14:paraId="32D2A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3D5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BE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A306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C43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188B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53DB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3CCB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392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DE4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3E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496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394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0A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732A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B5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1B1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737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E72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B21B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F88D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7CE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BE03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916B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5AD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9C5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6C9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A0A2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8FD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455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5679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8B6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DAF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9E0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E67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72A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CBD9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897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03A9B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FEC2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7F6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BC96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0FB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263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A97E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FC3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6961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C91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6E9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8A2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E74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A3B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FBA8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25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60B0E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4FC7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09A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B36D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85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723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6CD3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AC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2EF0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60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F62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E8B0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D3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B447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24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A98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9B5F0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33D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97F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18DF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908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3E10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300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88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FB9CA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04A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920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D395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705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F8E4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E6D9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8CDB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14508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0863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https://m.edsoo.ru/863f2f8a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938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755C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17E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38F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C041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0BF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7EA5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90F7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742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F01F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1C1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3FB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56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C6E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8E03D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279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EC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B9F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B6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E74B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679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F4C5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8ED8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8BD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F05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2ECF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8C9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DB6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37B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225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D33C5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0E7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93B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101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DF8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6F1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68EA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D7B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38294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C1D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3EE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33C4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05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F9A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320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2A4E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12643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216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https://m.edsoo.ru/863f3cbe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FE5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9C9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87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2A5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7AA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EBF1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DD48B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426F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https://m.edsoo.ru/863f3f20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05D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D661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93C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DD24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BEBD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2B3C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C9B9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347A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https://m.edsoo.ru/863f4128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460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F291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D7B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E5C3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6F3D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7EF8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AA1CC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0A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666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ADC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34C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4AAD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46C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D14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5A21B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6B73D">
            <w:pPr>
              <w:spacing w:before="0" w:after="0"/>
              <w:ind w:left="135"/>
              <w:jc w:val="left"/>
            </w:pPr>
          </w:p>
        </w:tc>
      </w:tr>
      <w:tr w14:paraId="619B8D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A42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D600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9A67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1A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2800A">
            <w:pPr>
              <w:jc w:val="left"/>
            </w:pPr>
          </w:p>
        </w:tc>
      </w:tr>
    </w:tbl>
    <w:p w14:paraId="1736AFDF">
      <w:pPr>
        <w:sectPr>
          <w:pgSz w:w="16383" w:h="11906" w:orient="landscape"/>
          <w:cols w:space="720" w:num="1"/>
        </w:sectPr>
      </w:pPr>
    </w:p>
    <w:p w14:paraId="53ED8B8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076"/>
        <w:gridCol w:w="1213"/>
        <w:gridCol w:w="1355"/>
        <w:gridCol w:w="1432"/>
        <w:gridCol w:w="1024"/>
        <w:gridCol w:w="2848"/>
      </w:tblGrid>
      <w:tr w14:paraId="2E2EB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A57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B137533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E3C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9B5A29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56C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63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31B5D1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D85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915B15">
            <w:pPr>
              <w:spacing w:before="0" w:after="0"/>
              <w:ind w:left="135"/>
              <w:jc w:val="left"/>
            </w:pPr>
          </w:p>
        </w:tc>
      </w:tr>
      <w:tr w14:paraId="5D9A9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A756C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906D6A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72C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82CF3BF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6E5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33B316E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DC0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66B4A4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EE1CF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418BD0">
            <w:pPr>
              <w:jc w:val="left"/>
            </w:pPr>
          </w:p>
        </w:tc>
      </w:tr>
      <w:tr w14:paraId="63F3A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19E9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21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31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F08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C012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36086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0191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166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9D29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BA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846A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A76B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30E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FB88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E64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4D9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E2FD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FF0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1BF3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9F12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260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F6B92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AE3659">
            <w:pPr>
              <w:spacing w:before="0" w:after="0"/>
              <w:ind w:left="135"/>
              <w:jc w:val="left"/>
            </w:pPr>
          </w:p>
        </w:tc>
      </w:tr>
      <w:tr w14:paraId="3E01E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AE84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4E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3F5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0E5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603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0E15F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2A4C67">
            <w:pPr>
              <w:spacing w:before="0" w:after="0"/>
              <w:ind w:left="135"/>
              <w:jc w:val="left"/>
            </w:pPr>
          </w:p>
        </w:tc>
      </w:tr>
      <w:tr w14:paraId="018E8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117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7C2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5619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354E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AF69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11E2D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33B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C5B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400F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52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F331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1B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F9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AB76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70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2D9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4683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9D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5A5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C4D8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5681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DCE1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5E3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https://m.edsoo.ru/863f5014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1E0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3DA8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F8B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B23C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D9CC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2E3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05DD4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5374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558B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AAF8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C57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1EA4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8243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9CA3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40F01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DDE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F6A9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C5F6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AB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40C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0BBC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FDE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C73AB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14E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AD3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3949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49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CBD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D395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DBDB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25373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019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C24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1764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67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0205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6C57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A9C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10CB8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F14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86F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FBED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CBA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1992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2BBE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205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32493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957C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BF2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5B95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4FC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4960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534D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DBA7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1FAB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F7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F5F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1C5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2F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AB24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2DD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768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00F5C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4496BC">
            <w:pPr>
              <w:spacing w:before="0" w:after="0"/>
              <w:ind w:left="135"/>
              <w:jc w:val="left"/>
            </w:pPr>
          </w:p>
        </w:tc>
      </w:tr>
      <w:tr w14:paraId="06664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60A7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65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564F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85CC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C989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615FD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9BC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https://m.edsoo.ru/863f64d2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0F6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1E9C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E2D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B113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16E6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BF97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B8F48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DC0E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https://m.edsoo.ru/863f6680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821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4AD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10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CE0E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3A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ADC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3752F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7E67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https://m.edsoo.ru/863f67de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666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378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3F6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F2C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59B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8BA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40D79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4A86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6CDE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E82C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54F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EA3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B7A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B90C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DB20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01AD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85F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4E5A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54F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D665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8D8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4B19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CE39A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CF28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8BA4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7A8B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107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BCA7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07CD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A86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C9D3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57D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309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900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649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406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8AA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AB86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1DFFF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BF2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2A0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8F93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85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932E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71A4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CD7C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2501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54B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BBE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126F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03C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0BDD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07F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FB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D506B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B74C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A29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5534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D7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11CA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B18B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E161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8E4AA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C72BF">
            <w:pPr>
              <w:spacing w:before="0" w:after="0"/>
              <w:ind w:left="135"/>
              <w:jc w:val="left"/>
            </w:pPr>
          </w:p>
        </w:tc>
      </w:tr>
      <w:tr w14:paraId="7ED89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B10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C5C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E10E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8BE1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A80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A6EED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020E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60B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B906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6F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22E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7E9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E3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0D36B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A83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52C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4282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A1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2604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75B5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BBE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40F84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898C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https://m.edsoo.ru/863f7c9c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24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4F7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15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B4D8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DDA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7AF5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2E82B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6D25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6A7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5AA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42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8C48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92EB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81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30A97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871F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6D1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62C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C9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28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657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A6F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E7372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9E3A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E0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5B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D5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D7A9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8FF9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8F2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59A76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DC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8A6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04B7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B38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CD58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693F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191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5D94B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05CF73">
            <w:pPr>
              <w:spacing w:before="0" w:after="0"/>
              <w:ind w:left="135"/>
              <w:jc w:val="left"/>
            </w:pPr>
          </w:p>
        </w:tc>
      </w:tr>
      <w:tr w14:paraId="43C4B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650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2C1AF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B3B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B6C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42934">
            <w:pPr>
              <w:jc w:val="left"/>
            </w:pPr>
          </w:p>
        </w:tc>
      </w:tr>
    </w:tbl>
    <w:p w14:paraId="071E2E1D">
      <w:pPr>
        <w:sectPr>
          <w:pgSz w:w="16383" w:h="11906" w:orient="landscape"/>
          <w:cols w:space="720" w:num="1"/>
        </w:sectPr>
      </w:pPr>
    </w:p>
    <w:p w14:paraId="65EA4B73">
      <w:pPr>
        <w:sectPr>
          <w:pgSz w:w="16383" w:h="11906" w:orient="landscape"/>
          <w:cols w:space="720" w:num="1"/>
        </w:sectPr>
      </w:pPr>
      <w:bookmarkStart w:id="11" w:name="block-32199045"/>
    </w:p>
    <w:bookmarkEnd w:id="10"/>
    <w:bookmarkEnd w:id="11"/>
    <w:p w14:paraId="6FD3C8EB">
      <w:pPr>
        <w:spacing w:before="0" w:after="0"/>
        <w:ind w:left="120"/>
        <w:jc w:val="left"/>
      </w:pPr>
      <w:bookmarkStart w:id="12" w:name="block-32199046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06A0454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C574152">
      <w:pPr>
        <w:spacing w:before="0" w:after="0" w:line="480" w:lineRule="auto"/>
        <w:ind w:left="120"/>
        <w:jc w:val="left"/>
      </w:pPr>
      <w:bookmarkStart w:id="13" w:name="08f63327-de1a-4627-a256-8545dcca3d8e"/>
      <w:r>
        <w:rPr>
          <w:rFonts w:ascii="Times New Roman" w:hAnsi="Times New Roman"/>
          <w:b w:val="0"/>
          <w:i w:val="0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14:paraId="421A4C2E">
      <w:pPr>
        <w:spacing w:before="0" w:after="0" w:line="480" w:lineRule="auto"/>
        <w:ind w:left="120"/>
        <w:jc w:val="left"/>
      </w:pPr>
    </w:p>
    <w:p w14:paraId="7E702736">
      <w:pPr>
        <w:spacing w:before="0" w:after="0"/>
        <w:ind w:left="120"/>
        <w:jc w:val="left"/>
      </w:pPr>
    </w:p>
    <w:p w14:paraId="736934A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6425A5A3">
      <w:pPr>
        <w:spacing w:before="0" w:after="0" w:line="480" w:lineRule="auto"/>
        <w:ind w:left="120"/>
        <w:jc w:val="left"/>
      </w:pPr>
      <w:bookmarkStart w:id="14" w:name="a3988093-b880-493b-8f1c-a7e3f3b642d5"/>
      <w:r>
        <w:rPr>
          <w:rFonts w:ascii="Times New Roman" w:hAnsi="Times New Roman"/>
          <w:b w:val="0"/>
          <w:i w:val="0"/>
          <w:color w:val="000000"/>
          <w:sz w:val="28"/>
        </w:rPr>
        <w:t>Универсальный многоуровневый сборник задач. 7 – 9 классы. Статистика. Вероятность. Комбинаторика. Практические задачи</w:t>
      </w:r>
      <w:bookmarkEnd w:id="14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15" w:name="a3988093-b880-493b-8f1c-a7e3f3b642d5"/>
      <w:r>
        <w:rPr>
          <w:rFonts w:ascii="Times New Roman" w:hAnsi="Times New Roman"/>
          <w:b w:val="0"/>
          <w:i w:val="0"/>
          <w:color w:val="000000"/>
          <w:sz w:val="28"/>
        </w:rPr>
        <w:t xml:space="preserve"> И.В. Ященко, И.Р. Высоцкий</w:t>
      </w:r>
      <w:bookmarkEnd w:id="15"/>
    </w:p>
    <w:p w14:paraId="10587306">
      <w:pPr>
        <w:spacing w:before="0" w:after="0"/>
        <w:ind w:left="120"/>
        <w:jc w:val="left"/>
      </w:pPr>
    </w:p>
    <w:bookmarkEnd w:id="12"/>
    <w:p w14:paraId="68A605F8">
      <w:bookmarkStart w:id="16" w:name="_GoBack"/>
      <w:bookmarkEnd w:id="16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B68E9"/>
    <w:rsid w:val="374D65EC"/>
    <w:rsid w:val="4B011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2"/>
    <w:qFormat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2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2024-10-04T14:33:00Z</dcterms:created>
  <dc:creator>msi</dc:creator>
  <cp:lastModifiedBy>msi</cp:lastModifiedBy>
  <cp:lastPrinted>2024-11-27T06:49:00Z</cp:lastPrinted>
  <dcterms:modified xsi:type="dcterms:W3CDTF">2024-11-27T12:24:31Z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1095586E37E04387B7DAAE2E07CD1405_13</vt:lpwstr>
  </property>
</Properties>
</file>